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1388" w14:textId="cd21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Волгодонов ауылдық округі 42 Разъезді елді мекенінің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2016 жылғы 15 қаңтардағы № А-12 қаулысы және Ақмола облысы Аршалы аудандық мәслихатының 2016 жылғы 15 қаңтардағы № 48/3 шешімі. Ақмола облысының Әділет департаментінде 2016 жылғы 2 ақпанда № 5238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аумақтарда Аршалы ауданы Волгодонов ауылдық округі 42 Разъезді елді мекенінің шекаралары (шегін)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«Аршалы ауданының жер қатынастары бөлімі» мемлекеттік мекемесі жер - 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Ю.Сериков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 бірлескен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Аршалы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2016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қаңтардағы № 48/3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Аршалы ауданы Волгодонов ауылдық округі 42 Разъезді елді мекені жерінің Экспликациясы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1947"/>
        <w:gridCol w:w="1949"/>
        <w:gridCol w:w="1834"/>
        <w:gridCol w:w="1845"/>
        <w:gridCol w:w="2117"/>
        <w:gridCol w:w="1903"/>
      </w:tblGrid>
      <w:tr>
        <w:trPr>
          <w:trHeight w:val="450" w:hRule="atLeast"/>
        </w:trPr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аумағына қосылады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шекарасы ішінде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мақсатындағы жерлер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жері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желілері астында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жерлер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418,6539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68,8500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196,2718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43,331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0,0641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