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4ff" w14:textId="fac6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2015 жылғы 23 желтоқсандағы № С 52-1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21 қыркүйектегі № С 7-1 шешімі. Ақмола облысының Әділет департаментінде 2016 жылғы 31 қыркүйекте № 5586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"2016-2018 жылдарға арналған аудандық бюджет туралы" 2015 жылғы 23 желтоқсандағы № С 52-1 (Нормативтік құқықтық актілерді мемлекеттік тіркеу тізілімінде № 5187 тіркелген, 2016 жылғы 15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2 749 443,7 мың теңге, соның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652 308,0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16 024,0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213 924,2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1 867 187,5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2 757 997,2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7 007,6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12 726,6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- 15 561,1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тізбеcі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