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42de" w14:textId="f994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мәслихатының 2013 жылғы 21 тамыздағы № С 23-3 "Ақкөл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2016 жылғы 27 мамырдағы № С 4-1 шешімі. Ақмола облысының Әділет департаментінде 2016 жылғы 21 маусымда № 5426 болып тіркелді. Күші жойылды - Ақмола облысы Ақкөл аудандық мәслихатының 2018 жылғы 6 сәуірдегі № С 20-2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Ақкөл аудандық мәслихатының 06.04.2018 </w:t>
      </w:r>
      <w:r>
        <w:rPr>
          <w:rFonts w:ascii="Times New Roman"/>
          <w:b w:val="false"/>
          <w:i w:val="false"/>
          <w:color w:val="000000"/>
          <w:sz w:val="28"/>
        </w:rPr>
        <w:t>№ С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қаулысына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Ақкөл ауданы мәслихатының "Ақкөл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21 тамыздағы № С 23-3 (Нормативтік құқықтық актілерді мемлекеттік тіркеу тізілімінде № 3805 тіркелген, 2013 жылғы 20 қыркүйекте аудандық "Ақкөл өмірі" және "Знамя Родины KZ"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Ақкөл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уәкілетті ұйым – "Азаматтарға арналған үкімет" мемлекеттік корпорациясы" коммерциялық емес акционерлік қоғамының Ақмола облысы бойынша филиалы - "Зейнетақы төлеу жөніндегі мемлекеттік орталығы" департаменті;";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алып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 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мамыр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