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477" w14:textId="b14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2015 жылғы 23 желтоқсандағы № С 52-1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5 мамырдағы № С 3-1 шешімі. Ақмола облысының Әділет департаментінде 2016 жылғы 6 мамырда № 5342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2015 жылғы 23 желтоқсандағы № С 52-1 "2016-2018 жылдарға арналған аудандық бюджет туралы" (Нормативтік құқықтық актілерді мемлекеттік тіркеу тізілімінде № 5187 тіркелген, 2016 жылғы 15 қаңтарда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2 686 693,2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652 308,0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6 166,0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166 852,9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1 861 366,3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2 695 246,7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12 726,6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5 719,0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–15 561,1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5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емес ұйымдарда мемлекеттік әлеуметтік тапсырысты орналастыруға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аудандар (облыстық маңызы бар қалалар) бюджеттерiне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1"/>
        <w:gridCol w:w="3869"/>
      </w:tblGrid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 әлеуметтiк қамсыздандыруға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округінің бюджеттік бағдарламалар тізбеcі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