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35279" w14:textId="2c352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әкімдігінің 2016 жылғы 26 қаңтардағы № А-1/16 қаулысы. Ақмола облысының Әділет департаментінде 2016 жылғы 16 ақпанда № 5251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"Білім туралы" Қазақстан Республикасының 2007 жылғы 27 шілдедегі Заңының 6 бабының 4 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берілген 2016 жылға арналған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Ақкөл ауданы әкімінің орынбасары Г.Е.Әбілқайыроваға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 және 2016 жылдың 1 қаңтарынан бастап туындаған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Т.Едігенов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"26"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А-1/16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 жаңа редакцияда - Ақмола облысы Ақкөл аудандық әкімдігінің 22.09.2016 </w:t>
      </w:r>
      <w:r>
        <w:rPr>
          <w:rFonts w:ascii="Times New Roman"/>
          <w:b w:val="false"/>
          <w:i w:val="false"/>
          <w:color w:val="ff0000"/>
          <w:sz w:val="28"/>
        </w:rPr>
        <w:t>№ А-9/265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1610"/>
        <w:gridCol w:w="1798"/>
        <w:gridCol w:w="1324"/>
        <w:gridCol w:w="3453"/>
        <w:gridCol w:w="3453"/>
      </w:tblGrid>
      <w:tr>
        <w:trPr>
          <w:trHeight w:val="30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ұйымының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ұйымдарындағы тәрбиеленушілердің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ұйымдардағы жан басына шаққандағы бір айға қаржыландыру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 болатын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 болатын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2"/>
        <w:gridCol w:w="3563"/>
        <w:gridCol w:w="2342"/>
        <w:gridCol w:w="283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айына жұмсалатын шығындардың орташа құны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ұйымдардағы бір айға ата-ананың төлем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