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39ce" w14:textId="cdd3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2016 жылғы 24 желтоқсандағы № 6С-13/4 шешімі. Ақмола облысының Әділет департаментінде 2017 жылғы 17 қаңтарда № 5719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Степногорск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Н.Подолько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24.12.2016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