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c5861" w14:textId="60c58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қала бюджеті туралы</w:t>
      </w:r>
    </w:p>
    <w:p>
      <w:pPr>
        <w:spacing w:after="0"/>
        <w:ind w:left="0"/>
        <w:jc w:val="both"/>
      </w:pPr>
      <w:r>
        <w:rPr>
          <w:rFonts w:ascii="Times New Roman"/>
          <w:b w:val="false"/>
          <w:i w:val="false"/>
          <w:color w:val="000000"/>
          <w:sz w:val="28"/>
        </w:rPr>
        <w:t>Ақмола облысы Степногорск қалалық мәслихатының 2016 жылғы 24 желтоқсандағы № 6С-13/2 шешімі. Ақмола облысының Әділет департаментінде 2017 жылғы 9 қаңтарда № 5680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Степногорск қалалық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2017-2019 жылдарға арналған қала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соның ішінде 2017 жылға келесі көлемдерде бекітілсін:</w:t>
      </w:r>
    </w:p>
    <w:bookmarkEnd w:id="1"/>
    <w:p>
      <w:pPr>
        <w:spacing w:after="0"/>
        <w:ind w:left="0"/>
        <w:jc w:val="both"/>
      </w:pPr>
      <w:r>
        <w:rPr>
          <w:rFonts w:ascii="Times New Roman"/>
          <w:b w:val="false"/>
          <w:i w:val="false"/>
          <w:color w:val="000000"/>
          <w:sz w:val="28"/>
        </w:rPr>
        <w:t>
      1) кірістер – 5 216 809,5 мың теңге, соның ішінде:</w:t>
      </w:r>
    </w:p>
    <w:p>
      <w:pPr>
        <w:spacing w:after="0"/>
        <w:ind w:left="0"/>
        <w:jc w:val="both"/>
      </w:pPr>
      <w:r>
        <w:rPr>
          <w:rFonts w:ascii="Times New Roman"/>
          <w:b w:val="false"/>
          <w:i w:val="false"/>
          <w:color w:val="000000"/>
          <w:sz w:val="28"/>
        </w:rPr>
        <w:t>
      салықтық түсімдер – 2 495 989,3 мың теңге;</w:t>
      </w:r>
    </w:p>
    <w:p>
      <w:pPr>
        <w:spacing w:after="0"/>
        <w:ind w:left="0"/>
        <w:jc w:val="both"/>
      </w:pPr>
      <w:r>
        <w:rPr>
          <w:rFonts w:ascii="Times New Roman"/>
          <w:b w:val="false"/>
          <w:i w:val="false"/>
          <w:color w:val="000000"/>
          <w:sz w:val="28"/>
        </w:rPr>
        <w:t>
      салықтық емес түсімдер – 49 991,7 мың теңге;</w:t>
      </w:r>
    </w:p>
    <w:p>
      <w:pPr>
        <w:spacing w:after="0"/>
        <w:ind w:left="0"/>
        <w:jc w:val="both"/>
      </w:pPr>
      <w:r>
        <w:rPr>
          <w:rFonts w:ascii="Times New Roman"/>
          <w:b w:val="false"/>
          <w:i w:val="false"/>
          <w:color w:val="000000"/>
          <w:sz w:val="28"/>
        </w:rPr>
        <w:t>
      негізгі капиталды сатудан түсетін түсімдер – 59 787,1 мың теңге;</w:t>
      </w:r>
    </w:p>
    <w:p>
      <w:pPr>
        <w:spacing w:after="0"/>
        <w:ind w:left="0"/>
        <w:jc w:val="both"/>
      </w:pPr>
      <w:r>
        <w:rPr>
          <w:rFonts w:ascii="Times New Roman"/>
          <w:b w:val="false"/>
          <w:i w:val="false"/>
          <w:color w:val="000000"/>
          <w:sz w:val="28"/>
        </w:rPr>
        <w:t>
      трансферттер түсімі – 2 611 041,4 мың теңге;</w:t>
      </w:r>
    </w:p>
    <w:p>
      <w:pPr>
        <w:spacing w:after="0"/>
        <w:ind w:left="0"/>
        <w:jc w:val="both"/>
      </w:pPr>
      <w:r>
        <w:rPr>
          <w:rFonts w:ascii="Times New Roman"/>
          <w:b w:val="false"/>
          <w:i w:val="false"/>
          <w:color w:val="000000"/>
          <w:sz w:val="28"/>
        </w:rPr>
        <w:t>
      2) шығындар – 5 193 883 мың теңге;</w:t>
      </w:r>
    </w:p>
    <w:p>
      <w:pPr>
        <w:spacing w:after="0"/>
        <w:ind w:left="0"/>
        <w:jc w:val="both"/>
      </w:pPr>
      <w:r>
        <w:rPr>
          <w:rFonts w:ascii="Times New Roman"/>
          <w:b w:val="false"/>
          <w:i w:val="false"/>
          <w:color w:val="000000"/>
          <w:sz w:val="28"/>
        </w:rPr>
        <w:t>
      3) таза бюджеттік кредиттеу – 985 405 мың теңге, соның ішінде:</w:t>
      </w:r>
    </w:p>
    <w:p>
      <w:pPr>
        <w:spacing w:after="0"/>
        <w:ind w:left="0"/>
        <w:jc w:val="both"/>
      </w:pPr>
      <w:r>
        <w:rPr>
          <w:rFonts w:ascii="Times New Roman"/>
          <w:b w:val="false"/>
          <w:i w:val="false"/>
          <w:color w:val="000000"/>
          <w:sz w:val="28"/>
        </w:rPr>
        <w:t>
      бюджеттік кредиттер – 986 967 мың теңге;</w:t>
      </w:r>
    </w:p>
    <w:p>
      <w:pPr>
        <w:spacing w:after="0"/>
        <w:ind w:left="0"/>
        <w:jc w:val="both"/>
      </w:pPr>
      <w:r>
        <w:rPr>
          <w:rFonts w:ascii="Times New Roman"/>
          <w:b w:val="false"/>
          <w:i w:val="false"/>
          <w:color w:val="000000"/>
          <w:sz w:val="28"/>
        </w:rPr>
        <w:t>
      бюджеттік кредиттерді өтеу – 1 562 мың теңге;</w:t>
      </w:r>
    </w:p>
    <w:p>
      <w:pPr>
        <w:spacing w:after="0"/>
        <w:ind w:left="0"/>
        <w:jc w:val="both"/>
      </w:pPr>
      <w:r>
        <w:rPr>
          <w:rFonts w:ascii="Times New Roman"/>
          <w:b w:val="false"/>
          <w:i w:val="false"/>
          <w:color w:val="000000"/>
          <w:sz w:val="28"/>
        </w:rPr>
        <w:t>
      4) қаржы активтерімен операциялар бойынша сальдо – 50 000 мың теңге, соның ішінде:</w:t>
      </w:r>
    </w:p>
    <w:p>
      <w:pPr>
        <w:spacing w:after="0"/>
        <w:ind w:left="0"/>
        <w:jc w:val="both"/>
      </w:pPr>
      <w:r>
        <w:rPr>
          <w:rFonts w:ascii="Times New Roman"/>
          <w:b w:val="false"/>
          <w:i w:val="false"/>
          <w:color w:val="000000"/>
          <w:sz w:val="28"/>
        </w:rPr>
        <w:t>
      қаржы активтерін сатып алу – 50 000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- 1 012 478,5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1 012 478,5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Степногорск қалалық мәслихатының 11.12.2017 </w:t>
      </w:r>
      <w:r>
        <w:rPr>
          <w:rFonts w:ascii="Times New Roman"/>
          <w:b w:val="false"/>
          <w:i w:val="false"/>
          <w:color w:val="ff0000"/>
          <w:sz w:val="28"/>
        </w:rPr>
        <w:t>№ 6С-23/2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Келесі көздер есебінен қала бюджетінің кірістері бекітілсін:</w:t>
      </w:r>
    </w:p>
    <w:bookmarkEnd w:id="2"/>
    <w:p>
      <w:pPr>
        <w:spacing w:after="0"/>
        <w:ind w:left="0"/>
        <w:jc w:val="both"/>
      </w:pPr>
      <w:r>
        <w:rPr>
          <w:rFonts w:ascii="Times New Roman"/>
          <w:b w:val="false"/>
          <w:i w:val="false"/>
          <w:color w:val="000000"/>
          <w:sz w:val="28"/>
        </w:rPr>
        <w:t>
      1) салықтық түсімдер, соның ішінде:</w:t>
      </w:r>
    </w:p>
    <w:p>
      <w:pPr>
        <w:spacing w:after="0"/>
        <w:ind w:left="0"/>
        <w:jc w:val="both"/>
      </w:pPr>
      <w:r>
        <w:rPr>
          <w:rFonts w:ascii="Times New Roman"/>
          <w:b w:val="false"/>
          <w:i w:val="false"/>
          <w:color w:val="000000"/>
          <w:sz w:val="28"/>
        </w:rPr>
        <w:t>
      жеке табыс салығы;</w:t>
      </w:r>
    </w:p>
    <w:p>
      <w:pPr>
        <w:spacing w:after="0"/>
        <w:ind w:left="0"/>
        <w:jc w:val="both"/>
      </w:pPr>
      <w:r>
        <w:rPr>
          <w:rFonts w:ascii="Times New Roman"/>
          <w:b w:val="false"/>
          <w:i w:val="false"/>
          <w:color w:val="000000"/>
          <w:sz w:val="28"/>
        </w:rPr>
        <w:t>
      әлеуметтік салық;</w:t>
      </w:r>
    </w:p>
    <w:p>
      <w:pPr>
        <w:spacing w:after="0"/>
        <w:ind w:left="0"/>
        <w:jc w:val="both"/>
      </w:pPr>
      <w:r>
        <w:rPr>
          <w:rFonts w:ascii="Times New Roman"/>
          <w:b w:val="false"/>
          <w:i w:val="false"/>
          <w:color w:val="000000"/>
          <w:sz w:val="28"/>
        </w:rPr>
        <w:t>
      мүлікке салынатын салық;</w:t>
      </w:r>
    </w:p>
    <w:p>
      <w:pPr>
        <w:spacing w:after="0"/>
        <w:ind w:left="0"/>
        <w:jc w:val="both"/>
      </w:pPr>
      <w:r>
        <w:rPr>
          <w:rFonts w:ascii="Times New Roman"/>
          <w:b w:val="false"/>
          <w:i w:val="false"/>
          <w:color w:val="000000"/>
          <w:sz w:val="28"/>
        </w:rPr>
        <w:t>
      жер салығы;</w:t>
      </w:r>
    </w:p>
    <w:p>
      <w:pPr>
        <w:spacing w:after="0"/>
        <w:ind w:left="0"/>
        <w:jc w:val="both"/>
      </w:pPr>
      <w:r>
        <w:rPr>
          <w:rFonts w:ascii="Times New Roman"/>
          <w:b w:val="false"/>
          <w:i w:val="false"/>
          <w:color w:val="000000"/>
          <w:sz w:val="28"/>
        </w:rPr>
        <w:t>
      көлік құралдарына салынатын салық;</w:t>
      </w:r>
    </w:p>
    <w:p>
      <w:pPr>
        <w:spacing w:after="0"/>
        <w:ind w:left="0"/>
        <w:jc w:val="both"/>
      </w:pPr>
      <w:r>
        <w:rPr>
          <w:rFonts w:ascii="Times New Roman"/>
          <w:b w:val="false"/>
          <w:i w:val="false"/>
          <w:color w:val="000000"/>
          <w:sz w:val="28"/>
        </w:rPr>
        <w:t>
      бірыңғай жер салығы;</w:t>
      </w:r>
    </w:p>
    <w:p>
      <w:pPr>
        <w:spacing w:after="0"/>
        <w:ind w:left="0"/>
        <w:jc w:val="both"/>
      </w:pPr>
      <w:r>
        <w:rPr>
          <w:rFonts w:ascii="Times New Roman"/>
          <w:b w:val="false"/>
          <w:i w:val="false"/>
          <w:color w:val="000000"/>
          <w:sz w:val="28"/>
        </w:rPr>
        <w:t>
      акциздер;</w:t>
      </w:r>
    </w:p>
    <w:p>
      <w:pPr>
        <w:spacing w:after="0"/>
        <w:ind w:left="0"/>
        <w:jc w:val="both"/>
      </w:pPr>
      <w:r>
        <w:rPr>
          <w:rFonts w:ascii="Times New Roman"/>
          <w:b w:val="false"/>
          <w:i w:val="false"/>
          <w:color w:val="000000"/>
          <w:sz w:val="28"/>
        </w:rPr>
        <w:t>
      табиғи және басқа да ресурстарды пайдаланғаны үшін түсетін түсімдер;</w:t>
      </w:r>
    </w:p>
    <w:p>
      <w:pPr>
        <w:spacing w:after="0"/>
        <w:ind w:left="0"/>
        <w:jc w:val="both"/>
      </w:pPr>
      <w:r>
        <w:rPr>
          <w:rFonts w:ascii="Times New Roman"/>
          <w:b w:val="false"/>
          <w:i w:val="false"/>
          <w:color w:val="000000"/>
          <w:sz w:val="28"/>
        </w:rPr>
        <w:t>
      тіркелген салығы;</w:t>
      </w:r>
    </w:p>
    <w:p>
      <w:pPr>
        <w:spacing w:after="0"/>
        <w:ind w:left="0"/>
        <w:jc w:val="both"/>
      </w:pPr>
      <w:r>
        <w:rPr>
          <w:rFonts w:ascii="Times New Roman"/>
          <w:b w:val="false"/>
          <w:i w:val="false"/>
          <w:color w:val="000000"/>
          <w:sz w:val="28"/>
        </w:rPr>
        <w:t>
      мемлекеттік баж;</w:t>
      </w:r>
    </w:p>
    <w:p>
      <w:pPr>
        <w:spacing w:after="0"/>
        <w:ind w:left="0"/>
        <w:jc w:val="both"/>
      </w:pPr>
      <w:r>
        <w:rPr>
          <w:rFonts w:ascii="Times New Roman"/>
          <w:b w:val="false"/>
          <w:i w:val="false"/>
          <w:color w:val="000000"/>
          <w:sz w:val="28"/>
        </w:rPr>
        <w:t>
      2) салықтық емес түсімдер, соның ішінде:</w:t>
      </w:r>
    </w:p>
    <w:p>
      <w:pPr>
        <w:spacing w:after="0"/>
        <w:ind w:left="0"/>
        <w:jc w:val="both"/>
      </w:pPr>
      <w:r>
        <w:rPr>
          <w:rFonts w:ascii="Times New Roman"/>
          <w:b w:val="false"/>
          <w:i w:val="false"/>
          <w:color w:val="000000"/>
          <w:sz w:val="28"/>
        </w:rPr>
        <w:t>
      мемлекет меншігіндегі мүлікті жалға беруден түсетін кірістер;</w:t>
      </w:r>
    </w:p>
    <w:p>
      <w:pPr>
        <w:spacing w:after="0"/>
        <w:ind w:left="0"/>
        <w:jc w:val="both"/>
      </w:pPr>
      <w:r>
        <w:rPr>
          <w:rFonts w:ascii="Times New Roman"/>
          <w:b w:val="false"/>
          <w:i w:val="false"/>
          <w:color w:val="000000"/>
          <w:sz w:val="28"/>
        </w:rPr>
        <w:t xml:space="preserve">
      мемлекеттік бюджеттен берілген кредиттер бойынша сыйақылар; </w:t>
      </w:r>
    </w:p>
    <w:p>
      <w:pPr>
        <w:spacing w:after="0"/>
        <w:ind w:left="0"/>
        <w:jc w:val="both"/>
      </w:pPr>
      <w:r>
        <w:rPr>
          <w:rFonts w:ascii="Times New Roman"/>
          <w:b w:val="false"/>
          <w:i w:val="false"/>
          <w:color w:val="000000"/>
          <w:sz w:val="28"/>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өзге де салықтық емес түсімдер;</w:t>
      </w:r>
    </w:p>
    <w:p>
      <w:pPr>
        <w:spacing w:after="0"/>
        <w:ind w:left="0"/>
        <w:jc w:val="both"/>
      </w:pPr>
      <w:r>
        <w:rPr>
          <w:rFonts w:ascii="Times New Roman"/>
          <w:b w:val="false"/>
          <w:i w:val="false"/>
          <w:color w:val="000000"/>
          <w:sz w:val="28"/>
        </w:rPr>
        <w:t>
      3) негізгі капиталды сатудан түсетін түсімдер, соның ішінде:</w:t>
      </w:r>
    </w:p>
    <w:p>
      <w:pPr>
        <w:spacing w:after="0"/>
        <w:ind w:left="0"/>
        <w:jc w:val="both"/>
      </w:pPr>
      <w:r>
        <w:rPr>
          <w:rFonts w:ascii="Times New Roman"/>
          <w:b w:val="false"/>
          <w:i w:val="false"/>
          <w:color w:val="000000"/>
          <w:sz w:val="28"/>
        </w:rPr>
        <w:t>
      мемлекеттік мекемелерге бекітілген мемлекеттік мүлікті сату;</w:t>
      </w:r>
    </w:p>
    <w:p>
      <w:pPr>
        <w:spacing w:after="0"/>
        <w:ind w:left="0"/>
        <w:jc w:val="both"/>
      </w:pPr>
      <w:r>
        <w:rPr>
          <w:rFonts w:ascii="Times New Roman"/>
          <w:b w:val="false"/>
          <w:i w:val="false"/>
          <w:color w:val="000000"/>
          <w:sz w:val="28"/>
        </w:rPr>
        <w:t>
      жерді сату;</w:t>
      </w:r>
    </w:p>
    <w:p>
      <w:pPr>
        <w:spacing w:after="0"/>
        <w:ind w:left="0"/>
        <w:jc w:val="both"/>
      </w:pPr>
      <w:r>
        <w:rPr>
          <w:rFonts w:ascii="Times New Roman"/>
          <w:b w:val="false"/>
          <w:i w:val="false"/>
          <w:color w:val="000000"/>
          <w:sz w:val="28"/>
        </w:rPr>
        <w:t>
      материалдық емес активтерді сату.</w:t>
      </w:r>
    </w:p>
    <w:bookmarkStart w:name="z4" w:id="3"/>
    <w:p>
      <w:pPr>
        <w:spacing w:after="0"/>
        <w:ind w:left="0"/>
        <w:jc w:val="both"/>
      </w:pPr>
      <w:r>
        <w:rPr>
          <w:rFonts w:ascii="Times New Roman"/>
          <w:b w:val="false"/>
          <w:i w:val="false"/>
          <w:color w:val="000000"/>
          <w:sz w:val="28"/>
        </w:rPr>
        <w:t>
      3. 2017 жылға арналған қала бюджетінде азаматтық қызметші болып табылатын және ауылдық жерлерде жұмыс істейтін білім беру, мәдениет және спорт ұйымдарының мамандарына, осы қызметтің түрлерімен қалалық жағдайда айналысатын мамандардың жалақыларымен және ставкаларымен салыстырғанда, жиырма бес пайызға жоғары лауазымдық жалақылар және тарифтік ставкалар белгіленсін.</w:t>
      </w:r>
    </w:p>
    <w:bookmarkEnd w:id="3"/>
    <w:bookmarkStart w:name="z5" w:id="4"/>
    <w:p>
      <w:pPr>
        <w:spacing w:after="0"/>
        <w:ind w:left="0"/>
        <w:jc w:val="both"/>
      </w:pPr>
      <w:r>
        <w:rPr>
          <w:rFonts w:ascii="Times New Roman"/>
          <w:b w:val="false"/>
          <w:i w:val="false"/>
          <w:color w:val="000000"/>
          <w:sz w:val="28"/>
        </w:rPr>
        <w:t xml:space="preserve">
      4. 2017 жылға арналған қала бюджетінде нысаналы трансферттердің есебінен </w:t>
      </w:r>
      <w:r>
        <w:rPr>
          <w:rFonts w:ascii="Times New Roman"/>
          <w:b w:val="false"/>
          <w:i w:val="false"/>
          <w:color w:val="000000"/>
          <w:sz w:val="28"/>
        </w:rPr>
        <w:t>4-қосымшаға</w:t>
      </w:r>
      <w:r>
        <w:rPr>
          <w:rFonts w:ascii="Times New Roman"/>
          <w:b w:val="false"/>
          <w:i w:val="false"/>
          <w:color w:val="000000"/>
          <w:sz w:val="28"/>
        </w:rPr>
        <w:t xml:space="preserve"> сәйкес 420 378 мың теңге сомасында шығыстар көзделгені есепке алынсын.</w:t>
      </w:r>
    </w:p>
    <w:bookmarkEnd w:id="4"/>
    <w:bookmarkStart w:name="z6" w:id="5"/>
    <w:p>
      <w:pPr>
        <w:spacing w:after="0"/>
        <w:ind w:left="0"/>
        <w:jc w:val="both"/>
      </w:pPr>
      <w:r>
        <w:rPr>
          <w:rFonts w:ascii="Times New Roman"/>
          <w:b w:val="false"/>
          <w:i w:val="false"/>
          <w:color w:val="000000"/>
          <w:sz w:val="28"/>
        </w:rPr>
        <w:t xml:space="preserve">
      5. 2017-2019 жылдарға арналған қала бюджетінің дамытудың бюджеттік бағдарламаларының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Қаланың жергілікті атқарушы органының 2017 жылға арналған резерві 0 мың теңге сомасында шұғыл шығындарға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Степногорск қалалық мәслихатының 30.03.2017 </w:t>
      </w:r>
      <w:r>
        <w:rPr>
          <w:rFonts w:ascii="Times New Roman"/>
          <w:b w:val="false"/>
          <w:i w:val="false"/>
          <w:color w:val="ff0000"/>
          <w:sz w:val="28"/>
        </w:rPr>
        <w:t>№ 6С-17/2</w:t>
      </w:r>
      <w:r>
        <w:rPr>
          <w:rFonts w:ascii="Times New Roman"/>
          <w:b w:val="false"/>
          <w:i w:val="false"/>
          <w:color w:val="ff0000"/>
          <w:sz w:val="28"/>
        </w:rPr>
        <w:t xml:space="preserve"> (01.01.2017 бастап қолданысқа енгізіледі)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2017 жылға арналған қала бюджетін атқару процесінде секвестрлеуге жатпайтын бюджеттік бағдарламалардың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xml:space="preserve">
      8. 2017 жылға арналған кент, ауыл, ауылдық округті ұстау бойынша шығыстар </w:t>
      </w:r>
      <w:r>
        <w:rPr>
          <w:rFonts w:ascii="Times New Roman"/>
          <w:b w:val="false"/>
          <w:i w:val="false"/>
          <w:color w:val="000000"/>
          <w:sz w:val="28"/>
        </w:rPr>
        <w:t>7-қосымшаға</w:t>
      </w:r>
      <w:r>
        <w:rPr>
          <w:rFonts w:ascii="Times New Roman"/>
          <w:b w:val="false"/>
          <w:i w:val="false"/>
          <w:color w:val="000000"/>
          <w:sz w:val="28"/>
        </w:rPr>
        <w:t xml:space="preserve"> сәйкес бекітілсін.</w:t>
      </w:r>
    </w:p>
    <w:bookmarkEnd w:id="8"/>
    <w:bookmarkStart w:name="z10" w:id="9"/>
    <w:p>
      <w:pPr>
        <w:spacing w:after="0"/>
        <w:ind w:left="0"/>
        <w:jc w:val="both"/>
      </w:pPr>
      <w:r>
        <w:rPr>
          <w:rFonts w:ascii="Times New Roman"/>
          <w:b w:val="false"/>
          <w:i w:val="false"/>
          <w:color w:val="000000"/>
          <w:sz w:val="28"/>
        </w:rPr>
        <w:t>
      9. 2017 жылға арналған қала бюджетінде 991 264 мың теңге, сонымен қатар мамандарды әлеуметтік қолдау бойынша шараларды іске асыру үшін 6 807 мың теңге, жылу-, сумен жабдықтау және суды бұру жүйелерін реконструкция және құрылыс үшін 984 457 мың теңге сомасында кредиттер көзделгені есепке алынсын.</w:t>
      </w:r>
    </w:p>
    <w:bookmarkEnd w:id="9"/>
    <w:bookmarkStart w:name="z11" w:id="10"/>
    <w:p>
      <w:pPr>
        <w:spacing w:after="0"/>
        <w:ind w:left="0"/>
        <w:jc w:val="both"/>
      </w:pPr>
      <w:r>
        <w:rPr>
          <w:rFonts w:ascii="Times New Roman"/>
          <w:b w:val="false"/>
          <w:i w:val="false"/>
          <w:color w:val="000000"/>
          <w:sz w:val="28"/>
        </w:rPr>
        <w:t xml:space="preserve">
      10. Қала бюджетінде 2017 жылға арналған жергілікті өзін-өзі басқару органдарына трансферттердің көзделгені </w:t>
      </w:r>
      <w:r>
        <w:rPr>
          <w:rFonts w:ascii="Times New Roman"/>
          <w:b w:val="false"/>
          <w:i w:val="false"/>
          <w:color w:val="000000"/>
          <w:sz w:val="28"/>
        </w:rPr>
        <w:t>8-қосымшаға</w:t>
      </w:r>
      <w:r>
        <w:rPr>
          <w:rFonts w:ascii="Times New Roman"/>
          <w:b w:val="false"/>
          <w:i w:val="false"/>
          <w:color w:val="000000"/>
          <w:sz w:val="28"/>
        </w:rPr>
        <w:t xml:space="preserve"> сәйкес есепке алынсын.</w:t>
      </w:r>
    </w:p>
    <w:bookmarkEnd w:id="10"/>
    <w:bookmarkStart w:name="z12" w:id="11"/>
    <w:p>
      <w:pPr>
        <w:spacing w:after="0"/>
        <w:ind w:left="0"/>
        <w:jc w:val="both"/>
      </w:pPr>
      <w:r>
        <w:rPr>
          <w:rFonts w:ascii="Times New Roman"/>
          <w:b w:val="false"/>
          <w:i w:val="false"/>
          <w:color w:val="000000"/>
          <w:sz w:val="28"/>
        </w:rPr>
        <w:t>
      11. Осы шешім Ақмола облысының Әділет департаментінде мемлекеттік тіркелген күнінен бастап күшіне енеді және 2017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Н.Подолько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24.12.2016 ж.</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Ш.Төлегенова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24.12.2016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2017 жылға арналған қала бюджеті</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облысы Степногорск қалалық мәслихатының 11.12.2017 </w:t>
      </w:r>
      <w:r>
        <w:rPr>
          <w:rFonts w:ascii="Times New Roman"/>
          <w:b w:val="false"/>
          <w:i w:val="false"/>
          <w:color w:val="ff0000"/>
          <w:sz w:val="28"/>
        </w:rPr>
        <w:t>№ 6С-23/2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5 216 809,5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2 495 989,3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226 996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1 693 379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161 266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74 026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49 991,7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18 235,7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9 819,7</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59 787,1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2 611 041,4</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2 611 041,4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153"/>
        <w:gridCol w:w="1154"/>
        <w:gridCol w:w="5813"/>
        <w:gridCol w:w="33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5 193 883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384 995,3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16 263,6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15 717,3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189 188,4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39 776,9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109 274,6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25 525,4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24 409,1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36 234,9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23 079,1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273 006,8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3 069 402,8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3 025 060,6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2 006 728,5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72 066,6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164 626,3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396 078,8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30 014,4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35 781,6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334 113,4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15 769,4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318 344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78 151,7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33 928,4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25 877,5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282 298,5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183 001,2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19 115,9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92 179,8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83 651,9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319 111,9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245 276,1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9 656,5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165 881,9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56 399,7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44 347,5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29 488,3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7 596,8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7 489,5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33 462,3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11 054,7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63 560,2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40 986,3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4 800,1</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22 573,9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9 005,5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295 978,8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293 904,6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288 596,6</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21 100,3</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3 122,9</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17 977,4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17 619,4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қөрсету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12 834,8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8 673,8</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6 014</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985 405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986 967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984 457</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экономика және қаржы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1 562</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-1 012 478,5</w:t>
            </w: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1 012 478,5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2018 жылға арналған қала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4 968 662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2 550 080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219 633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1 775 879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405 129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230 090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155 865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90 682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2 359 356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4 968 662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120 437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аппараты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3 395 043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2 164 934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13 943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33 455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407 922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37 450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306 275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60 112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3-қосымша</w:t>
            </w:r>
          </w:p>
        </w:tc>
      </w:tr>
    </w:tbl>
    <w:bookmarkStart w:name="z18" w:id="14"/>
    <w:p>
      <w:pPr>
        <w:spacing w:after="0"/>
        <w:ind w:left="0"/>
        <w:jc w:val="left"/>
      </w:pPr>
      <w:r>
        <w:rPr>
          <w:rFonts w:ascii="Times New Roman"/>
          <w:b/>
          <w:i w:val="false"/>
          <w:color w:val="000000"/>
        </w:rPr>
        <w:t xml:space="preserve"> 2019 жылға арналған қала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2 704 891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226 250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1 877 888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133 689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21 137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93 631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29 974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2 192 642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2 192 642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1360"/>
        <w:gridCol w:w="1360"/>
        <w:gridCol w:w="5427"/>
        <w:gridCol w:w="31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cомасы</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4 958 507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120 953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109 754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29 857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3 452 686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3 405 401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2 220 156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178 790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367 192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36 348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44 462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214 433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42 021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16 560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35 798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47 102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12 872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316 595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310 999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250 253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61 156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18 220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16 864</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20 767</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87 652</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Өңірлерді дамытудың</w:t>
            </w:r>
            <w:r>
              <w:rPr>
                <w:rFonts w:ascii="Times New Roman"/>
                <w:b w:val="false"/>
                <w:i w:val="false"/>
                <w:color w:val="000000"/>
                <w:sz w:val="20"/>
              </w:rPr>
              <w:t xml:space="preserve"> 2020 жылға дейінгі бағдарламасы шеңберінде өңірлерді экономикалық дамытуға жәрдемдесу бойынша шараларды іске асыру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8 728</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4-қосымша</w:t>
            </w:r>
          </w:p>
        </w:tc>
      </w:tr>
    </w:tbl>
    <w:bookmarkStart w:name="z20" w:id="15"/>
    <w:p>
      <w:pPr>
        <w:spacing w:after="0"/>
        <w:ind w:left="0"/>
        <w:jc w:val="left"/>
      </w:pPr>
      <w:r>
        <w:rPr>
          <w:rFonts w:ascii="Times New Roman"/>
          <w:b/>
          <w:i w:val="false"/>
          <w:color w:val="000000"/>
        </w:rPr>
        <w:t xml:space="preserve"> Нысаналы трансферттердің есебінен 2017 жылға арналған қала бюджетінің шығындары</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облысы Степногорск қалалық мәслихатының 11.12.2017 </w:t>
      </w:r>
      <w:r>
        <w:rPr>
          <w:rFonts w:ascii="Times New Roman"/>
          <w:b w:val="false"/>
          <w:i w:val="false"/>
          <w:color w:val="ff0000"/>
          <w:sz w:val="28"/>
        </w:rPr>
        <w:t>№ 6С-23/2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4960"/>
        <w:gridCol w:w="4371"/>
      </w:tblGrid>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r>
              <w:br/>
            </w:r>
            <w:r>
              <w:rPr>
                <w:rFonts w:ascii="Times New Roman"/>
                <w:b w:val="false"/>
                <w:i w:val="false"/>
                <w:color w:val="000000"/>
                <w:sz w:val="20"/>
              </w:rPr>
              <w:t>сомасы</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міндетті гигиеналық құралдармен қамтамасыз ету нормаларын арттыруға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22 248,7</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қосалқы (компенсаторлық) қаражаттар тізбесін кеңейтуге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қызметтерін көрсетуге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Еңбекақыны жартылай субсидиялауға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9 161</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Көшуге субсидиялар беруге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1 667,7</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31 883,1</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4 451,9</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 электрондық кезекпен қамтамасыз етуге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секторда мемлекеттік әлеуметтік тапсырысты орналастыруға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7 803,3</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мұғалімге үстеме ақы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 1 орта мектебін күрделі жөндеуге жобалау-сметалық құжаттаманы әзірлеуге және мемлекеттік сараптама алуға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ұлт өкілдері мектептерінің оқушылары үшін мемлекеттік тіл бойынша іс-шаралар өткізуге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 жобалау-сметалық құжаттаманы әзірлеуге және мемлекеттік сараптама алуға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кентінің № 2 орта мектебін күрделі жөндеуге жобалау-сметалық құжаттаманы әзірлеуге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Суицидтің алдын алу бойынша семинарларда мектеп педагогтарын оқытуға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1 365,4</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Бестөбе кентінің № 1 орта мектебінің шатырын ағымдағы жөндеуді аяқтауға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Мектептерге арналған оқулықтарды сатып алу және жеткізуге </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29 766,6</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жалдамалы 45 пәтерлі тұрғын үй құрылысына 1 позиция</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29 534,1</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жалдамалы 45 пәтерлі тұрғын үй құрылысына 2 позиция</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28 198</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ветеринария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19 874</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ағымдағы жөндеуге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қаласындағы Степная көшесінен Автобазаға дейінгі Парковая көшесі бойынша ағымдағы жөндеуге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127 914,3</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"Шаңтөбе-Энергокешені" жауапкершілігі шектеулі серіктестігі жарғылық капиталын ұлғайтуға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әкімінің аппараты</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кентінің жылумен жабдықтау объектілерінің жылу маусымын аяқтауға</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vMerge/>
            <w:tcBorders>
              <w:top w:val="nil"/>
              <w:left w:val="single" w:color="cfcfcf" w:sz="5"/>
              <w:bottom w:val="single" w:color="cfcfcf" w:sz="5"/>
              <w:right w:val="single" w:color="cfcfcf" w:sz="5"/>
            </w:tcBorders>
          </w:tcP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кәсіпорындарға жылу беру маусымына дайындалуға (Шаңтөбе кенті)</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2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және қала құрылысы бөлімі</w:t>
            </w:r>
          </w:p>
        </w:tc>
        <w:tc>
          <w:tcPr>
            <w:tcW w:w="4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құжаттарын әзірлеуге</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665 417,4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5-қосымша</w:t>
            </w:r>
          </w:p>
        </w:tc>
      </w:tr>
    </w:tbl>
    <w:bookmarkStart w:name="z22" w:id="16"/>
    <w:p>
      <w:pPr>
        <w:spacing w:after="0"/>
        <w:ind w:left="0"/>
        <w:jc w:val="left"/>
      </w:pPr>
      <w:r>
        <w:rPr>
          <w:rFonts w:ascii="Times New Roman"/>
          <w:b/>
          <w:i w:val="false"/>
          <w:color w:val="000000"/>
        </w:rPr>
        <w:t xml:space="preserve"> 2017-2019 жылдарға арналған қала бюджетін дамытудың бюджеттік бағдарламаларының тізбесі</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облысы Степногорск қалалық мәслихатының 11.12.2017 </w:t>
      </w:r>
      <w:r>
        <w:rPr>
          <w:rFonts w:ascii="Times New Roman"/>
          <w:b w:val="false"/>
          <w:i w:val="false"/>
          <w:color w:val="ff0000"/>
          <w:sz w:val="28"/>
        </w:rPr>
        <w:t>№ 6С-23/2</w:t>
      </w:r>
      <w:r>
        <w:rPr>
          <w:rFonts w:ascii="Times New Roman"/>
          <w:b w:val="false"/>
          <w:i w:val="false"/>
          <w:color w:val="ff0000"/>
          <w:sz w:val="28"/>
        </w:rPr>
        <w:t xml:space="preserve">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1036"/>
        <w:gridCol w:w="1036"/>
        <w:gridCol w:w="2676"/>
        <w:gridCol w:w="2808"/>
        <w:gridCol w:w="1991"/>
        <w:gridCol w:w="19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7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1 123 952,7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1 073 952,7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1 068 108,9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1 068 108,9</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324 953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64 130,3</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246 195</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236 736</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12 855,6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78 758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6 666</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984 457</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5 308</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қалыптастыруға және ұлғайтуға арналған инвестициялар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6-қосымша</w:t>
            </w:r>
          </w:p>
        </w:tc>
      </w:tr>
    </w:tbl>
    <w:bookmarkStart w:name="z24" w:id="17"/>
    <w:p>
      <w:pPr>
        <w:spacing w:after="0"/>
        <w:ind w:left="0"/>
        <w:jc w:val="left"/>
      </w:pPr>
      <w:r>
        <w:rPr>
          <w:rFonts w:ascii="Times New Roman"/>
          <w:b/>
          <w:i w:val="false"/>
          <w:color w:val="000000"/>
        </w:rPr>
        <w:t xml:space="preserve"> 2017 жылға арналған қала бюджетін атқару процесінде секвестрлеуге жатпайтын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7-қосымша</w:t>
            </w:r>
          </w:p>
        </w:tc>
      </w:tr>
    </w:tbl>
    <w:bookmarkStart w:name="z26" w:id="18"/>
    <w:p>
      <w:pPr>
        <w:spacing w:after="0"/>
        <w:ind w:left="0"/>
        <w:jc w:val="left"/>
      </w:pPr>
      <w:r>
        <w:rPr>
          <w:rFonts w:ascii="Times New Roman"/>
          <w:b/>
          <w:i w:val="false"/>
          <w:color w:val="000000"/>
        </w:rPr>
        <w:t xml:space="preserve"> 2017 жылға арналған кент, ауыл, ауылдық округті ұстау бойынша шығыстар</w:t>
      </w:r>
    </w:p>
    <w:bookmarkEnd w:id="18"/>
    <w:p>
      <w:pPr>
        <w:spacing w:after="0"/>
        <w:ind w:left="0"/>
        <w:jc w:val="both"/>
      </w:pPr>
      <w:r>
        <w:rPr>
          <w:rFonts w:ascii="Times New Roman"/>
          <w:b w:val="false"/>
          <w:i w:val="false"/>
          <w:color w:val="ff0000"/>
          <w:sz w:val="28"/>
        </w:rPr>
        <w:t xml:space="preserve">
      Ескерту. 7-қосымша жаңа редакцияда – Ақмола облысы Степногорск қалалық мәслихатының 13.09.2017 </w:t>
      </w:r>
      <w:r>
        <w:rPr>
          <w:rFonts w:ascii="Times New Roman"/>
          <w:b w:val="false"/>
          <w:i w:val="false"/>
          <w:color w:val="ff0000"/>
          <w:sz w:val="28"/>
        </w:rPr>
        <w:t>№ 6С-20/</w:t>
      </w:r>
      <w:r>
        <w:rPr>
          <w:rFonts w:ascii="Times New Roman"/>
          <w:b w:val="false"/>
          <w:i w:val="false"/>
          <w:color w:val="ff0000"/>
          <w:sz w:val="28"/>
        </w:rPr>
        <w:t>2 (01.01.2017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059"/>
        <w:gridCol w:w="3346"/>
        <w:gridCol w:w="3347"/>
        <w:gridCol w:w="33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c>
          <w:tcPr>
            <w:tcW w:w="3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17 730,4</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15 832</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1 686,3</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1 832,3</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16 388,6</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19 416,7</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21 449,3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
        <w:gridCol w:w="865"/>
        <w:gridCol w:w="1070"/>
        <w:gridCol w:w="1070"/>
        <w:gridCol w:w="933"/>
        <w:gridCol w:w="1208"/>
        <w:gridCol w:w="1070"/>
        <w:gridCol w:w="865"/>
        <w:gridCol w:w="934"/>
        <w:gridCol w:w="1071"/>
        <w:gridCol w:w="934"/>
        <w:gridCol w:w="1210"/>
      </w:tblGrid>
      <w:tr>
        <w:trPr/>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1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1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13 765</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10 240,2</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7 081,2</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106 539,7</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10 994,6</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3 320</w:t>
            </w:r>
          </w:p>
        </w:tc>
      </w:tr>
      <w:tr>
        <w:trPr>
          <w:trHeight w:val="30" w:hRule="atLeast"/>
        </w:trPr>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14 976,6</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10 970,2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124 639,3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2016 жылғы 24 желтоқсандағы</w:t>
            </w:r>
            <w:r>
              <w:br/>
            </w:r>
            <w:r>
              <w:rPr>
                <w:rFonts w:ascii="Times New Roman"/>
                <w:b w:val="false"/>
                <w:i w:val="false"/>
                <w:color w:val="000000"/>
                <w:sz w:val="20"/>
              </w:rPr>
              <w:t>№ 6С-13/2 шешіміне</w:t>
            </w:r>
            <w:r>
              <w:br/>
            </w:r>
            <w:r>
              <w:rPr>
                <w:rFonts w:ascii="Times New Roman"/>
                <w:b w:val="false"/>
                <w:i w:val="false"/>
                <w:color w:val="000000"/>
                <w:sz w:val="20"/>
              </w:rPr>
              <w:t>8-қосымша</w:t>
            </w:r>
          </w:p>
        </w:tc>
      </w:tr>
    </w:tbl>
    <w:bookmarkStart w:name="z28" w:id="19"/>
    <w:p>
      <w:pPr>
        <w:spacing w:after="0"/>
        <w:ind w:left="0"/>
        <w:jc w:val="left"/>
      </w:pPr>
      <w:r>
        <w:rPr>
          <w:rFonts w:ascii="Times New Roman"/>
          <w:b/>
          <w:i w:val="false"/>
          <w:color w:val="000000"/>
        </w:rPr>
        <w:t xml:space="preserve"> 2017 жылға арналған жергілікті өзін-өзі басқару органдарына трансферттер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2814"/>
        <w:gridCol w:w="2814"/>
        <w:gridCol w:w="2016"/>
        <w:gridCol w:w="2815"/>
      </w:tblGrid>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Шаңтөбе кенті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w:t>
            </w:r>
          </w:p>
        </w:tc>
      </w:tr>
      <w:tr>
        <w:trPr>
          <w:trHeight w:val="3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8"/>
        <w:gridCol w:w="1988"/>
        <w:gridCol w:w="2774"/>
        <w:gridCol w:w="2775"/>
        <w:gridCol w:w="2775"/>
      </w:tblGrid>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