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98f5" w14:textId="b419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2015 жылғы 28 желтоқсандағы № 5С-48/2 "2016-2018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24 желтоқсандағы № 6С-13/3 шешімі. Ақмола облысының Әділет департаментінде 2016 жылғы 28 желтоқсанда № 5639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 бюджеті туралы" Степногорск қалалық мәслихатының 2015 жылғы 28 желтоқсандағы № 5С-48/2 (Нормативтік құқықтық актілерді мемлекеттік тіркеу тізілімінде № 5192 болып тіркелген, 2016 жылғы 21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қала бюджеті 1, 2, 3-қосымшаларына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5 218 915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2 796 796,3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46 085,6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91 466,6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2 284 566,5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5 243 743,9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2 891 054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2 892 347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- 2 915 882,9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2 915 882,9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24.12.2016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24.12.2016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5926"/>
        <w:gridCol w:w="3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3 002 523,7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2 115 337,3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-2 915 882,9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2016 жылға арналған қала бюджетінің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5559"/>
        <w:gridCol w:w="4375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қызметтерін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71 жылдығына бірыңғай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тәрбиелеушілерге берілген баланы (балаларды)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 шығынын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күрделі шығыстарына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ЕЦ-166/11 сотталғандардың орта білім 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электрондық оқулықтармен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қаласының Пригородный шағынаудандағы жеке тұрғын үй құрылысы нысандарына инженерлік коммуникацияларды салу (1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қаласындағы 45 пәтерлі тұрғын үйіне инженерлік инфрақұрылымдарының құрылысы (1 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1 шағынауданы, № 44 тұрғын үйдің конструкцияларын күшейту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"Өнеркәсіптік аймақтың сумен жабдықтау жүйесін реконструкциялау" жобасы бойынша жобалау-сметалық құжаттаманы 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бруцеллезбен ауыратын ауыл шаруашылық малдардың (ірі және ұсақ қара мал) құнын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 мектептерінің шығыстарын облыстық бюджеттен қалалық бюджетке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балалар мен жасөспірімдер спорт мектебінің әкімшілік кешенінің ағымдағы жөндеуін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нысандарының материалдық-техникалық базасын нығайтуға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еңбекақы деңгейін жоғарылатуға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25-жылдық күніне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төлеу жүйесінің жаңа моделіне көшу, сондай-ақ олардың лауазымдық ақысына ерекше еңбек шарты үшін ай сайынғы үстемеақы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 (Шаңтөбе кенті)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округті ұстау бойынша шығыстар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12"/>
        <w:gridCol w:w="2690"/>
        <w:gridCol w:w="2690"/>
        <w:gridCol w:w="2691"/>
        <w:gridCol w:w="26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100"/>
        <w:gridCol w:w="1262"/>
        <w:gridCol w:w="1101"/>
        <w:gridCol w:w="1424"/>
        <w:gridCol w:w="1262"/>
        <w:gridCol w:w="1101"/>
        <w:gridCol w:w="1262"/>
        <w:gridCol w:w="1101"/>
        <w:gridCol w:w="1426"/>
      </w:tblGrid>
      <w:tr>
        <w:trPr/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