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a66" w14:textId="92d4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29 шілдедегі № 6С-7/2 шешімі. Ақмола облысының Әділет департаментінде 2016 жылғы 4 тамызда № 5488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5 149 291,5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2 833 013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39 315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62 000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2 214 963,5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5 174 120,4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1 854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- 26 682,9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26 682,9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"Степногорск қаласының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экономикажәне қаржы бөлімі" 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6С-7/2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бюджетін дамытудың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422"/>
        <w:gridCol w:w="1599"/>
        <w:gridCol w:w="1599"/>
        <w:gridCol w:w="3410"/>
        <w:gridCol w:w="414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 № 6С-7/2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округті ұстау бойынша шығыстар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021"/>
        <w:gridCol w:w="3118"/>
        <w:gridCol w:w="3858"/>
        <w:gridCol w:w="3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2025"/>
        <w:gridCol w:w="2322"/>
        <w:gridCol w:w="1580"/>
        <w:gridCol w:w="2621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