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d5b" w14:textId="b4db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19 мамырдағы № 6С-5/2 шешімі. Ақмола облысының Әділет департаментінде 2016 жылғы 7 маусымда № 5410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4 995 178,5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2 678 900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39 315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2 214 963,5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5 020 007,4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1 854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- 26 682,9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26 682,9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қаласының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№ 5С-48/2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5 020 007,4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2 951 771,5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6С-5/2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2016 жылға арналған 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5440"/>
        <w:gridCol w:w="4452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Жеңісінің 71 жылдығына бірыңғай материалдық көмек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Патронатты тәрбиелеушілерге берілген баланы (балаларды)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 шығынын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ЕЦ-166/11 сотталғандардың орта білім 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Пригородный шағынаудандағы жеке тұрғын үй құрылысы нысандарына инженерлік коммуникацияларды салу (1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қаласындағы 45 пәтерлі тұрғын үйіне инженерлік инфрақұрылымдарының құрылысы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1 шағынауданы, № 44 тұрғын үйдің конструкцияларын күшейту және реконструциялау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кешінінің жергілікті атқарушы органдарының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шығыстарын облыстық бюджеттен қалалық бюджетке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еңбекақы деңгейін жоғарылатуға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төлеу жүйесінің жаңа моделіне көшу, сондай-ақ олардың лауазымдық ақысына ерекше еңбек шарты үшін айсайынғы үстемеақы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6С-5/2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5С-48/2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бюджетін дамытудың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56"/>
        <w:gridCol w:w="1656"/>
        <w:gridCol w:w="3531"/>
        <w:gridCol w:w="4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6С-5/2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5С-48/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округті ұстау бойынша шығыстар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815"/>
        <w:gridCol w:w="2487"/>
        <w:gridCol w:w="3078"/>
        <w:gridCol w:w="2487"/>
        <w:gridCol w:w="2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212"/>
        <w:gridCol w:w="1389"/>
        <w:gridCol w:w="945"/>
        <w:gridCol w:w="1568"/>
        <w:gridCol w:w="1123"/>
        <w:gridCol w:w="1212"/>
        <w:gridCol w:w="1213"/>
        <w:gridCol w:w="946"/>
        <w:gridCol w:w="1570"/>
      </w:tblGrid>
      <w:tr>
        <w:trPr/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