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bd45" w14:textId="b8bb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2013 жылғы 24 желтоқсандағы № 5С-25/8 "Степногорск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2016 жылғы 5 мамырдағы № 6С-4/4 шешімі. Ақмола облысының Әділет департаментінде 2016 жылғы 3 маусымда № 5408 болып тіркелді. Күші жойылды - Ақмола облысы Степногорск қалалық мәслихатының 2024 жылғы 9 ақпандағы № 8С-10/2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Степногорск қалалық мәслихатының 09.02.2024 </w:t>
      </w:r>
      <w:r>
        <w:rPr>
          <w:rFonts w:ascii="Times New Roman"/>
          <w:b w:val="false"/>
          <w:i w:val="false"/>
          <w:color w:val="000000"/>
          <w:sz w:val="28"/>
        </w:rPr>
        <w:t>№ 8С-10/2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шешімімен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Қазақстан Республикасы Үкіметінің 2013 жылғы 21 мамырдағы № 504 қаулысына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"Степногорск қаласының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Степногорск қалалық мәслихатының 2013 жылғы 24 желтоқсандағы № 5С-25/8 (Нормативтік құқықтық актілерді мемлекеттік тіркеу тізілімінде № 3992 болып тіркелген, 2014 жылғы 30 қаңтарда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"9) уәкілетті ұйым – "Азаматтарға арналған үкімет" мемлекеттік корпорациясы" коммерциялық емес акционерлік қоғамының Ақмола облысы бойынша филиалы – "Зейнетақы төлеу жөніндегі мемлекеттік орталығы" департаменті Степногорск аудандық бөлімшесі;";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11-тармағы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"3) фтизиатрда есепте тұратын және химиялық сауықтыруды алатын балалары бар азаматтарға (отбасыларға), әлеуметтік көмектің шекті мөлшері 9 айлық есептік көрсеткіш.";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12-тармағының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В.Козейчук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 қаласының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