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7c89" w14:textId="8b37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қаласындағы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2016 жылғы 28 наурыздағы № а-3/144 қаулысы. Ақмола облысының Әділет департаментінде 2016 жылғы 26 сәуірде № 5318 болып тіркелді. Күші жойылды - Ақмола облысы Степногорск қаласы әкімдігінің 2025 жылғы 10 маусымдағы № А-6/189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қаласы әкімдігінің 10.06.2025 </w:t>
      </w:r>
      <w:r>
        <w:rPr>
          <w:rFonts w:ascii="Times New Roman"/>
          <w:b w:val="false"/>
          <w:i w:val="false"/>
          <w:color w:val="000000"/>
          <w:sz w:val="28"/>
        </w:rPr>
        <w:t>№ А-6/189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қаласындағы коммуналдық мүлікті иеліктен айыру түрлерін таңдау бойынша өлшемдер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Степногорск қаласының әкімі орынбасарының міндетін атқарушы С.С.Шабаровқа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Степногорск қаласы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қаласындағы коммуналдық мүлікті иеліктен айыру түрлерін таңдау бойынша өлшемдер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