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10e8" w14:textId="73f1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12 наурыздағы № 5С-37/6 "Степногорск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29 наурыздағы № 6С-2/4 шешімі. Ақмола облысының Әділет департаментінде 2016 жылғы 22 сәуірде № 5308 болып тіркелді. Күші жойылды - Ақмола облысы Степногорск қалалық мәслихатының 2016 жылғы 25 тамыздағы № 6С-8/5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25.08.2016 </w:t>
      </w:r>
      <w:r>
        <w:rPr>
          <w:rFonts w:ascii="Times New Roman"/>
          <w:b w:val="false"/>
          <w:i w:val="false"/>
          <w:color w:val="ff0000"/>
          <w:sz w:val="28"/>
        </w:rPr>
        <w:t>№ 6С-8/5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Степногорск қалалық мәслихатының 2015 жылғы 12 наурыздағы № 5С-37/6 (Нормативтік құқықтық актілерді мемлекеттік тіркеу тізілімінде № 4750 болып тіркелген, 2015 жылғы 23 сәуірдегі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"387" саны "386"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"пайдаланылмайтын" деген сөзі "Қазақстан Республикасының жер заңнамасына сәйкес пайдаланылмайтын"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