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f4088" w14:textId="25f4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2016 жылға арналған Степногорск қаласы халқының нысаналы топтарына жататын тұлғалардың қосымша тізбесін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Степногорск қаласы әкімдігінің 2016 жылғы 25 наурыздағы № а-3/141 қаулысы. Ақмола облысының Әділет департаментінде 2016 жылғы 15 сәуірде № 5290 болып тіркелді. Күші жойылды - Ақмола облысы Степногорск қаласы әкімдігінің 2016 жылғы 18 сәуірдегі № а-4/182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Ақмола облысы Степногорск қаласы әкімдігінің 18.04.2016 </w:t>
      </w:r>
      <w:r>
        <w:rPr>
          <w:rFonts w:ascii="Times New Roman"/>
          <w:b w:val="false"/>
          <w:i w:val="false"/>
          <w:color w:val="ff0000"/>
          <w:sz w:val="28"/>
        </w:rPr>
        <w:t>№ а-4/182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 қойылған күннен бастап күшіне енеді және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Республикасындағы жергілікті мемлекеттік басқару және өзін-өзі басқару туралы"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Степногорск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жылға арналған Степногорск қаласы халқының нысаналы топтарына жататын тұлғалардың қосымша тізбесі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ұзақ уақыт бойы жұмыс істемейтіндер (үш айдан артық);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орта және орта білімнен кейінгі білім беру ұйымдарының түлектері;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бұрын жұмыс істемегендер;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мүгедектік есебінен шығарылғандар.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Степногорск қаласы әкімінің орынбасары Н.Т.Әбдірахмановқа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Ақмола облысы Әділет департаментінде мемлекеттік тіркелген күннен бастап күшіне енеді және ресми жарияланған күннен бастап қолданысқа енгізіледі және 2016 жылдың 01 қаңтарынан бастап туындаған құқықтық қатынастарға таратылады.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Степногорск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Ә.Күмпекеев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