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14c8" w14:textId="6d01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28 желтоқсандағы № 5С-48/2 "2016-2018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29 наурыздағы № 6С-2/2 шешімі. Ақмола облысының Әділет департаментінде 2016 жылғы 15 сәуірде № 5289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 бюджеті туралы" Степногорск қалалық мәслихатының 2015 жылғы 28 желтоқсандағы № 5С-48/2 (Нормативтік құқықтық актілерді мемлекеттік тіркеу тізілімінде № 5192 болып тіркелген, 2016 жылғы 21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қала бюджеті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4 498 214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2 678 900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39 315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32 000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1 747 999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4 511 440,6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1 854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1 328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- 15 080,6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15 080,6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Козейчук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Ғ. 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Күмпекеев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"Степногорск қаласының экономика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 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1022"/>
        <w:gridCol w:w="659"/>
        <w:gridCol w:w="6740"/>
        <w:gridCol w:w="3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1155"/>
        <w:gridCol w:w="1156"/>
        <w:gridCol w:w="6005"/>
        <w:gridCol w:w="31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4 511 440,6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2 866 624,3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2 787 249,3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1 949 140,3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273 319,5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19 012,8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бюджетін дамытудың бюджеттік бағдарламаларының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9"/>
        <w:gridCol w:w="1874"/>
        <w:gridCol w:w="1874"/>
        <w:gridCol w:w="3571"/>
        <w:gridCol w:w="36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округті ұстау бойынша шығыстар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1005"/>
        <w:gridCol w:w="3068"/>
        <w:gridCol w:w="3796"/>
        <w:gridCol w:w="30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6"/>
        <w:gridCol w:w="1876"/>
        <w:gridCol w:w="2025"/>
        <w:gridCol w:w="2322"/>
        <w:gridCol w:w="1580"/>
        <w:gridCol w:w="2621"/>
      </w:tblGrid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мы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трансферттер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774"/>
        <w:gridCol w:w="774"/>
        <w:gridCol w:w="774"/>
        <w:gridCol w:w="1824"/>
        <w:gridCol w:w="2261"/>
        <w:gridCol w:w="3155"/>
        <w:gridCol w:w="2262"/>
      </w:tblGrid>
      <w:tr>
        <w:trPr/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4"/>
        <w:gridCol w:w="2123"/>
        <w:gridCol w:w="2124"/>
        <w:gridCol w:w="2124"/>
        <w:gridCol w:w="2965"/>
      </w:tblGrid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