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9b1a" w14:textId="26a9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Көкшетау қаласының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2016 жылғы 5 желтоқсандағы № С-6/3 шешімі. Ақмола облысының Әділет департаментінде 2016 жылғы 12 желтоқсанда № 5615 болып тіркелді. Күші жойылды - Ақмола облысы Көкшетау қалалық мәслихатының 2018 жылғы 20 наурыздағы № С-19/5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Көкшетау қалалық мәслихатының 20.03.2018 </w:t>
      </w:r>
      <w:r>
        <w:rPr>
          <w:rFonts w:ascii="Times New Roman"/>
          <w:b w:val="false"/>
          <w:i w:val="false"/>
          <w:color w:val="000000"/>
          <w:sz w:val="28"/>
        </w:rPr>
        <w:t>№ С-19/5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Көкшетау қаласының пайдаланылмайтын ауыл шаруашылығы мақсатындағы жерлерге жер салығының базалық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Көкшетау қаласының пайдаланылмайтын ауыл шаруашылығы мақсатындағы жерлерге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6 –шы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"5"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