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8ef" w14:textId="459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27 маусымдағы № А-6/1502 қаулысы. Ақмола облысының Әділет департаментінде 2016 жылғы 28 шілдеде № 5481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Көкшетау қаласы әкімінің орынбасары А.Б. 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- Ақмола облысы Көкшетау қаласы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А-12/2977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5"/>
        <w:gridCol w:w="1505"/>
        <w:gridCol w:w="1192"/>
        <w:gridCol w:w="565"/>
        <w:gridCol w:w="1977"/>
        <w:gridCol w:w="1977"/>
        <w:gridCol w:w="2447"/>
        <w:gridCol w:w="5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2090"/>
        <w:gridCol w:w="483"/>
        <w:gridCol w:w="1955"/>
        <w:gridCol w:w="1956"/>
        <w:gridCol w:w="1956"/>
        <w:gridCol w:w="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ата-аналардың бір айлық төлемінің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мешік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