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73f" w14:textId="717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мемлекеттік орман қорының аумағында жеке тұлғалардың өз мұқтажы үшін орман ресурстарын жинау нормаларын және мемлекеттік орман қорында және ерекше қорғалатын табиғи аумақтарында орманды пайдаланғаны үшін 2017-2019 жылдарға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2016 жылғы 12 желтоқсандағы № 6С-7-10 шешімі. Ақмола облысының Әділет департаментінде 2017 жылғы 20 қаңтарда № 5724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2003 жылғы 8 шілдедегі Орман кодексінің 14 бабы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42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орман қоры аумағында жеке тұлғалардың өз мұқтажы үшін жабайы өскен жемiстердi, жаңғақты, саңырауқұлақтарды, жидектердi, дәрiлiк шикiзатты және өзге де орман ресурстарын жинау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орман қорында және ерекше қорғалатын табиғи аумақтарында екінші дәрежелі сүрек ресурстарын дайындауға төлемақы ставкалары;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орман қорында және ерекше қорғалатын табиғи аумақтарында жанама орман пайдалануға төлемақы ставкалары;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орман қорының және ерекше қорғалатын табиғи аумақтарының телімдерін аңшылық шаруашылығы мұқтажы үшін, ғылыми-зерттеу, сауықтыру, рекреациялық, тарихи-мәдени, туристiк және спорттық мақсаттарына пайдаланғаны үшін төлемақы ставкалары.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 Орман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және жануарлар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 комитеті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 шаруашылығы және жануарлар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 аумақтық инспекциясының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"12"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орман қоры аумағында жеке тұлғалардың өз мұқтажы үшін жабайы өскен жемiстердi, жаңғақты, саңырауқұлақтарды, жидектердi, дәрiлiк шикiзатты және өзге де орман ресурстарын жинау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4276"/>
        <w:gridCol w:w="4555"/>
      </w:tblGrid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және ресурстар түрінің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адамның жинау нормасы,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дәрежелі сүрек ресурстарын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Дәрі-дәрмектік өсімдіктер және техникалық шикізат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Жапырақтар, сабақтар мен өркендер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және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орман ресурстарының жеке түрлерін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 және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төсеніші мен жерге түскен 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орман қорында және ерекше қорғалатын табиғи аумақтарында екінші дәрежелі сүрек ресурстарын дайындауға төлемақы ставкалары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356"/>
        <w:gridCol w:w="766"/>
        <w:gridCol w:w="3118"/>
        <w:gridCol w:w="3118"/>
        <w:gridCol w:w="3119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дәрежелі сүрек ресурстары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бірлігіне АЕК (айлық есептік көрсеткіш)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көктере, терек, ағашқа ұқсас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орман қорында және ерекше қорғалатын табиғи аумақтарында жанама орман пайдалануға төлемақы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7015"/>
        <w:gridCol w:w="552"/>
        <w:gridCol w:w="2952"/>
      </w:tblGrid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түрінің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үшін төлем ставкасы,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 жерлердің сапалық жай-күйінің топтары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(өнімділік – центріне 3,5-5,0 гектар),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(өнімділік – центріне 2,0-3,5 гектар),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(өнімділік – центріне 0,8-2,0 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төлі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өсімдіктер және техникалық шикізат: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Шөптер, гүлдер, 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Сабақтар және өркендер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 және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ресурстарының жеке түрлерін дайындау: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төсеніші мен жерге түскен 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және аң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ұяларын және омарталарды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өсіру, бақша өсіру және басқа ауыл шаруашылығы екпелерді өсіру, аңшылық шаруашылығы мұқтажы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заңнамасымен анықталған жер салығының деңгейінде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орман қорының және ерекше қорғалатын табиғи аумақтарының телімдерін аңшылық шаруашылығы мұқтажы үшін, ғылыми-зерттеу, сауықтыру, рекреациялық, тарихи-мәдени, туристiк және спорттық мақсаттарына пайдаланғаны үшін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6414"/>
        <w:gridCol w:w="1316"/>
        <w:gridCol w:w="3280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түрінің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үшін төлем ставкасы,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мерзімге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орман қоры учаскелерiн аңшылық шаруашылығының қажетi үшiн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орман қоры учаскелерiн ғылыми-зерттеу және сауықтыру үшін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учаскелерiн рекреациялық, тарихи-мәдени, туристiк және спорттағы мақсаттар үшiн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мерзімге пайдалану (1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ставкасы, АЕК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орман қоры учаскелерiн ғылыми-зерттеу және сауықтыру үшін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учаскелерiн рекреациялық, тарихи-мәдени, туристiк және спорттағы мақсаттар үшiн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