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1014" w14:textId="c051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2016-2017 оқу жылына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31 тамыздағы № А-10/426 қаулысы. Ақмола облысының Әділет департаментінде 2016 жылғы 29 қыркүйекте № 5549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2007 жылғы 27 шілдедегі Қазақстан Республикасы Заңының 6-бабы, 2-тармағындағы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Республикалық бюджет есебінен техникалық және кәсіптік, орта білімнен кейінгі білімі бар мамандарды дайындау үшін 2016-2017 оқу жылына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Жергілікті бюджет есебінен техникалық және кәсіптік, орта білімнен кейінгі білімі бар мамандарды дайындау үшін 2016-2017 оқу жылына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Ақмола облысы әкімінің орынбасары Н.Ж.Нұркеновке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Облыс әкімдігінің осы қаулысы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А-10/426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есебінен техникалық және кәсіптік, орта білімнен кейінгі білімі бар мамандарды дайындау үшін 2016-2017 оқу жылына арналған мемлекеттік білім беру тапсырысы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3077"/>
        <w:gridCol w:w="2990"/>
        <w:gridCol w:w="2805"/>
        <w:gridCol w:w="1059"/>
        <w:gridCol w:w="1059"/>
        <w:gridCol w:w="781"/>
      </w:tblGrid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орнының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Біліктілік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11-сынып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"Шортанды ауданы, Бозайғыр ауылы, № 5 агротехникалық колледжі" КММ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 шаруашылығы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"Степногорск қаласы, № 2 құрылыс-техникалық колледжі" КММ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Газбен кесуші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"Бурабай ауданы, Қатаркөл ауылы, ауыл шаруашылық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 Ветеринарлық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"Целиноград ауданы, Новоишимка селосы, № 9 агротехникалық колледжі" КММ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"Атбасар ауданы, Атбасар қаласы, № 11 агротехникалық колледжі" КММ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 шаруашылығы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КММ – коммуналдық мемлекеттік мекеме;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МКҚК – мемлекеттік коммуналдық қазыналық кәсіпорын.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А-10/426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есебінен техникалық және кәсіптік, орта білімнен кейінгі білімі бар мамандарды дайындау үшін 2016-2017 оқу жылына арналған мемлекеттік білім беру тапсырысы білім беру тапсырмасын орындалуға арналған ұсыныстар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2054"/>
        <w:gridCol w:w="1334"/>
        <w:gridCol w:w="1698"/>
        <w:gridCol w:w="6782"/>
      </w:tblGrid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орнының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"Қорғалжын ауданы, Қарғалжын ауылы, № 1 агротехникалық колледжі" КММ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"Сандықтау ауданы, Каменка селосы, № 2 агротехникалық колледжі" КММ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Аспаз 0508022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Көкшетау қаласы, Красный Яр селосы, № 3 агротехникалық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Аспаз 0508022 Кондитер 0508032 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шаруашылығында техникалық қызмет көрсету 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1501012 Ауыл шаруашылық өндірісіндегі тракторшы-машинист 1501022 Машина механизмдерін жөндеу және пайдалану мастері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 Бухгалтер 1504032 Жеміс-көкөніс өсіруші 1504042 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Ауыл шаруашылық өндірісіндегі тракторшы-машинист 1504072 Ауыл шаруашылығында машина мен тракторды реттеуші 1504082 Автомобиль жүргізуші 1504102 Жөндеуші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ЕЦ-166/25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0508012 Аспаз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Тас қалаушы 1401042 Сылақшы 1401052 Бояушы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 – техникалық құрылғыларды, желдеткіш терді және инженерлік жүйелерді пайдалану (түрлерібойынша)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Газ-электрмен пісмірушісі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шаруашылығында техникалық қызмет көрсету 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 Машина механизмдерін жөндеу және пайдалану мастері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"Аршалы ауданы, Аршалы ауылы, № 4 агротехникалық колледжі" КММ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Аспаз 0508022 Кондитер 0508032 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Даяршы 0508052 Бармен 0508072 Метрдотель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 Пісіруші (барлық атауларымен)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ЕЦ-166/5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өндеу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 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 Пісіруші (барлық атауларымен)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 терді және инженерлік жүйелерді пайдалану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 Дәнекерлеуші-сантехник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"Шортанды ауданы, Бозайғыр ауылы, № 5 агротехникалық колледжі" КММ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0508012 Аспаз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"Астрахан ауданы, Астраханка селосы, № 6 агротехникалық колледжі" КММ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Аспазшы 1504032 Жеміс-көкеніс өсіруші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"Есіл ауданы, Есіл қаласы, № 7 агротехникалық колледжі" КММ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Электргазбен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Ауыл шаруашылық өндірісіндегі тракторшы-машинист 1504082 Автомобиль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 Бухгалтер 1504032 Жеміс-көкеніс өсіруші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ЕЦ-166/26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санитарлық-техникалыққұрылғыларды, желдеткіш терді және инженерлік жүйелерді пайдалану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Электргазбен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"Ерейментау ауданы, Ерейментау қаласы, № 8 агротехникалық колледжі" КММ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Автомобильдерді жөндейтін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0508012 Аспаз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 Фермер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"Целиноград ауданы, Новоишимка селосы, № 9 агротехникалық колледжі" КММ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0508012 Аспаз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"Ақкөл ауданы Ақкөл қаласы, № 10 агротехникалық колледжі" КММ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Аспаз 0508052 Бармен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0508063 Қызмет көрсету 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 Пісіруші (барлық атауларымен) 1114042 Электргазбен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Ауыл шаруашылық өндірісіндегі тракторшы-машинист 1504082 Автомобиль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"Атбасар ауданы, Атбасар қаласы, № 11 агротехникалық колледжі" КММ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0508012 Аспаз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 терді және инженерлік жүйелерді пайдалану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Электргазбен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"Көкшетау қаласы, № 1 сервистік-техникалық колледжі" КММ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Шаш үлгілерін жасаушы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және мұрағаттану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 Референт- хатшы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 Көлікті жөндеу шебері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 Автомобиль электр 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 Тігінші әйел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 терді және инженерлік жүйелерді пайдалану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1403072 Жабдықтарды электромонтаждаушы-реттеуші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Электргазбен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"Көкшетау қаласы, № 1 құрылыс-техникалық колледжі" КММ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Сәнді-қолданбалы және халықтық кәсіпшілік өнері (бейін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0413012 Ағаштан көркем заттар дайындаушы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Телекоммуникациялы құралдармен тұрмыстық техникаларды жөндеу және қызмет көрсету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 Аппаратураны жөндеу және оған қызмет көрсету радио механигі (радио-, теле-, аудио-, бейне)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Аспаз 0508022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 механикалық жабдықтар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0910032 Жарық беру және жарықтандыру желілері бойынша электр монтаждаушы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Сылақшы 1401052 Бояушы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 терді және инженерлік жүйелерді пайдалану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Электргазбен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"Степногорск қаласы, № 2 құрылыс-техникалық колледжі" КММ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1401242 Кең бейінді шебер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 Автомобиль кранының 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1402102 Бір ожаулы экскаватор 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"Атбасар ауданы, Атбасар қаласы, № 1 индустриалдық-техникалық колледжі" КММ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жәнемұрағаттану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 Референт- хатшы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 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Өндірістердегі электрлік-механикалық жабдықтар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 Электр жабдықтарын жөндейтін және қызмет қөрсететін 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Автомобильдерді жөндейтін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 Модельер-пішуші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 Құрылыс-технигі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ЕЦ-166/4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 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Автомобильдерді жөндейтін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 терді және инженерлік жүйелерді пайдалану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Электргазбен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 Электржабдықтарына қызмет көрсету жөніндегі электр 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"Степногорск қаласы, № 2 индустриалдық-техникалық колледжі" КММ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(салалар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 Ұйымдастырушы-педагог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 және халықтық көркем өнер шығармашылығы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 Ұйымдастырушы-педагог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0508012 Аспаз 0508022 Кондитер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 технологиясы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Өндірістердегі электрлік-механикалық жабдықтар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 Электр жабдықтарын жөндейтін және қызмет көрсететін 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1301012 Электрондық есептеу машиналарының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ЕЦ-166/18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өндеу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 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Автомобильдерді жөндейтін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санитарлық-техникалыққұрылғыларды, желдеткіштерді және инженерлік жүйелерді пайдалану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Электргазбен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Өндірістегі электрлік-механикалық жабдықтар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 Электр жабдықтарын жөндейтін және қызмет көрсететін 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"Бурабай ауданы, Щучинск қаласы, туризм және сервис индустриясы колледжі" КММ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0416012 Көркемдік-әсемдеу жұмыстарын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Телекоммуникациялы құралдармен тұрмыстық техникаларды жөндеу және қызмет көрсету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0502022 Радиоэлектрондық құрал-жабдықтарды жөндеуші радио механигі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 шаруашылығына қызмет көрсету және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0507053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0508063 Қызмет көрсетуші 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0511022 Саяхат жүргізушісі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білім басқармасының жанындағы "Зеренді ауданы, Шағалалы ауылындағы, Агробизнес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 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Электргазбен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Элеватор, ұн тарту, жармалық және құрама жем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1216063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 Өсімдікті қорғау агрономы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1504072 Ауыл шаруашылығында машина мен тракторды реттеуші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1511033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"Бурабай ауданы, Қатаркөл ауылы, ауыл шаруашылық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 Ветеринарлық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өнімдерін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1224063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Электргазбен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"Щучье қаласы, экология және орман шаруашы лығы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 Құрылыс-технигі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шаруашылығы, бақ-саябақ және ландшаф құрылысы(түрлері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1508032 Ландшафт дизайны бойынша көгалданушы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1508043 Орман мастері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табиғатты қорғау қызметі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1509013 Жер қойнауын қорғау және пайдалану жөніндегі 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техникасына техникалық қызмет көрсету 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1501033 Мехатроник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 ның жанындағы "Степногорск қаласы, тау-кен техникалық колледжі" МКҚК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ашык түрде қазу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0706203 Техник- 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байытушы (кенбайыту)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0709183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Автокөліктерге техникалық қызмет көрсету, жөндеу 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Техник -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 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 жанындағы "Көкшетау қаласы, жоғары колледж"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байытушы (кенбайыту)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0709183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Геодезия и картография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0713013 Техник-геодезист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Жылу-техникалық жылу жабдықтары және жылумен қамтамасыз ету жүйелері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0907043 Техник-жылу 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өндеу, өлшеу-бақылау құралдары және машина жасаудағы автоматика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1013073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 технологиясы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1014084 Кіші инженер-механик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машиналар мен жабдықтарға техникалық қызмет көрсету (салары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1120043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Автокөліктерге техникалық қызмет көрсету, жөндеу 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1201144 Кіші инженер-механик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Есептеуіш техниканы бағдарламалық мен қамтамасыз 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 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(қолдану саласы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 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1401274 Кіші инженер-құрылысшы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Аэродромдар мен автокөлік жолдарын салу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1410104 Кіші инженер кұрылысшы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бұйымдары мен конструкцияларды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өндірісі (түрлерібойынша)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1414063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0416033 Жобалаушы-техник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 жанындағы "Щучье қаласы, жоғары колледж"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кен электромеханикалық жабдықтарына техникалық қызмет көрсету 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жабдығы мен электрлік-механикалық жабдықтарды техникалық пайдалану, қызмет көрсету және жөндеу электр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машиналарымен жабдықтарын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1112043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кәсіпорындарының өнім өндіру технологиясы және оны ұйымдастыруы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 Техник- 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Байланыс, радиотехника және телекоммуникациялар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1306094 Байланыс кіші инжинері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жанындағы "Көкшетау қаласы, (қазақ тілінде оқытылатын) Ж.Мусин атындағы педагогикалық колледжі" МКҚК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 және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 Мектепке дейінгі ұжымдардың тәрбиешісі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 Дене тәрбиесі және спорт пәнінің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 Бастауыш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 Мектепке дейінгі және негізгі орта білім беру ұйымдардағы музыка пәнінің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0111013 Қазақ тілі және әдебиет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0111083 Негізгі мектептің шетел тілі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0111093 Негізгі мектептің информатика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"Щучье қаласы, педагогикалық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 және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 Мектепке дейінгі ұжымдардың тәрбиешісі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 Дене тәрбиесі және спорт пәнінің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 Бастауыш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 Мектепке дейінгі және негізгі орта білім беру ұйымдардағы музыка пәнінің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0111083 Негізгі мектептің шетел тілі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0111013 Қазақ тілі және әдебиет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"Көкшетау қаласы, Біржан сал атындағы музыкалық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 және музыкалық өнері эстраданың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 Балалар музыка мектебінің оқытушысы, концертмейстер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 Балалар музыка мектебінің оқытушысы, оркестр әртісі, (басшы)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 Балалар музыка мектебінің оқытушысы, ұлттық аспаптар оркестрінің әртісі (басшы)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0404043 Балалар музыка мектебінің оқытушысы, эстрадалық аспаптар оркестрінің әртісі (басшы)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 Оқытушы, хормейстер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 Балалар музыка мектебінің оқытушысы. Академиялық ән салу әртісі, ансамбль солисі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0407023 Балалар музыка мектебінің оқутышысы, домбырамен халық әндерін орындау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0407033 Балалар музыка мектебінің оқутышысы, эстрадалық әндер орындау артисі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"Көкшетау қаласы, Ақан сері атындағы мәдениет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04020131 Интерьер –дизайні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04020133 Киім дизайні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 және халықтық көркем өнер шығармашылығы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0403013-1 Педагог- мәдени демалыс ұйымдастырушы, би ұжымының жетекшісі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0403013-2 Педагог- мәдени демалыс ұйымдастырушы, халық аспаптар оркестрінің (ансамблінің) жетекшісі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0403013-5 Педагог –мәдени демалыс ұйымдастырушы, көпшілік театрландырылған қойылымдарының режиссері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0403013-7 Педагог –мәдени демалыс ұйымдастырушы, көркемөнерпаз театр ұжымның режиссері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басқармасының жанындағы "Көкшетау медициналық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 Акушер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Медбикелік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 Жалпы практикадағы медбике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диагностика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 Зертханашы-дәрігердің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0306013 Фармацевт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"Арна" Көкшетау колледжі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 және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 Мектепке дейінгі ұжымдардың тәрбиешісі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"Көкшетау қаласы, Гуманитарлы-техникалық колледжі"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кәсіпорындарының өнім өндіру технологиясы және оны ұйымдастыруы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 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"Көкшетау қаласы, азаматтық қорғаныс көпсалалы колледжі"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жағдайларда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1517033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"Степногорск қаласы, Мақсат колледжі"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кен электромеханикалық жабдықтарына техникалық қызмет көрсету 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байытушы (кенбайыту)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0709183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3"/>
        <w:gridCol w:w="3243"/>
        <w:gridCol w:w="3243"/>
        <w:gridCol w:w="2571"/>
      </w:tblGrid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қазақ тілінде оқытатын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9-сынып базасында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11-сынып базасында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КММ – коммуналдық мемлекеттік мекеме;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МКҚК – мемлекеттік коммуналдық қазыналық кәсіпорын.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