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06865" w14:textId="2e068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1 шілдедегі № А-8/331 қаулысы. Ақмола облысының Әділет департаментінде 2016 жылғы 5 тамызда № 5491 болып тіркелді. Күші жойылды - Ақмола облысы әкімдігінің 2020 жылғы 10 ақпандағы № А-2/54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әкімдігінің 10.02.2020 </w:t>
      </w:r>
      <w:r>
        <w:rPr>
          <w:rFonts w:ascii="Times New Roman"/>
          <w:b w:val="false"/>
          <w:i w:val="false"/>
          <w:color w:val="000000"/>
          <w:sz w:val="28"/>
        </w:rPr>
        <w:t>№ А-2/54</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қызметтер туралы" 2013 жылғы 15 сәуірдегі Қазақстан Республикасы Заңының 16-бабындағы </w:t>
      </w:r>
      <w:r>
        <w:rPr>
          <w:rFonts w:ascii="Times New Roman"/>
          <w:b w:val="false"/>
          <w:i w:val="false"/>
          <w:color w:val="000000"/>
          <w:sz w:val="28"/>
        </w:rPr>
        <w:t>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Ақмола облысы әкімінің бірінші орынбасары Қ.М.Отаровқа жүктелсін.</w:t>
      </w:r>
      <w:r>
        <w:br/>
      </w:r>
      <w:r>
        <w:rPr>
          <w:rFonts w:ascii="Times New Roman"/>
          <w:b w:val="false"/>
          <w:i w:val="false"/>
          <w:color w:val="000000"/>
          <w:sz w:val="28"/>
        </w:rPr>
        <w:t xml:space="preserve">
      </w:t>
      </w:r>
      <w:r>
        <w:rPr>
          <w:rFonts w:ascii="Times New Roman"/>
          <w:b w:val="false"/>
          <w:i w:val="false"/>
          <w:color w:val="000000"/>
          <w:sz w:val="28"/>
        </w:rPr>
        <w:t>3. Облыс әкімдігінің осы қаулысы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енгiзiледi.</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1 шілдедегі</w:t>
            </w:r>
            <w:r>
              <w:br/>
            </w:r>
            <w:r>
              <w:rPr>
                <w:rFonts w:ascii="Times New Roman"/>
                <w:b w:val="false"/>
                <w:i w:val="false"/>
                <w:color w:val="000000"/>
                <w:sz w:val="20"/>
              </w:rPr>
              <w:t>№ А-8/331 қаулысымен</w:t>
            </w:r>
            <w:r>
              <w:br/>
            </w:r>
            <w:r>
              <w:rPr>
                <w:rFonts w:ascii="Times New Roman"/>
                <w:b w:val="false"/>
                <w:i w:val="false"/>
                <w:color w:val="000000"/>
                <w:sz w:val="20"/>
              </w:rPr>
              <w:t>бекітілген</w:t>
            </w:r>
          </w:p>
        </w:tc>
      </w:tr>
    </w:tbl>
    <w:bookmarkStart w:name="z58" w:id="1"/>
    <w:p>
      <w:pPr>
        <w:spacing w:after="0"/>
        <w:ind w:left="0"/>
        <w:jc w:val="left"/>
      </w:pPr>
      <w:r>
        <w:rPr>
          <w:rFonts w:ascii="Times New Roman"/>
          <w:b/>
          <w:i w:val="false"/>
          <w:color w:val="000000"/>
        </w:rPr>
        <w:t xml:space="preserve">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12.07.2019 </w:t>
      </w:r>
      <w:r>
        <w:rPr>
          <w:rFonts w:ascii="Times New Roman"/>
          <w:b w:val="false"/>
          <w:i w:val="false"/>
          <w:color w:val="ff0000"/>
          <w:sz w:val="28"/>
        </w:rPr>
        <w:t>№ А-7/315</w:t>
      </w:r>
      <w:r>
        <w:rPr>
          <w:rFonts w:ascii="Times New Roman"/>
          <w:b w:val="false"/>
          <w:i w:val="false"/>
          <w:color w:val="ff0000"/>
          <w:sz w:val="28"/>
        </w:rPr>
        <w:t xml:space="preserve"> (ресми жарияланған күнінен бастап қолданысқа енгізіледі) қаулысымен.</w:t>
      </w:r>
    </w:p>
    <w:bookmarkStart w:name="z7" w:id="2"/>
    <w:p>
      <w:pPr>
        <w:spacing w:after="0"/>
        <w:ind w:left="0"/>
        <w:jc w:val="left"/>
      </w:pPr>
      <w:r>
        <w:rPr>
          <w:rFonts w:ascii="Times New Roman"/>
          <w:b/>
          <w:i w:val="false"/>
          <w:color w:val="000000"/>
        </w:rPr>
        <w:t xml:space="preserve"> 1. Жалпы ережелер</w:t>
      </w:r>
    </w:p>
    <w:bookmarkEnd w:id="2"/>
    <w:bookmarkStart w:name="z8" w:id="3"/>
    <w:p>
      <w:pPr>
        <w:spacing w:after="0"/>
        <w:ind w:left="0"/>
        <w:jc w:val="both"/>
      </w:pPr>
      <w:r>
        <w:rPr>
          <w:rFonts w:ascii="Times New Roman"/>
          <w:b w:val="false"/>
          <w:i w:val="false"/>
          <w:color w:val="000000"/>
          <w:sz w:val="28"/>
        </w:rPr>
        <w:t>
      1.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қызметі (бұдан әрі – мемлекеттік көрсетілетін қызмет) облыстың, аудандардың, Көкшетау және Степногорск қалаларының жергілікті атқарушы органдары, аудандық маңызы бар қалалардың, кенттердің, ауылдардың, ауылдық округтердің әкімдері (бұдан әрі – көрсетілетін қызметті беруші) көрсетеді.</w:t>
      </w:r>
    </w:p>
    <w:bookmarkEnd w:id="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арқылы жүзеге асырылады.</w:t>
      </w:r>
    </w:p>
    <w:bookmarkStart w:name="z9" w:id="4"/>
    <w:p>
      <w:pPr>
        <w:spacing w:after="0"/>
        <w:ind w:left="0"/>
        <w:jc w:val="both"/>
      </w:pPr>
      <w:r>
        <w:rPr>
          <w:rFonts w:ascii="Times New Roman"/>
          <w:b w:val="false"/>
          <w:i w:val="false"/>
          <w:color w:val="000000"/>
          <w:sz w:val="28"/>
        </w:rPr>
        <w:t>
      2. Мемлекеттік қызметті көрсету нысаны: қағаз түрінде.</w:t>
      </w:r>
    </w:p>
    <w:bookmarkEnd w:id="4"/>
    <w:bookmarkStart w:name="z10" w:id="5"/>
    <w:p>
      <w:pPr>
        <w:spacing w:after="0"/>
        <w:ind w:left="0"/>
        <w:jc w:val="both"/>
      </w:pPr>
      <w:r>
        <w:rPr>
          <w:rFonts w:ascii="Times New Roman"/>
          <w:b w:val="false"/>
          <w:i w:val="false"/>
          <w:color w:val="000000"/>
          <w:sz w:val="28"/>
        </w:rPr>
        <w:t xml:space="preserve">
      3. Мемлекеттік қызметті көрсету нәтижесі – көрсетілетін қызметті берушінің жер учаскесіне құқық беру туралы шешімі немесе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стандартын бекіту туралы" Қазақстан Республикасы Ұлттық экономика министрінің 2016 жылғы 30 наурыздағы № 151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13652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уәжді бас тарту.</w:t>
      </w:r>
    </w:p>
    <w:bookmarkEnd w:id="5"/>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11" w:id="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6"/>
    <w:bookmarkStart w:name="z12" w:id="7"/>
    <w:p>
      <w:pPr>
        <w:spacing w:after="0"/>
        <w:ind w:left="0"/>
        <w:jc w:val="both"/>
      </w:pPr>
      <w:r>
        <w:rPr>
          <w:rFonts w:ascii="Times New Roman"/>
          <w:b w:val="false"/>
          <w:i w:val="false"/>
          <w:color w:val="000000"/>
          <w:sz w:val="28"/>
        </w:rPr>
        <w:t xml:space="preserve">
      4.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құжаттарды ұсыну, мемлекеттік қызмет көрсету бойынша рәсімді (іс-қимыл) бастау үшін негіз болып табылады.</w:t>
      </w:r>
    </w:p>
    <w:bookmarkEnd w:id="7"/>
    <w:bookmarkStart w:name="z13" w:id="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8"/>
    <w:p>
      <w:pPr>
        <w:spacing w:after="0"/>
        <w:ind w:left="0"/>
        <w:jc w:val="both"/>
      </w:pPr>
      <w:r>
        <w:rPr>
          <w:rFonts w:ascii="Times New Roman"/>
          <w:b w:val="false"/>
          <w:i w:val="false"/>
          <w:color w:val="000000"/>
          <w:sz w:val="28"/>
        </w:rPr>
        <w:t>
      1-кезең: сұратылған жер учаскесін мәлімделген нысаналы мақсаты бойынша пайдалану мүмкіндігін айқындау, жер учаскесін таңдау актісін дайындау, жер комиссиясының қорытындысын беру:</w:t>
      </w:r>
    </w:p>
    <w:p>
      <w:pPr>
        <w:spacing w:after="0"/>
        <w:ind w:left="0"/>
        <w:jc w:val="both"/>
      </w:pPr>
      <w:r>
        <w:rPr>
          <w:rFonts w:ascii="Times New Roman"/>
          <w:b w:val="false"/>
          <w:i w:val="false"/>
          <w:color w:val="000000"/>
          <w:sz w:val="28"/>
        </w:rPr>
        <w:t>
      1) көрсетілетін қызметті берушінің кеңсе қызметкері ұсынылған құжаттардың толықтығын тексереді, оларды қабылдауды және тіркеуді жүзеге асырады және басшыға бұрыштама қоюға жолдайды - 15 (он бес) минут.</w:t>
      </w:r>
    </w:p>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кеңсесінің қызметкері өтінішті қабылдаудан бас тартады;</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жер қатынастары жөніндегі уәкілетті органның (бұдан әрі – уәкілетті органның басшысы), сәулет және қала құрылысы саласындағы функцияларды жүзеге асыратын құрылымдық бөлімшенің басшысына (елді мекен шегінде объектілер салуды қоспағанда, объектiлер салу үшiн жер учаскесi сұратылған кезде) орындау үшін жолдайды – 1 (бір) жұмыс күні;</w:t>
      </w:r>
    </w:p>
    <w:p>
      <w:pPr>
        <w:spacing w:after="0"/>
        <w:ind w:left="0"/>
        <w:jc w:val="both"/>
      </w:pPr>
      <w:r>
        <w:rPr>
          <w:rFonts w:ascii="Times New Roman"/>
          <w:b w:val="false"/>
          <w:i w:val="false"/>
          <w:color w:val="000000"/>
          <w:sz w:val="28"/>
        </w:rPr>
        <w:t>
      3) уәкілетті органның сәулет және қала құрылысы саласындағы функцияларды жүзеге асыратын құрылымдық бөлімшенің басшысы құжаттарды қарайды және жауапты орындаушыны анықтайды – 1 (бір) сағат;</w:t>
      </w:r>
    </w:p>
    <w:p>
      <w:pPr>
        <w:spacing w:after="0"/>
        <w:ind w:left="0"/>
        <w:jc w:val="both"/>
      </w:pPr>
      <w:r>
        <w:rPr>
          <w:rFonts w:ascii="Times New Roman"/>
          <w:b w:val="false"/>
          <w:i w:val="false"/>
          <w:color w:val="000000"/>
          <w:sz w:val="28"/>
        </w:rPr>
        <w:t>
      4) уәкілетті органның жауапты орындаушысы жер учаскелері мәжбүрлеп алып қойылған тұлғалар тізілімінде көрсетілетін қызметті алушының болуын тексереді – 1 (бір) сағат;</w:t>
      </w:r>
    </w:p>
    <w:p>
      <w:pPr>
        <w:spacing w:after="0"/>
        <w:ind w:left="0"/>
        <w:jc w:val="both"/>
      </w:pPr>
      <w:r>
        <w:rPr>
          <w:rFonts w:ascii="Times New Roman"/>
          <w:b w:val="false"/>
          <w:i w:val="false"/>
          <w:color w:val="000000"/>
          <w:sz w:val="28"/>
        </w:rPr>
        <w:t>
      егер көрсетілетін қызметті алушы жер учаскелері мәжбүрлеп алып қойылған тұлғалардың тізілімінде болған жағдайларда:</w:t>
      </w:r>
    </w:p>
    <w:p>
      <w:pPr>
        <w:spacing w:after="0"/>
        <w:ind w:left="0"/>
        <w:jc w:val="both"/>
      </w:pPr>
      <w:r>
        <w:rPr>
          <w:rFonts w:ascii="Times New Roman"/>
          <w:b w:val="false"/>
          <w:i w:val="false"/>
          <w:color w:val="000000"/>
          <w:sz w:val="28"/>
        </w:rPr>
        <w:t>
      5) уәкілетті органның жауапты орындаушысы өтінішті қараудан бас тарту жобасын дайындайды - 1 (бір) жұмыс күні;</w:t>
      </w:r>
    </w:p>
    <w:p>
      <w:pPr>
        <w:spacing w:after="0"/>
        <w:ind w:left="0"/>
        <w:jc w:val="both"/>
      </w:pPr>
      <w:r>
        <w:rPr>
          <w:rFonts w:ascii="Times New Roman"/>
          <w:b w:val="false"/>
          <w:i w:val="false"/>
          <w:color w:val="000000"/>
          <w:sz w:val="28"/>
        </w:rPr>
        <w:t>
      6) уәкілетті органның басшысы өтінішті қараудан бас тартуға қол қояды -1 (бір) сағат;</w:t>
      </w:r>
    </w:p>
    <w:p>
      <w:pPr>
        <w:spacing w:after="0"/>
        <w:ind w:left="0"/>
        <w:jc w:val="both"/>
      </w:pPr>
      <w:r>
        <w:rPr>
          <w:rFonts w:ascii="Times New Roman"/>
          <w:b w:val="false"/>
          <w:i w:val="false"/>
          <w:color w:val="000000"/>
          <w:sz w:val="28"/>
        </w:rPr>
        <w:t>
      7) уәкілетті органның кеңсе қызметкері өтінішті қараудан бас тартуды тіркейді және береді - 15 (он бес) минут;</w:t>
      </w:r>
    </w:p>
    <w:p>
      <w:pPr>
        <w:spacing w:after="0"/>
        <w:ind w:left="0"/>
        <w:jc w:val="both"/>
      </w:pPr>
      <w:r>
        <w:rPr>
          <w:rFonts w:ascii="Times New Roman"/>
          <w:b w:val="false"/>
          <w:i w:val="false"/>
          <w:color w:val="000000"/>
          <w:sz w:val="28"/>
        </w:rPr>
        <w:t>
      егер көрсетілетін қызметті алушы жер учаскелері мәжбүрлеп алып қойылған тұлғалардың тізілімінде болмаған жағдайларда:</w:t>
      </w:r>
    </w:p>
    <w:p>
      <w:pPr>
        <w:spacing w:after="0"/>
        <w:ind w:left="0"/>
        <w:jc w:val="both"/>
      </w:pPr>
      <w:r>
        <w:rPr>
          <w:rFonts w:ascii="Times New Roman"/>
          <w:b w:val="false"/>
          <w:i w:val="false"/>
          <w:color w:val="000000"/>
          <w:sz w:val="28"/>
        </w:rPr>
        <w:t>
      8) уәкілетті органның сәулет және қала құрылысы саласындағы функцияларды жүзеге асыратын құрылымдық бөлімшенің жауапты орындаушысы сұратылып отырған жер учаскесін мәлімделген нысаналы мақсаты бойынша пайдалану мүмкіндігі туралы ұсыныс немесе жер учаскесін таңдау актісін (елді мекен шегінде объектілер салуды қоспағанда, объектiлер салу үшiн жер учаскесi сұратылған кезде) дайындайды және құжаттарды жер комиссиясына жолдайды – 8 (сегіз) жұмыс күні;</w:t>
      </w:r>
    </w:p>
    <w:p>
      <w:pPr>
        <w:spacing w:after="0"/>
        <w:ind w:left="0"/>
        <w:jc w:val="both"/>
      </w:pPr>
      <w:r>
        <w:rPr>
          <w:rFonts w:ascii="Times New Roman"/>
          <w:b w:val="false"/>
          <w:i w:val="false"/>
          <w:color w:val="000000"/>
          <w:sz w:val="28"/>
        </w:rPr>
        <w:t>
      9) уәкілетті органның сәулет және қала құрылысы саласындағы функцияларды жүзеге асыратын құрылымдық бөлімшенің жауапты орындаушысы сұратылып отырған жер учаскесін мәлімделген нысаналы мақсаты бойынша пайдалану мүмкіндігі туралы ұсынысты немесе жер учаскесін таңдау актісін ұсынған сәттен бастап жер комиссиясы хаттамалық шешім нысанында жер учаскесін беру мүмкіндігі туралы қорытынды шығарады – 5 (бес) жұмыс күні;</w:t>
      </w:r>
    </w:p>
    <w:p>
      <w:pPr>
        <w:spacing w:after="0"/>
        <w:ind w:left="0"/>
        <w:jc w:val="both"/>
      </w:pPr>
      <w:r>
        <w:rPr>
          <w:rFonts w:ascii="Times New Roman"/>
          <w:b w:val="false"/>
          <w:i w:val="false"/>
          <w:color w:val="000000"/>
          <w:sz w:val="28"/>
        </w:rPr>
        <w:t>
      10) уәкілетті органның жауапты орындаушысы жер комиссиясының оң қорытындысы болған жағдайда көрсетілетін қызметті берушінің кеңсе қызметкеріне көрсетілетін қызметті алушымен жерге орналастыру жобасын дайындау үшін жер комиссиясының оң қорытындысының бір данасын береді, жер комиссиясының қорытындысы теріс болған жағдайда - жер учаскесіне құқық беруден бас тарту туралы шешімнің жобасын дайындайды - 5 (бес) жұмыс күні;</w:t>
      </w:r>
    </w:p>
    <w:p>
      <w:pPr>
        <w:spacing w:after="0"/>
        <w:ind w:left="0"/>
        <w:jc w:val="both"/>
      </w:pPr>
      <w:r>
        <w:rPr>
          <w:rFonts w:ascii="Times New Roman"/>
          <w:b w:val="false"/>
          <w:i w:val="false"/>
          <w:color w:val="000000"/>
          <w:sz w:val="28"/>
        </w:rPr>
        <w:t>
      11) уәкілетті органның басшысы жер комиссиясының қорытындысы теріс болған жағдайда жер учаскесіне құқық беруден бас тарту туралы шешімнің жобасын келіседі – 1(бір) сағат;</w:t>
      </w:r>
    </w:p>
    <w:p>
      <w:pPr>
        <w:spacing w:after="0"/>
        <w:ind w:left="0"/>
        <w:jc w:val="both"/>
      </w:pPr>
      <w:r>
        <w:rPr>
          <w:rFonts w:ascii="Times New Roman"/>
          <w:b w:val="false"/>
          <w:i w:val="false"/>
          <w:color w:val="000000"/>
          <w:sz w:val="28"/>
        </w:rPr>
        <w:t>
      12) көрсетілетін қызметті берушінің басшысы жер комиссиясының қорытындысы теріс болған жағдайда жер учаскесіне құқық беруден бас тарту туралы шешімге қол қояды - 1 (бір) сағат;</w:t>
      </w:r>
    </w:p>
    <w:p>
      <w:pPr>
        <w:spacing w:after="0"/>
        <w:ind w:left="0"/>
        <w:jc w:val="both"/>
      </w:pPr>
      <w:r>
        <w:rPr>
          <w:rFonts w:ascii="Times New Roman"/>
          <w:b w:val="false"/>
          <w:i w:val="false"/>
          <w:color w:val="000000"/>
          <w:sz w:val="28"/>
        </w:rPr>
        <w:t>
      13) көрсетілетін қызметті берушінің кеңсе қызметкері жер комиссиясының оң қорытындысын немесе жер учаскесіне құқық беруден бас тарту туралы шешімнің көшірмесін береді - 15 (он бес) минут;</w:t>
      </w:r>
    </w:p>
    <w:p>
      <w:pPr>
        <w:spacing w:after="0"/>
        <w:ind w:left="0"/>
        <w:jc w:val="both"/>
      </w:pPr>
      <w:r>
        <w:rPr>
          <w:rFonts w:ascii="Times New Roman"/>
          <w:b w:val="false"/>
          <w:i w:val="false"/>
          <w:color w:val="000000"/>
          <w:sz w:val="28"/>
        </w:rPr>
        <w:t>
      2-кезең: жерге орналастыру жобасы бекітілген күннен бастап жер учаскесіне жер пайдалану құқығын беру туралы шешім шығару:</w:t>
      </w:r>
    </w:p>
    <w:p>
      <w:pPr>
        <w:spacing w:after="0"/>
        <w:ind w:left="0"/>
        <w:jc w:val="both"/>
      </w:pPr>
      <w:r>
        <w:rPr>
          <w:rFonts w:ascii="Times New Roman"/>
          <w:b w:val="false"/>
          <w:i w:val="false"/>
          <w:color w:val="000000"/>
          <w:sz w:val="28"/>
        </w:rPr>
        <w:t>
      егер көрсетілетін қызметті беруші ауданның, Көкшетау және Степногорск қалаларының жергілікті атқарушы органы болған жағдайда:</w:t>
      </w:r>
    </w:p>
    <w:p>
      <w:pPr>
        <w:spacing w:after="0"/>
        <w:ind w:left="0"/>
        <w:jc w:val="both"/>
      </w:pPr>
      <w:r>
        <w:rPr>
          <w:rFonts w:ascii="Times New Roman"/>
          <w:b w:val="false"/>
          <w:i w:val="false"/>
          <w:color w:val="000000"/>
          <w:sz w:val="28"/>
        </w:rPr>
        <w:t>
      14) уәкілетті органның кеңсе қызметкері бекітілген жерге орналастыру жобасын қабылдайды және оны уәкілетті органның жауапты орындаушысына жолдайды - 1 (бір) сағат;</w:t>
      </w:r>
    </w:p>
    <w:p>
      <w:pPr>
        <w:spacing w:after="0"/>
        <w:ind w:left="0"/>
        <w:jc w:val="both"/>
      </w:pPr>
      <w:r>
        <w:rPr>
          <w:rFonts w:ascii="Times New Roman"/>
          <w:b w:val="false"/>
          <w:i w:val="false"/>
          <w:color w:val="000000"/>
          <w:sz w:val="28"/>
        </w:rPr>
        <w:t>
      15) уәкілетті органның жауапты орындаушысы шешімнің жобасын дайындайды – 5 (бес) жұмыс күн;</w:t>
      </w:r>
    </w:p>
    <w:p>
      <w:pPr>
        <w:spacing w:after="0"/>
        <w:ind w:left="0"/>
        <w:jc w:val="both"/>
      </w:pPr>
      <w:r>
        <w:rPr>
          <w:rFonts w:ascii="Times New Roman"/>
          <w:b w:val="false"/>
          <w:i w:val="false"/>
          <w:color w:val="000000"/>
          <w:sz w:val="28"/>
        </w:rPr>
        <w:t>
      16) уәкілетті органның басшысы шешімнің жобасын келіседі - 1 (бір) сағат;</w:t>
      </w:r>
    </w:p>
    <w:p>
      <w:pPr>
        <w:spacing w:after="0"/>
        <w:ind w:left="0"/>
        <w:jc w:val="both"/>
      </w:pPr>
      <w:r>
        <w:rPr>
          <w:rFonts w:ascii="Times New Roman"/>
          <w:b w:val="false"/>
          <w:i w:val="false"/>
          <w:color w:val="000000"/>
          <w:sz w:val="28"/>
        </w:rPr>
        <w:t>
      17) көрсетілетін қызметті берушінің басшысы шешімге қол қояды - 1 (бір) сағат;</w:t>
      </w:r>
    </w:p>
    <w:p>
      <w:pPr>
        <w:spacing w:after="0"/>
        <w:ind w:left="0"/>
        <w:jc w:val="both"/>
      </w:pPr>
      <w:r>
        <w:rPr>
          <w:rFonts w:ascii="Times New Roman"/>
          <w:b w:val="false"/>
          <w:i w:val="false"/>
          <w:color w:val="000000"/>
          <w:sz w:val="28"/>
        </w:rPr>
        <w:t>
      18) көрсетілетін қызметті берушінің кеңсе қызметкері шешімді тіркейді және береді – 15 (он бес) минут;</w:t>
      </w:r>
    </w:p>
    <w:p>
      <w:pPr>
        <w:spacing w:after="0"/>
        <w:ind w:left="0"/>
        <w:jc w:val="both"/>
      </w:pPr>
      <w:r>
        <w:rPr>
          <w:rFonts w:ascii="Times New Roman"/>
          <w:b w:val="false"/>
          <w:i w:val="false"/>
          <w:color w:val="000000"/>
          <w:sz w:val="28"/>
        </w:rPr>
        <w:t>
      егер көрсетілетін қызметті беруші аудандық маңызы бар қаланың, кенттің, ауылдың, ауылдық округтің әкімі болған жағдайда:</w:t>
      </w:r>
    </w:p>
    <w:p>
      <w:pPr>
        <w:spacing w:after="0"/>
        <w:ind w:left="0"/>
        <w:jc w:val="both"/>
      </w:pPr>
      <w:r>
        <w:rPr>
          <w:rFonts w:ascii="Times New Roman"/>
          <w:b w:val="false"/>
          <w:i w:val="false"/>
          <w:color w:val="000000"/>
          <w:sz w:val="28"/>
        </w:rPr>
        <w:t>
      19) көрсетілетін қызметті берушінің кеңсе қызметкері бекітілген жерге орналастыру жобасын қабылдайды және оны көрсетілетін қызметті берушінің жауапты орындаушысына жолдайды – 1(бір) сағат;</w:t>
      </w:r>
    </w:p>
    <w:p>
      <w:pPr>
        <w:spacing w:after="0"/>
        <w:ind w:left="0"/>
        <w:jc w:val="both"/>
      </w:pPr>
      <w:r>
        <w:rPr>
          <w:rFonts w:ascii="Times New Roman"/>
          <w:b w:val="false"/>
          <w:i w:val="false"/>
          <w:color w:val="000000"/>
          <w:sz w:val="28"/>
        </w:rPr>
        <w:t>
      20) көрсетілетін қызметті берушінің жауапты орындаушысы шешім жобасын дайындайды - 5 (бес) жұмыс күні;</w:t>
      </w:r>
    </w:p>
    <w:p>
      <w:pPr>
        <w:spacing w:after="0"/>
        <w:ind w:left="0"/>
        <w:jc w:val="both"/>
      </w:pPr>
      <w:r>
        <w:rPr>
          <w:rFonts w:ascii="Times New Roman"/>
          <w:b w:val="false"/>
          <w:i w:val="false"/>
          <w:color w:val="000000"/>
          <w:sz w:val="28"/>
        </w:rPr>
        <w:t>
      21) көрсетілетін қызметті берушінің басшысы шешімге қол қояды - 1 (бір) сағат;</w:t>
      </w:r>
    </w:p>
    <w:p>
      <w:pPr>
        <w:spacing w:after="0"/>
        <w:ind w:left="0"/>
        <w:jc w:val="both"/>
      </w:pPr>
      <w:r>
        <w:rPr>
          <w:rFonts w:ascii="Times New Roman"/>
          <w:b w:val="false"/>
          <w:i w:val="false"/>
          <w:color w:val="000000"/>
          <w:sz w:val="28"/>
        </w:rPr>
        <w:t>
      22) көрсетілетін қызметті берушінің кеңсе қызметкері шешімді тіркейді және береді - 15 (он бес) минут.</w:t>
      </w:r>
    </w:p>
    <w:bookmarkStart w:name="z14" w:id="9"/>
    <w:p>
      <w:pPr>
        <w:spacing w:after="0"/>
        <w:ind w:left="0"/>
        <w:jc w:val="both"/>
      </w:pPr>
      <w:r>
        <w:rPr>
          <w:rFonts w:ascii="Times New Roman"/>
          <w:b w:val="false"/>
          <w:i w:val="false"/>
          <w:color w:val="000000"/>
          <w:sz w:val="28"/>
        </w:rPr>
        <w:t>
      6. Келесі рәсімдердің (іс-қимылдардың) орындалуына негіз болатын мемлекеттік қызметті көрсету бойынша рәсімдернің (іс-қимылдардың) нәтижелері:</w:t>
      </w:r>
    </w:p>
    <w:bookmarkEnd w:id="9"/>
    <w:p>
      <w:pPr>
        <w:spacing w:after="0"/>
        <w:ind w:left="0"/>
        <w:jc w:val="both"/>
      </w:pPr>
      <w:r>
        <w:rPr>
          <w:rFonts w:ascii="Times New Roman"/>
          <w:b w:val="false"/>
          <w:i w:val="false"/>
          <w:color w:val="000000"/>
          <w:sz w:val="28"/>
        </w:rPr>
        <w:t>
      1-кезең:</w:t>
      </w:r>
    </w:p>
    <w:p>
      <w:pPr>
        <w:spacing w:after="0"/>
        <w:ind w:left="0"/>
        <w:jc w:val="both"/>
      </w:pPr>
      <w:r>
        <w:rPr>
          <w:rFonts w:ascii="Times New Roman"/>
          <w:b w:val="false"/>
          <w:i w:val="false"/>
          <w:color w:val="000000"/>
          <w:sz w:val="28"/>
        </w:rPr>
        <w:t>
      1) құжаттардың толықтығын тексеру, құжаттарды қабылдау және тіркеу;</w:t>
      </w:r>
    </w:p>
    <w:p>
      <w:pPr>
        <w:spacing w:after="0"/>
        <w:ind w:left="0"/>
        <w:jc w:val="both"/>
      </w:pPr>
      <w:r>
        <w:rPr>
          <w:rFonts w:ascii="Times New Roman"/>
          <w:b w:val="false"/>
          <w:i w:val="false"/>
          <w:color w:val="000000"/>
          <w:sz w:val="28"/>
        </w:rPr>
        <w:t>
      2) құжаттарды қарау және орындау үшін жолдау;</w:t>
      </w:r>
    </w:p>
    <w:p>
      <w:pPr>
        <w:spacing w:after="0"/>
        <w:ind w:left="0"/>
        <w:jc w:val="both"/>
      </w:pPr>
      <w:r>
        <w:rPr>
          <w:rFonts w:ascii="Times New Roman"/>
          <w:b w:val="false"/>
          <w:i w:val="false"/>
          <w:color w:val="000000"/>
          <w:sz w:val="28"/>
        </w:rPr>
        <w:t>
      3) орындау үшін жауапты орындаушыны айқындау;</w:t>
      </w:r>
    </w:p>
    <w:p>
      <w:pPr>
        <w:spacing w:after="0"/>
        <w:ind w:left="0"/>
        <w:jc w:val="both"/>
      </w:pPr>
      <w:r>
        <w:rPr>
          <w:rFonts w:ascii="Times New Roman"/>
          <w:b w:val="false"/>
          <w:i w:val="false"/>
          <w:color w:val="000000"/>
          <w:sz w:val="28"/>
        </w:rPr>
        <w:t>
      4) жер учаскелері мәжбүрлеп алып қойылған тұлғалар тізілімінде көрсетілетін қызметті алушының болуын тексеру;</w:t>
      </w:r>
    </w:p>
    <w:p>
      <w:pPr>
        <w:spacing w:after="0"/>
        <w:ind w:left="0"/>
        <w:jc w:val="both"/>
      </w:pPr>
      <w:r>
        <w:rPr>
          <w:rFonts w:ascii="Times New Roman"/>
          <w:b w:val="false"/>
          <w:i w:val="false"/>
          <w:color w:val="000000"/>
          <w:sz w:val="28"/>
        </w:rPr>
        <w:t>
      егер көрсетілетін қызметті алушы жер учаскелері мәжбүрлеп алып қойылған тұлғалардың тізілімінде болған жағдайда:</w:t>
      </w:r>
    </w:p>
    <w:p>
      <w:pPr>
        <w:spacing w:after="0"/>
        <w:ind w:left="0"/>
        <w:jc w:val="both"/>
      </w:pPr>
      <w:r>
        <w:rPr>
          <w:rFonts w:ascii="Times New Roman"/>
          <w:b w:val="false"/>
          <w:i w:val="false"/>
          <w:color w:val="000000"/>
          <w:sz w:val="28"/>
        </w:rPr>
        <w:t>
      5) өтінішті қараудан бас тартудың жобасын дайындау;</w:t>
      </w:r>
    </w:p>
    <w:p>
      <w:pPr>
        <w:spacing w:after="0"/>
        <w:ind w:left="0"/>
        <w:jc w:val="both"/>
      </w:pPr>
      <w:r>
        <w:rPr>
          <w:rFonts w:ascii="Times New Roman"/>
          <w:b w:val="false"/>
          <w:i w:val="false"/>
          <w:color w:val="000000"/>
          <w:sz w:val="28"/>
        </w:rPr>
        <w:t>
      6) өтінішті қараудан бас тартуға қол қою;</w:t>
      </w:r>
    </w:p>
    <w:p>
      <w:pPr>
        <w:spacing w:after="0"/>
        <w:ind w:left="0"/>
        <w:jc w:val="both"/>
      </w:pPr>
      <w:r>
        <w:rPr>
          <w:rFonts w:ascii="Times New Roman"/>
          <w:b w:val="false"/>
          <w:i w:val="false"/>
          <w:color w:val="000000"/>
          <w:sz w:val="28"/>
        </w:rPr>
        <w:t>
      7) өтінішті қараудан бас тартуды тіркеу және беру;</w:t>
      </w:r>
    </w:p>
    <w:p>
      <w:pPr>
        <w:spacing w:after="0"/>
        <w:ind w:left="0"/>
        <w:jc w:val="both"/>
      </w:pPr>
      <w:r>
        <w:rPr>
          <w:rFonts w:ascii="Times New Roman"/>
          <w:b w:val="false"/>
          <w:i w:val="false"/>
          <w:color w:val="000000"/>
          <w:sz w:val="28"/>
        </w:rPr>
        <w:t>
      егер көрсетілетін қызметті алушы жер учаскелері мәжбүрлеп алып қойылған тұлғалардың тізілімінде болмаған жағдайда:</w:t>
      </w:r>
    </w:p>
    <w:p>
      <w:pPr>
        <w:spacing w:after="0"/>
        <w:ind w:left="0"/>
        <w:jc w:val="both"/>
      </w:pPr>
      <w:r>
        <w:rPr>
          <w:rFonts w:ascii="Times New Roman"/>
          <w:b w:val="false"/>
          <w:i w:val="false"/>
          <w:color w:val="000000"/>
          <w:sz w:val="28"/>
        </w:rPr>
        <w:t>
      8) ұсыныстарды немесе жер учаскесін таңдау актісін дайындау, құжаттарды жер комиссиясының қарауына жіберу;</w:t>
      </w:r>
    </w:p>
    <w:p>
      <w:pPr>
        <w:spacing w:after="0"/>
        <w:ind w:left="0"/>
        <w:jc w:val="both"/>
      </w:pPr>
      <w:r>
        <w:rPr>
          <w:rFonts w:ascii="Times New Roman"/>
          <w:b w:val="false"/>
          <w:i w:val="false"/>
          <w:color w:val="000000"/>
          <w:sz w:val="28"/>
        </w:rPr>
        <w:t>
      9) жер комиссиясының қорытындысын шығару;</w:t>
      </w:r>
    </w:p>
    <w:p>
      <w:pPr>
        <w:spacing w:after="0"/>
        <w:ind w:left="0"/>
        <w:jc w:val="both"/>
      </w:pPr>
      <w:r>
        <w:rPr>
          <w:rFonts w:ascii="Times New Roman"/>
          <w:b w:val="false"/>
          <w:i w:val="false"/>
          <w:color w:val="000000"/>
          <w:sz w:val="28"/>
        </w:rPr>
        <w:t>
      10) жер комиссиясының оң қорытындысын беру немесе жер учаскесіне құқық беруден бас тарту туралы шешім жобасын дайындау;</w:t>
      </w:r>
    </w:p>
    <w:p>
      <w:pPr>
        <w:spacing w:after="0"/>
        <w:ind w:left="0"/>
        <w:jc w:val="both"/>
      </w:pPr>
      <w:r>
        <w:rPr>
          <w:rFonts w:ascii="Times New Roman"/>
          <w:b w:val="false"/>
          <w:i w:val="false"/>
          <w:color w:val="000000"/>
          <w:sz w:val="28"/>
        </w:rPr>
        <w:t>
      жер комиссиясының қорытындысы теріс болған жағдайда:</w:t>
      </w:r>
    </w:p>
    <w:p>
      <w:pPr>
        <w:spacing w:after="0"/>
        <w:ind w:left="0"/>
        <w:jc w:val="both"/>
      </w:pPr>
      <w:r>
        <w:rPr>
          <w:rFonts w:ascii="Times New Roman"/>
          <w:b w:val="false"/>
          <w:i w:val="false"/>
          <w:color w:val="000000"/>
          <w:sz w:val="28"/>
        </w:rPr>
        <w:t>
      11) жер учаскесіне құқық беруден бас тарту туралы шешімнің жобасын келісу;</w:t>
      </w:r>
    </w:p>
    <w:p>
      <w:pPr>
        <w:spacing w:after="0"/>
        <w:ind w:left="0"/>
        <w:jc w:val="both"/>
      </w:pPr>
      <w:r>
        <w:rPr>
          <w:rFonts w:ascii="Times New Roman"/>
          <w:b w:val="false"/>
          <w:i w:val="false"/>
          <w:color w:val="000000"/>
          <w:sz w:val="28"/>
        </w:rPr>
        <w:t>
      12) жер учаскесіне құқық беруден бас тарту туралы шешімге қол қою;</w:t>
      </w:r>
    </w:p>
    <w:p>
      <w:pPr>
        <w:spacing w:after="0"/>
        <w:ind w:left="0"/>
        <w:jc w:val="both"/>
      </w:pPr>
      <w:r>
        <w:rPr>
          <w:rFonts w:ascii="Times New Roman"/>
          <w:b w:val="false"/>
          <w:i w:val="false"/>
          <w:color w:val="000000"/>
          <w:sz w:val="28"/>
        </w:rPr>
        <w:t>
      13) жер комиссиясының оң қорытындысын немесе жер учаскесіне құқық беруден бас тарту туралы шешімді беру;</w:t>
      </w:r>
    </w:p>
    <w:p>
      <w:pPr>
        <w:spacing w:after="0"/>
        <w:ind w:left="0"/>
        <w:jc w:val="both"/>
      </w:pPr>
      <w:r>
        <w:rPr>
          <w:rFonts w:ascii="Times New Roman"/>
          <w:b w:val="false"/>
          <w:i w:val="false"/>
          <w:color w:val="000000"/>
          <w:sz w:val="28"/>
        </w:rPr>
        <w:t>
      2-кезең:</w:t>
      </w:r>
    </w:p>
    <w:p>
      <w:pPr>
        <w:spacing w:after="0"/>
        <w:ind w:left="0"/>
        <w:jc w:val="both"/>
      </w:pPr>
      <w:r>
        <w:rPr>
          <w:rFonts w:ascii="Times New Roman"/>
          <w:b w:val="false"/>
          <w:i w:val="false"/>
          <w:color w:val="000000"/>
          <w:sz w:val="28"/>
        </w:rPr>
        <w:t>
      егер көрсетілетін қызметті беруші ауданның, Көкшетау және Степногорск қалаларының жергілікті атқарушы органы болған жағдайда:</w:t>
      </w:r>
    </w:p>
    <w:p>
      <w:pPr>
        <w:spacing w:after="0"/>
        <w:ind w:left="0"/>
        <w:jc w:val="both"/>
      </w:pPr>
      <w:r>
        <w:rPr>
          <w:rFonts w:ascii="Times New Roman"/>
          <w:b w:val="false"/>
          <w:i w:val="false"/>
          <w:color w:val="000000"/>
          <w:sz w:val="28"/>
        </w:rPr>
        <w:t>
      14) бекітілген жерге орналастыру жобасын қабылдау және уәкілетті органның жауапты орындаушысына жолдау;</w:t>
      </w:r>
    </w:p>
    <w:p>
      <w:pPr>
        <w:spacing w:after="0"/>
        <w:ind w:left="0"/>
        <w:jc w:val="both"/>
      </w:pPr>
      <w:r>
        <w:rPr>
          <w:rFonts w:ascii="Times New Roman"/>
          <w:b w:val="false"/>
          <w:i w:val="false"/>
          <w:color w:val="000000"/>
          <w:sz w:val="28"/>
        </w:rPr>
        <w:t>
      15) шешім жобасын дайындау;</w:t>
      </w:r>
    </w:p>
    <w:p>
      <w:pPr>
        <w:spacing w:after="0"/>
        <w:ind w:left="0"/>
        <w:jc w:val="both"/>
      </w:pPr>
      <w:r>
        <w:rPr>
          <w:rFonts w:ascii="Times New Roman"/>
          <w:b w:val="false"/>
          <w:i w:val="false"/>
          <w:color w:val="000000"/>
          <w:sz w:val="28"/>
        </w:rPr>
        <w:t>
      16) шешім жобасын келісу;</w:t>
      </w:r>
    </w:p>
    <w:p>
      <w:pPr>
        <w:spacing w:after="0"/>
        <w:ind w:left="0"/>
        <w:jc w:val="both"/>
      </w:pPr>
      <w:r>
        <w:rPr>
          <w:rFonts w:ascii="Times New Roman"/>
          <w:b w:val="false"/>
          <w:i w:val="false"/>
          <w:color w:val="000000"/>
          <w:sz w:val="28"/>
        </w:rPr>
        <w:t>
      17) шешімге қол қою;</w:t>
      </w:r>
    </w:p>
    <w:p>
      <w:pPr>
        <w:spacing w:after="0"/>
        <w:ind w:left="0"/>
        <w:jc w:val="both"/>
      </w:pPr>
      <w:r>
        <w:rPr>
          <w:rFonts w:ascii="Times New Roman"/>
          <w:b w:val="false"/>
          <w:i w:val="false"/>
          <w:color w:val="000000"/>
          <w:sz w:val="28"/>
        </w:rPr>
        <w:t>
      18) шешімді тіркеу және беру;</w:t>
      </w:r>
    </w:p>
    <w:p>
      <w:pPr>
        <w:spacing w:after="0"/>
        <w:ind w:left="0"/>
        <w:jc w:val="both"/>
      </w:pPr>
      <w:r>
        <w:rPr>
          <w:rFonts w:ascii="Times New Roman"/>
          <w:b w:val="false"/>
          <w:i w:val="false"/>
          <w:color w:val="000000"/>
          <w:sz w:val="28"/>
        </w:rPr>
        <w:t>
      егер көрсетілетін қызметті беруші аудандық маңызы бар қаланың, кенттің, ауылдың, ауылдық округтің әкімі болып табылған жағдайда:</w:t>
      </w:r>
    </w:p>
    <w:p>
      <w:pPr>
        <w:spacing w:after="0"/>
        <w:ind w:left="0"/>
        <w:jc w:val="both"/>
      </w:pPr>
      <w:r>
        <w:rPr>
          <w:rFonts w:ascii="Times New Roman"/>
          <w:b w:val="false"/>
          <w:i w:val="false"/>
          <w:color w:val="000000"/>
          <w:sz w:val="28"/>
        </w:rPr>
        <w:t>
      19) бекітілген жерге орналастыру жобасын қабылдау және көрсетілетін қызметті берушінің жауапты орындаушысына жолдау;</w:t>
      </w:r>
    </w:p>
    <w:p>
      <w:pPr>
        <w:spacing w:after="0"/>
        <w:ind w:left="0"/>
        <w:jc w:val="both"/>
      </w:pPr>
      <w:r>
        <w:rPr>
          <w:rFonts w:ascii="Times New Roman"/>
          <w:b w:val="false"/>
          <w:i w:val="false"/>
          <w:color w:val="000000"/>
          <w:sz w:val="28"/>
        </w:rPr>
        <w:t>
      20) шешім жобасын дайындау;</w:t>
      </w:r>
    </w:p>
    <w:p>
      <w:pPr>
        <w:spacing w:after="0"/>
        <w:ind w:left="0"/>
        <w:jc w:val="both"/>
      </w:pPr>
      <w:r>
        <w:rPr>
          <w:rFonts w:ascii="Times New Roman"/>
          <w:b w:val="false"/>
          <w:i w:val="false"/>
          <w:color w:val="000000"/>
          <w:sz w:val="28"/>
        </w:rPr>
        <w:t>
      21) шешімге қол қою;</w:t>
      </w:r>
    </w:p>
    <w:p>
      <w:pPr>
        <w:spacing w:after="0"/>
        <w:ind w:left="0"/>
        <w:jc w:val="both"/>
      </w:pPr>
      <w:r>
        <w:rPr>
          <w:rFonts w:ascii="Times New Roman"/>
          <w:b w:val="false"/>
          <w:i w:val="false"/>
          <w:color w:val="000000"/>
          <w:sz w:val="28"/>
        </w:rPr>
        <w:t>
      22) шешімді тіркеу және беру.</w:t>
      </w:r>
    </w:p>
    <w:bookmarkStart w:name="z15" w:id="10"/>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 тәртібін сипаттау</w:t>
      </w:r>
    </w:p>
    <w:bookmarkEnd w:id="10"/>
    <w:bookmarkStart w:name="z16" w:id="11"/>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11"/>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уәкілетті органның кеңсе қызметкері;</w:t>
      </w:r>
    </w:p>
    <w:p>
      <w:pPr>
        <w:spacing w:after="0"/>
        <w:ind w:left="0"/>
        <w:jc w:val="both"/>
      </w:pPr>
      <w:r>
        <w:rPr>
          <w:rFonts w:ascii="Times New Roman"/>
          <w:b w:val="false"/>
          <w:i w:val="false"/>
          <w:color w:val="000000"/>
          <w:sz w:val="28"/>
        </w:rPr>
        <w:t>
      3) көрсетілетін қызметті берушінің басшысы;</w:t>
      </w:r>
    </w:p>
    <w:p>
      <w:pPr>
        <w:spacing w:after="0"/>
        <w:ind w:left="0"/>
        <w:jc w:val="both"/>
      </w:pPr>
      <w:r>
        <w:rPr>
          <w:rFonts w:ascii="Times New Roman"/>
          <w:b w:val="false"/>
          <w:i w:val="false"/>
          <w:color w:val="000000"/>
          <w:sz w:val="28"/>
        </w:rPr>
        <w:t>
      4) уәкілетті органның басшысы;</w:t>
      </w:r>
    </w:p>
    <w:p>
      <w:pPr>
        <w:spacing w:after="0"/>
        <w:ind w:left="0"/>
        <w:jc w:val="both"/>
      </w:pPr>
      <w:r>
        <w:rPr>
          <w:rFonts w:ascii="Times New Roman"/>
          <w:b w:val="false"/>
          <w:i w:val="false"/>
          <w:color w:val="000000"/>
          <w:sz w:val="28"/>
        </w:rPr>
        <w:t>
      5) қала құрылысы саласындағы функцияларды жүзеге асыратын құрылымдық бөлімшенің басшысы;</w:t>
      </w:r>
    </w:p>
    <w:p>
      <w:pPr>
        <w:spacing w:after="0"/>
        <w:ind w:left="0"/>
        <w:jc w:val="both"/>
      </w:pPr>
      <w:r>
        <w:rPr>
          <w:rFonts w:ascii="Times New Roman"/>
          <w:b w:val="false"/>
          <w:i w:val="false"/>
          <w:color w:val="000000"/>
          <w:sz w:val="28"/>
        </w:rPr>
        <w:t>
      6) көрсетілетін қызметті берушінің жауапты орындаушысы;</w:t>
      </w:r>
    </w:p>
    <w:p>
      <w:pPr>
        <w:spacing w:after="0"/>
        <w:ind w:left="0"/>
        <w:jc w:val="both"/>
      </w:pPr>
      <w:r>
        <w:rPr>
          <w:rFonts w:ascii="Times New Roman"/>
          <w:b w:val="false"/>
          <w:i w:val="false"/>
          <w:color w:val="000000"/>
          <w:sz w:val="28"/>
        </w:rPr>
        <w:t>
      7) уәкілетті органның жауапты орындаушысы;</w:t>
      </w:r>
    </w:p>
    <w:p>
      <w:pPr>
        <w:spacing w:after="0"/>
        <w:ind w:left="0"/>
        <w:jc w:val="both"/>
      </w:pPr>
      <w:r>
        <w:rPr>
          <w:rFonts w:ascii="Times New Roman"/>
          <w:b w:val="false"/>
          <w:i w:val="false"/>
          <w:color w:val="000000"/>
          <w:sz w:val="28"/>
        </w:rPr>
        <w:t>
      8) сәулет және қала құрылысы саласындағы функцияларды жүзеге асыратын құрылымдық бөлімшенің жауапты орындаушысы;</w:t>
      </w:r>
    </w:p>
    <w:p>
      <w:pPr>
        <w:spacing w:after="0"/>
        <w:ind w:left="0"/>
        <w:jc w:val="both"/>
      </w:pPr>
      <w:r>
        <w:rPr>
          <w:rFonts w:ascii="Times New Roman"/>
          <w:b w:val="false"/>
          <w:i w:val="false"/>
          <w:color w:val="000000"/>
          <w:sz w:val="28"/>
        </w:rPr>
        <w:t>
      9) жер комиссиясы.</w:t>
      </w:r>
    </w:p>
    <w:bookmarkStart w:name="z17" w:id="12"/>
    <w:p>
      <w:pPr>
        <w:spacing w:after="0"/>
        <w:ind w:left="0"/>
        <w:jc w:val="both"/>
      </w:pPr>
      <w:r>
        <w:rPr>
          <w:rFonts w:ascii="Times New Roman"/>
          <w:b w:val="false"/>
          <w:i w:val="false"/>
          <w:color w:val="000000"/>
          <w:sz w:val="28"/>
        </w:rPr>
        <w:t>
      8. Әрбір рәсімдердің (іс-қимылдардың) ұзақтығын көрсете отырып, құрылымдық бөлімшелер (қызметкерлер) арасындағы рәсімдердің (іс-қимылдардың) кезеңділігін сипаттау:</w:t>
      </w:r>
    </w:p>
    <w:bookmarkEnd w:id="12"/>
    <w:p>
      <w:pPr>
        <w:spacing w:after="0"/>
        <w:ind w:left="0"/>
        <w:jc w:val="both"/>
      </w:pPr>
      <w:r>
        <w:rPr>
          <w:rFonts w:ascii="Times New Roman"/>
          <w:b w:val="false"/>
          <w:i w:val="false"/>
          <w:color w:val="000000"/>
          <w:sz w:val="28"/>
        </w:rPr>
        <w:t>
      1-кезең: сұратылған жер учаскесін мәлімделген нысаналы мақсаты бойынша пайдалану мүмкіндігін айқындау, жер учаскесін таңдау актісін дайындау, жер комиссиясының қорытындысын беру:</w:t>
      </w:r>
    </w:p>
    <w:p>
      <w:pPr>
        <w:spacing w:after="0"/>
        <w:ind w:left="0"/>
        <w:jc w:val="both"/>
      </w:pPr>
      <w:r>
        <w:rPr>
          <w:rFonts w:ascii="Times New Roman"/>
          <w:b w:val="false"/>
          <w:i w:val="false"/>
          <w:color w:val="000000"/>
          <w:sz w:val="28"/>
        </w:rPr>
        <w:t>
      1) көрсетілетін қызметті берушінің кеңсе қызметкері ұсынылған құжаттардың толықтығын тексереді, оларды қабылдауды және тіркеуді жүзеге асырады және басшыға бұрыштама қоюға жолдайды - 15 (он бес) минут.</w:t>
      </w:r>
    </w:p>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кеңсесінің қызметкері өтінішті қабылдаудан бас тартады;</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жер қатынастары жөніндегі уәкілетті органның (бұдан әрі – уәкілетті органның басшысы), сәулет және қала құрылысы саласындағы функцияларды жүзеге асыратын құрылымдық бөлімшенің басшысына (елді мекен шегінде объектілер салуды қоспағанда, объектiлер салу үшiн жер учаскесi сұратылған кезде) орындау үшін жолдайды – 1 (бір) жұмыс күні;</w:t>
      </w:r>
    </w:p>
    <w:p>
      <w:pPr>
        <w:spacing w:after="0"/>
        <w:ind w:left="0"/>
        <w:jc w:val="both"/>
      </w:pPr>
      <w:r>
        <w:rPr>
          <w:rFonts w:ascii="Times New Roman"/>
          <w:b w:val="false"/>
          <w:i w:val="false"/>
          <w:color w:val="000000"/>
          <w:sz w:val="28"/>
        </w:rPr>
        <w:t>
      3) уәкілетті органның сәулет және қала құрылысы саласындағы функцияларды жүзеге асыратын құрылымдық бөлімшенің басшысы құжаттарды қарайды және жауапты орындаушыны анықтайды – 1 (бір) сағат;</w:t>
      </w:r>
    </w:p>
    <w:p>
      <w:pPr>
        <w:spacing w:after="0"/>
        <w:ind w:left="0"/>
        <w:jc w:val="both"/>
      </w:pPr>
      <w:r>
        <w:rPr>
          <w:rFonts w:ascii="Times New Roman"/>
          <w:b w:val="false"/>
          <w:i w:val="false"/>
          <w:color w:val="000000"/>
          <w:sz w:val="28"/>
        </w:rPr>
        <w:t>
      4) уәкілетті органның жауапты орындаушысы жер учаскелері мәжбүрлеп алып қойылған тұлғалар тізілімінде көрсетілетін қызметті алушының болуын тексереді – 1 (бір) сағат;</w:t>
      </w:r>
    </w:p>
    <w:p>
      <w:pPr>
        <w:spacing w:after="0"/>
        <w:ind w:left="0"/>
        <w:jc w:val="both"/>
      </w:pPr>
      <w:r>
        <w:rPr>
          <w:rFonts w:ascii="Times New Roman"/>
          <w:b w:val="false"/>
          <w:i w:val="false"/>
          <w:color w:val="000000"/>
          <w:sz w:val="28"/>
        </w:rPr>
        <w:t>
      егер көрсетілетін қызметті алушы жер учаскелері мәжбүрлеп алып қойылған тұлғалардың тізілімінде болған жағдайларда:</w:t>
      </w:r>
    </w:p>
    <w:p>
      <w:pPr>
        <w:spacing w:after="0"/>
        <w:ind w:left="0"/>
        <w:jc w:val="both"/>
      </w:pPr>
      <w:r>
        <w:rPr>
          <w:rFonts w:ascii="Times New Roman"/>
          <w:b w:val="false"/>
          <w:i w:val="false"/>
          <w:color w:val="000000"/>
          <w:sz w:val="28"/>
        </w:rPr>
        <w:t>
      5) уәкілетті органның жауапты орындаушысы өтінішті қараудан бас тарту жобасын дайындайды - 1 (бір) жұмыс күні;</w:t>
      </w:r>
    </w:p>
    <w:p>
      <w:pPr>
        <w:spacing w:after="0"/>
        <w:ind w:left="0"/>
        <w:jc w:val="both"/>
      </w:pPr>
      <w:r>
        <w:rPr>
          <w:rFonts w:ascii="Times New Roman"/>
          <w:b w:val="false"/>
          <w:i w:val="false"/>
          <w:color w:val="000000"/>
          <w:sz w:val="28"/>
        </w:rPr>
        <w:t>
      6) уәкілетті органның басшысы өтінішті қараудан бас тартуға қол қояды -1 (бір) сағат;</w:t>
      </w:r>
    </w:p>
    <w:p>
      <w:pPr>
        <w:spacing w:after="0"/>
        <w:ind w:left="0"/>
        <w:jc w:val="both"/>
      </w:pPr>
      <w:r>
        <w:rPr>
          <w:rFonts w:ascii="Times New Roman"/>
          <w:b w:val="false"/>
          <w:i w:val="false"/>
          <w:color w:val="000000"/>
          <w:sz w:val="28"/>
        </w:rPr>
        <w:t>
      7) уәкілетті органның кеңсе қызметкері өтінішті қараудан бас тартуды тіркейді және береді - 15 (он бес) минут;</w:t>
      </w:r>
    </w:p>
    <w:p>
      <w:pPr>
        <w:spacing w:after="0"/>
        <w:ind w:left="0"/>
        <w:jc w:val="both"/>
      </w:pPr>
      <w:r>
        <w:rPr>
          <w:rFonts w:ascii="Times New Roman"/>
          <w:b w:val="false"/>
          <w:i w:val="false"/>
          <w:color w:val="000000"/>
          <w:sz w:val="28"/>
        </w:rPr>
        <w:t>
      егер көрсетілетін қызметті алушы жер учаскелері мәжбүрлеп алып қойылған тұлғалардың тізілімінде болмаған жағдайларда:</w:t>
      </w:r>
    </w:p>
    <w:p>
      <w:pPr>
        <w:spacing w:after="0"/>
        <w:ind w:left="0"/>
        <w:jc w:val="both"/>
      </w:pPr>
      <w:r>
        <w:rPr>
          <w:rFonts w:ascii="Times New Roman"/>
          <w:b w:val="false"/>
          <w:i w:val="false"/>
          <w:color w:val="000000"/>
          <w:sz w:val="28"/>
        </w:rPr>
        <w:t>
      8) уәкілетті органның сәулет және қала құрылысы саласындағы функцияларды жүзеге асыратын құрылымдық бөлімшенің жауапты орындаушысы сұратылып отырған жер учаскесін мәлімделген нысаналы мақсаты бойынша пайдалану мүмкіндігі туралы ұсыныс немесе жер учаскесін таңдау актісін (елді мекен шегінде объектілер салуды қоспағанда, объектiлер салу үшiн жер учаскесi сұратылған кезде) дайындайды және құжаттарды жер комиссиясына жолдайды – 8 (сегіз) жұмыс күні;</w:t>
      </w:r>
    </w:p>
    <w:p>
      <w:pPr>
        <w:spacing w:after="0"/>
        <w:ind w:left="0"/>
        <w:jc w:val="both"/>
      </w:pPr>
      <w:r>
        <w:rPr>
          <w:rFonts w:ascii="Times New Roman"/>
          <w:b w:val="false"/>
          <w:i w:val="false"/>
          <w:color w:val="000000"/>
          <w:sz w:val="28"/>
        </w:rPr>
        <w:t>
      9) уәкілетті органның сәулет және қала құрылысы саласындағы функцияларды жүзеге асыратын құрылымдық бөлімшенің жауапты орындаушысы сұратылып отырған жер учаскесін мәлімделген нысаналы мақсаты бойынша пайдалану мүмкіндігі туралы ұсынысты немесе жер учаскесін таңдау актісін ұсынған сәттен бастап жер комиссиясы хаттамалық шешім нысанында жер учаскесін беру мүмкіндігі туралы қорытынды шығарады – 5 (бес) жұмыс күні;</w:t>
      </w:r>
    </w:p>
    <w:p>
      <w:pPr>
        <w:spacing w:after="0"/>
        <w:ind w:left="0"/>
        <w:jc w:val="both"/>
      </w:pPr>
      <w:r>
        <w:rPr>
          <w:rFonts w:ascii="Times New Roman"/>
          <w:b w:val="false"/>
          <w:i w:val="false"/>
          <w:color w:val="000000"/>
          <w:sz w:val="28"/>
        </w:rPr>
        <w:t>
      10) уәкілетті органның жауапты орындаушысы жер комиссиясының оң қорытындысы болған жағдайда көрсетілетін қызметті берушінің кеңсе қызметкеріне көрсетілетін қызметті алушымен жерге орналастыру жобасын дайындау үшін жер комиссиясының оң қорытындысының бір данасын береді, жер комиссиясының қорытындысы теріс болған жағдайда - жер учаскесіне құқық беруден бас тарту туралы шешімнің жобасын дайындайды - 5 (бес) жұмыс күні;</w:t>
      </w:r>
    </w:p>
    <w:p>
      <w:pPr>
        <w:spacing w:after="0"/>
        <w:ind w:left="0"/>
        <w:jc w:val="both"/>
      </w:pPr>
      <w:r>
        <w:rPr>
          <w:rFonts w:ascii="Times New Roman"/>
          <w:b w:val="false"/>
          <w:i w:val="false"/>
          <w:color w:val="000000"/>
          <w:sz w:val="28"/>
        </w:rPr>
        <w:t>
      11) уәкілетті органның басшысы жер комиссиясының қорытындысы теріс болған жағдайда жер учаскесіне құқық беруден бас тарту туралы шешімнің жобасын келіседі – 1(бір) сағат;</w:t>
      </w:r>
    </w:p>
    <w:p>
      <w:pPr>
        <w:spacing w:after="0"/>
        <w:ind w:left="0"/>
        <w:jc w:val="both"/>
      </w:pPr>
      <w:r>
        <w:rPr>
          <w:rFonts w:ascii="Times New Roman"/>
          <w:b w:val="false"/>
          <w:i w:val="false"/>
          <w:color w:val="000000"/>
          <w:sz w:val="28"/>
        </w:rPr>
        <w:t>
      12) көрсетілетін қызметті берушінің басшысы жер комиссиясының қорытындысы теріс болған жағдайда жер учаскесіне құқық беруден бас тарту туралы шешімге қол қояды - 1 (бір) сағат;</w:t>
      </w:r>
    </w:p>
    <w:p>
      <w:pPr>
        <w:spacing w:after="0"/>
        <w:ind w:left="0"/>
        <w:jc w:val="both"/>
      </w:pPr>
      <w:r>
        <w:rPr>
          <w:rFonts w:ascii="Times New Roman"/>
          <w:b w:val="false"/>
          <w:i w:val="false"/>
          <w:color w:val="000000"/>
          <w:sz w:val="28"/>
        </w:rPr>
        <w:t>
      13) көрсетілетін қызметті берушінің кеңсе қызметкері жер комиссиясының оң қорытындысын немесе жер учаскесіне құқық беруден бас тарту туралы шешімнің көшірмесін береді - 15 (он бес) минут;</w:t>
      </w:r>
    </w:p>
    <w:p>
      <w:pPr>
        <w:spacing w:after="0"/>
        <w:ind w:left="0"/>
        <w:jc w:val="both"/>
      </w:pPr>
      <w:r>
        <w:rPr>
          <w:rFonts w:ascii="Times New Roman"/>
          <w:b w:val="false"/>
          <w:i w:val="false"/>
          <w:color w:val="000000"/>
          <w:sz w:val="28"/>
        </w:rPr>
        <w:t>
      2-кезең: жерге орналастыру жобасы бекітілген күннен бастап жер учаскесіне жер пайдалану құқығын беру туралы шешім шығару:</w:t>
      </w:r>
    </w:p>
    <w:p>
      <w:pPr>
        <w:spacing w:after="0"/>
        <w:ind w:left="0"/>
        <w:jc w:val="both"/>
      </w:pPr>
      <w:r>
        <w:rPr>
          <w:rFonts w:ascii="Times New Roman"/>
          <w:b w:val="false"/>
          <w:i w:val="false"/>
          <w:color w:val="000000"/>
          <w:sz w:val="28"/>
        </w:rPr>
        <w:t>
      егер көрсетілетін қызметті беруші ауданның, Көкшетау және Степногорск қалаларының жергілікті атқарушы органы болған жағдайда:</w:t>
      </w:r>
    </w:p>
    <w:p>
      <w:pPr>
        <w:spacing w:after="0"/>
        <w:ind w:left="0"/>
        <w:jc w:val="both"/>
      </w:pPr>
      <w:r>
        <w:rPr>
          <w:rFonts w:ascii="Times New Roman"/>
          <w:b w:val="false"/>
          <w:i w:val="false"/>
          <w:color w:val="000000"/>
          <w:sz w:val="28"/>
        </w:rPr>
        <w:t>
      14) уәкілетті органның кеңсе қызметкері бекітілген жерге орналастыру жобасын қабылдайды және оны уәкілетті органның жауапты орындаушысына жолдайды - 1 (бір) сағат;</w:t>
      </w:r>
    </w:p>
    <w:p>
      <w:pPr>
        <w:spacing w:after="0"/>
        <w:ind w:left="0"/>
        <w:jc w:val="both"/>
      </w:pPr>
      <w:r>
        <w:rPr>
          <w:rFonts w:ascii="Times New Roman"/>
          <w:b w:val="false"/>
          <w:i w:val="false"/>
          <w:color w:val="000000"/>
          <w:sz w:val="28"/>
        </w:rPr>
        <w:t>
      15) уәкілетті органның жауапты орындаушысы шешімнің жобасын дайындайды – 5 (бес) жұмыс күні;</w:t>
      </w:r>
    </w:p>
    <w:p>
      <w:pPr>
        <w:spacing w:after="0"/>
        <w:ind w:left="0"/>
        <w:jc w:val="both"/>
      </w:pPr>
      <w:r>
        <w:rPr>
          <w:rFonts w:ascii="Times New Roman"/>
          <w:b w:val="false"/>
          <w:i w:val="false"/>
          <w:color w:val="000000"/>
          <w:sz w:val="28"/>
        </w:rPr>
        <w:t>
      16) уәкілетті органның басшысы шешімнің жобасын келіседі - 1 (бір) сағат;</w:t>
      </w:r>
    </w:p>
    <w:p>
      <w:pPr>
        <w:spacing w:after="0"/>
        <w:ind w:left="0"/>
        <w:jc w:val="both"/>
      </w:pPr>
      <w:r>
        <w:rPr>
          <w:rFonts w:ascii="Times New Roman"/>
          <w:b w:val="false"/>
          <w:i w:val="false"/>
          <w:color w:val="000000"/>
          <w:sz w:val="28"/>
        </w:rPr>
        <w:t>
      17) көрсетілетін қызметті берушінің басшысы шешімге қол қояды - 1 (бір) сағат;</w:t>
      </w:r>
    </w:p>
    <w:p>
      <w:pPr>
        <w:spacing w:after="0"/>
        <w:ind w:left="0"/>
        <w:jc w:val="both"/>
      </w:pPr>
      <w:r>
        <w:rPr>
          <w:rFonts w:ascii="Times New Roman"/>
          <w:b w:val="false"/>
          <w:i w:val="false"/>
          <w:color w:val="000000"/>
          <w:sz w:val="28"/>
        </w:rPr>
        <w:t>
      18) көрсетілетін қызметті берушінің кеңсе қызметкері шешімді тіркейді және береді – 15 (он бес) минут;</w:t>
      </w:r>
    </w:p>
    <w:p>
      <w:pPr>
        <w:spacing w:after="0"/>
        <w:ind w:left="0"/>
        <w:jc w:val="both"/>
      </w:pPr>
      <w:r>
        <w:rPr>
          <w:rFonts w:ascii="Times New Roman"/>
          <w:b w:val="false"/>
          <w:i w:val="false"/>
          <w:color w:val="000000"/>
          <w:sz w:val="28"/>
        </w:rPr>
        <w:t>
      егер көрсетілетін қызметті беруші аудандық маңызы бар қаланың, кенттің, ауылдың, ауылдық округтің әкімі болған жағдайда:</w:t>
      </w:r>
    </w:p>
    <w:p>
      <w:pPr>
        <w:spacing w:after="0"/>
        <w:ind w:left="0"/>
        <w:jc w:val="both"/>
      </w:pPr>
      <w:r>
        <w:rPr>
          <w:rFonts w:ascii="Times New Roman"/>
          <w:b w:val="false"/>
          <w:i w:val="false"/>
          <w:color w:val="000000"/>
          <w:sz w:val="28"/>
        </w:rPr>
        <w:t>
      19) көрсетілетін қызметті берушінің кеңсе қызметкері бекітілген жерге орналастыру жобасын қабылдайды және оны көрсетілетін қызметті берушінің жауапты орындаушысына жолдайды – 1(бір) сағат;</w:t>
      </w:r>
    </w:p>
    <w:p>
      <w:pPr>
        <w:spacing w:after="0"/>
        <w:ind w:left="0"/>
        <w:jc w:val="both"/>
      </w:pPr>
      <w:r>
        <w:rPr>
          <w:rFonts w:ascii="Times New Roman"/>
          <w:b w:val="false"/>
          <w:i w:val="false"/>
          <w:color w:val="000000"/>
          <w:sz w:val="28"/>
        </w:rPr>
        <w:t>
      20) көрсетілетін қызметті берушінің жауапты орындаушысы шешім жобасын дайындайды - 5 (бес) жұмыс күні;</w:t>
      </w:r>
    </w:p>
    <w:p>
      <w:pPr>
        <w:spacing w:after="0"/>
        <w:ind w:left="0"/>
        <w:jc w:val="both"/>
      </w:pPr>
      <w:r>
        <w:rPr>
          <w:rFonts w:ascii="Times New Roman"/>
          <w:b w:val="false"/>
          <w:i w:val="false"/>
          <w:color w:val="000000"/>
          <w:sz w:val="28"/>
        </w:rPr>
        <w:t>
      21) көрсетілетін қызметті берушінің басшысы шешімге қол қояды - 1 (бір) сағат;</w:t>
      </w:r>
    </w:p>
    <w:p>
      <w:pPr>
        <w:spacing w:after="0"/>
        <w:ind w:left="0"/>
        <w:jc w:val="both"/>
      </w:pPr>
      <w:r>
        <w:rPr>
          <w:rFonts w:ascii="Times New Roman"/>
          <w:b w:val="false"/>
          <w:i w:val="false"/>
          <w:color w:val="000000"/>
          <w:sz w:val="28"/>
        </w:rPr>
        <w:t>
      22) көрсетілетін қызметті берушінің кеңсе қызметкері шешімді тіркейді және береді - 15 (он бес) минут.</w:t>
      </w:r>
    </w:p>
    <w:bookmarkStart w:name="z18" w:id="13"/>
    <w:p>
      <w:pPr>
        <w:spacing w:after="0"/>
        <w:ind w:left="0"/>
        <w:jc w:val="left"/>
      </w:pPr>
      <w:r>
        <w:rPr>
          <w:rFonts w:ascii="Times New Roman"/>
          <w:b/>
          <w:i w:val="false"/>
          <w:color w:val="000000"/>
        </w:rPr>
        <w:t xml:space="preserve"> 4.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3"/>
    <w:bookmarkStart w:name="z19" w:id="14"/>
    <w:p>
      <w:pPr>
        <w:spacing w:after="0"/>
        <w:ind w:left="0"/>
        <w:jc w:val="both"/>
      </w:pPr>
      <w:r>
        <w:rPr>
          <w:rFonts w:ascii="Times New Roman"/>
          <w:b w:val="false"/>
          <w:i w:val="false"/>
          <w:color w:val="000000"/>
          <w:sz w:val="28"/>
        </w:rPr>
        <w:t xml:space="preserve">
      9. Көрсетілетін қызметті алушы (не сенімхат бойынша оның өкілі), оның ішінде жеңілдіктері бар адамдар Мемлекеттік корпорацияға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 бойынша құжаттарды бір данада ұсынады.</w:t>
      </w:r>
    </w:p>
    <w:bookmarkEnd w:id="14"/>
    <w:bookmarkStart w:name="z20" w:id="15"/>
    <w:p>
      <w:pPr>
        <w:spacing w:after="0"/>
        <w:ind w:left="0"/>
        <w:jc w:val="both"/>
      </w:pPr>
      <w:r>
        <w:rPr>
          <w:rFonts w:ascii="Times New Roman"/>
          <w:b w:val="false"/>
          <w:i w:val="false"/>
          <w:color w:val="000000"/>
          <w:sz w:val="28"/>
        </w:rPr>
        <w:t>
      10. Мемлекеттік корпорацияға жүгіну тәртібін сипаттау, көрсетілетін қызметті алушының сұранысын өңдеудің ұзақтығы:</w:t>
      </w:r>
    </w:p>
    <w:bookmarkEnd w:id="15"/>
    <w:p>
      <w:pPr>
        <w:spacing w:after="0"/>
        <w:ind w:left="0"/>
        <w:jc w:val="both"/>
      </w:pPr>
      <w:r>
        <w:rPr>
          <w:rFonts w:ascii="Times New Roman"/>
          <w:b w:val="false"/>
          <w:i w:val="false"/>
          <w:color w:val="000000"/>
          <w:sz w:val="28"/>
        </w:rPr>
        <w:t xml:space="preserve">
      1-процесс - Мемлекеттік корпорацияның инспекторы ұсынылған құжаттарды тексереді, көрсетілетін қызметті алушының өтінішін қабылдайды және тіркейді, құжаттардың қабылданған күні мен уақытын көрсете отырып, құжаттардың қабылданғаны туралы қолхат береді. 1- шарт - көрсетілетін қызметті алушы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құжаттардың толық топтамасын ұсынбаған жағдайда, Мемлекеттік корпорацияның инспекторы құжаттарды қабылдаудан бас тартады және Стандарттың </w:t>
      </w:r>
      <w:r>
        <w:rPr>
          <w:rFonts w:ascii="Times New Roman"/>
          <w:b w:val="false"/>
          <w:i w:val="false"/>
          <w:color w:val="000000"/>
          <w:sz w:val="28"/>
        </w:rPr>
        <w:t>2 - 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 процесс - осы регламенттің 5 - тармағында қарастырылған, көрсетілетін қызметті берушінің рәсімдері (іс-қимылдары);</w:t>
      </w:r>
    </w:p>
    <w:p>
      <w:pPr>
        <w:spacing w:after="0"/>
        <w:ind w:left="0"/>
        <w:jc w:val="both"/>
      </w:pPr>
      <w:r>
        <w:rPr>
          <w:rFonts w:ascii="Times New Roman"/>
          <w:b w:val="false"/>
          <w:i w:val="false"/>
          <w:color w:val="000000"/>
          <w:sz w:val="28"/>
        </w:rPr>
        <w:t>
      3 - процесс - Мемлекеттік корпорацияның инспекторы тиісті құжаттарды қабылдау туралы қолхатта көрсетілген мерзімде көрсетілген мемлекеттік қызметтің дайын болған нәтижесін көрсетілетін қызметті алушыға береді;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Құжаттар топтамасын тапсыру үшін барынша жол берілетін күту уақыты – 15 (он бес) минут;</w:t>
      </w:r>
    </w:p>
    <w:p>
      <w:pPr>
        <w:spacing w:after="0"/>
        <w:ind w:left="0"/>
        <w:jc w:val="both"/>
      </w:pPr>
      <w:r>
        <w:rPr>
          <w:rFonts w:ascii="Times New Roman"/>
          <w:b w:val="false"/>
          <w:i w:val="false"/>
          <w:color w:val="000000"/>
          <w:sz w:val="28"/>
        </w:rPr>
        <w:t>
      барынша жол берілетін қызмет көрсету уақыты - 15 (он бес) минут.</w:t>
      </w:r>
    </w:p>
    <w:p>
      <w:pPr>
        <w:spacing w:after="0"/>
        <w:ind w:left="0"/>
        <w:jc w:val="both"/>
      </w:pPr>
      <w:r>
        <w:rPr>
          <w:rFonts w:ascii="Times New Roman"/>
          <w:b w:val="false"/>
          <w:i w:val="false"/>
          <w:color w:val="000000"/>
          <w:sz w:val="28"/>
        </w:rPr>
        <w:t xml:space="preserve">
      Мемлекеттік қызметті көрсету процеcінде көрсетілетін қызметті берушінің құрылымдық бөлімшелерінің (қызметкерлерінің) өзара әрекетінің, рәсімдер (әрекеттер) кезеңділігінің толық сипаттамасы, сондай-ақ мемлекеттік қызмет көрсету процеcінде басқа да көрсетілетін қызметті берушілермен және (немесе) Мемлекеттік корпорациямен өзара әрекет етудің тәртібін және ақпараттық жүйелерді пайдалану тәртібін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"Сауда-саттықты</w:t>
            </w:r>
            <w:r>
              <w:br/>
            </w:r>
            <w:r>
              <w:rPr>
                <w:rFonts w:ascii="Times New Roman"/>
                <w:b w:val="false"/>
                <w:i w:val="false"/>
                <w:color w:val="000000"/>
                <w:sz w:val="20"/>
              </w:rPr>
              <w:t>(конкурстарды, аукциондарды)</w:t>
            </w:r>
            <w:r>
              <w:br/>
            </w:r>
            <w:r>
              <w:rPr>
                <w:rFonts w:ascii="Times New Roman"/>
                <w:b w:val="false"/>
                <w:i w:val="false"/>
                <w:color w:val="000000"/>
                <w:sz w:val="20"/>
              </w:rPr>
              <w:t>өткізуді талап етпейтін мемлекет</w:t>
            </w:r>
            <w:r>
              <w:br/>
            </w:r>
            <w:r>
              <w:rPr>
                <w:rFonts w:ascii="Times New Roman"/>
                <w:b w:val="false"/>
                <w:i w:val="false"/>
                <w:color w:val="000000"/>
                <w:sz w:val="20"/>
              </w:rPr>
              <w:t>меншігіндегі жер учаскелеріне</w:t>
            </w:r>
            <w:r>
              <w:br/>
            </w:r>
            <w:r>
              <w:rPr>
                <w:rFonts w:ascii="Times New Roman"/>
                <w:b w:val="false"/>
                <w:i w:val="false"/>
                <w:color w:val="000000"/>
                <w:sz w:val="20"/>
              </w:rPr>
              <w:t>құқықтарды алу"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"Сауда-саттықты (конкурстарды, аукциондарды) өткізуді талап етпейтін мемлекет меншігіндегі жер учаскелеріне құқықтарды алу" мемлекеттік қызмет көрсету бизнес-процестерінің анықтамалығы</w:t>
      </w:r>
    </w:p>
    <w:p>
      <w:pPr>
        <w:spacing w:after="0"/>
        <w:ind w:left="0"/>
        <w:jc w:val="both"/>
      </w:pPr>
      <w:r>
        <w:rPr>
          <w:rFonts w:ascii="Times New Roman"/>
          <w:b w:val="false"/>
          <w:i w:val="false"/>
          <w:color w:val="000000"/>
          <w:sz w:val="28"/>
        </w:rPr>
        <w:t>
      1-кезең</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"Сауда-саттықты (конкурстарды, аукциондарды) өткізуді талап етпейтін мемлекет меншігіндегі жер учаскелеріне құқықтарды алу" мемлекеттік қызмет көрсету бизнес-процестерінің анықтамалығы</w:t>
      </w:r>
    </w:p>
    <w:p>
      <w:pPr>
        <w:spacing w:after="0"/>
        <w:ind w:left="0"/>
        <w:jc w:val="both"/>
      </w:pPr>
      <w:r>
        <w:rPr>
          <w:rFonts w:ascii="Times New Roman"/>
          <w:b w:val="false"/>
          <w:i w:val="false"/>
          <w:color w:val="000000"/>
          <w:sz w:val="28"/>
        </w:rPr>
        <w:t>
      2 кезең (егер көрсетілетін қызметті беруші ауданның, Көкшетау және Степногорск қалаларының жергілікті атқарушы органы болған жағдайда)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52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"Сауда-саттықты (конкурстарды, аукциондарды) өткізуді талап етпейтін мемлекет меншігіндегі жер учаскелеріне құқықтарды алу" мемлекеттік қызмет көрсету бизнес-процестерінің анықтамалығы</w:t>
      </w:r>
    </w:p>
    <w:p>
      <w:pPr>
        <w:spacing w:after="0"/>
        <w:ind w:left="0"/>
        <w:jc w:val="both"/>
      </w:pPr>
      <w:r>
        <w:rPr>
          <w:rFonts w:ascii="Times New Roman"/>
          <w:b w:val="false"/>
          <w:i w:val="false"/>
          <w:color w:val="000000"/>
          <w:sz w:val="28"/>
        </w:rPr>
        <w:t>
      2 кезең (егер көрсетілетін қызметті беруші аудандық маңызы бар қаланың, кенттің, ауылдың, ауылдық округтің әкімі болған жағдайда)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