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993da" w14:textId="4e99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облысында есептеу аспаптары жоқ тұтынушылар үшін газбен жабдықтау, электрмен жабдықтау, сумен жабдықтау, су бұру және жылумен жабдықтау жөніндегі коммуналдық көрсетілетін қызметтерді тұтыну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2016 жылғы 23 маусымдағы № А-7/316 қаулысы. Ақмола облысының Әділет департаментінде 2016 жылғы 27 шілдеде № 5480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27-бабы, 1-тармағының </w:t>
      </w:r>
      <w:r>
        <w:rPr>
          <w:rFonts w:ascii="Times New Roman"/>
          <w:b w:val="false"/>
          <w:i w:val="false"/>
          <w:color w:val="000000"/>
          <w:sz w:val="28"/>
        </w:rPr>
        <w:t>34)-тармақшасына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Ақмола облысында есептеу аспаптары жоқ тұтынушылар үшін газбен жабдықтау, электрмен жабдықтау, сумен жабдықтау, су бұру және жылумен жабдықтау жөніндегі коммуналдық көрсетілетін қызметтерді тұтыну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В.Н.Балахонцевқа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А-7/316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Ақмола облысында есептеу аспаптары жоқ тұтынушылар үшін энергиямен жабдықтау бойынша коммуналдық қызметтерді тұтыну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қосылған шамдар сағат (кВтс)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 (1 бөлме) (кВтс)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бөлмелі пәтер (кВтс)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Шамдар саны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бөлмелі пәтер (кВтс)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бөлмелі пәтер (кВтс)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бөлмелі пәтер (кВтс)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бөлмелі пәтер (кВтс)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бөлмелі пәтер (кВтс)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Ақмола облысында есептеу аспаптары жоқ тұтынушылар үшін жылумен жабдықтау жөніндегі коммуналдық қызметтерді тұтыну нормалары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Нормалар жаңа редакцияда - Ақмола облысы әкімдігінің 01.08.2025 </w:t>
      </w:r>
      <w:r>
        <w:rPr>
          <w:rFonts w:ascii="Times New Roman"/>
          <w:b w:val="false"/>
          <w:i w:val="false"/>
          <w:color w:val="ff0000"/>
          <w:sz w:val="28"/>
        </w:rPr>
        <w:t>№ А-8/418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 ұйымының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энергиясының нормасы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(Гкал/м2)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жылыту үшін тұтыну нормасы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(Гкал/м3)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Жылытылған суды тұтыну нормасы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(айына м3/адам)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 Жылу" шаруашылық жүргізу құқығындағы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"Ақкөл Горкомхоз" шаруашылық жүргізу құқығындағы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"Теплосервис и К"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"Есильский Гормкомхоз" шаруашылық жүргізу құқығындағы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"Жаңа Тұрмыс 2020"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қазандығы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0,03654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Бор ауылының қазандығы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және Оқжетпес кенттерінің қазандығы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"Коммунсервис" шаруашылық жүргізу құқығындағы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"Теплосервис" шаруашылық жүргізу құқығындағы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"Шортанды Су" шаруашылық жүргізу құқығындағы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"Косшы Су" шаруашылық жүргізу құқығындағы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"Alan LTD COM"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 Атбасар"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"Шантобе Энергокомплекс"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"Сандыктау Су" шаруашылық жүргізу құқығындағы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білім басқармасының жанындағы жыл бойы балалар сауықтыру лагері"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"Аршалы Су 2030" шаруашылық жүргізу құқығындағы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"Зеренда Сервис" шаруашылық жүргізу құқығындағы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қазандық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0,02274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аудандық аурухананың қазандығы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Гранитный кентінің қазандығы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"Комхоз" шаруашылық жүргізу құқығындағы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"Степногорск Теплотранзит"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"Макинск Жылу" шаруашылық жүргізу құқығындағы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"Степняк Су" шаруашылық жүргізу құқығындағы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"Целиноградская коммунальная служба" шаруашылық жүргізу құқығындағы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"Котельная Аси"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"Жаксы Су Арнасы" шаруашылық жүргізу құқығындағы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Ақмола облысында есептеу аспаптары жоқ тұтынушылар үшін сумен жабдықтау және су бұру жөніндегі коммуналдық қызметтерді тұтыну нормалары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Нормаларға өзгерістер енгізілді - Ақмола облысы әкімдігінің 01.08.2025 </w:t>
      </w:r>
      <w:r>
        <w:rPr>
          <w:rFonts w:ascii="Times New Roman"/>
          <w:b w:val="false"/>
          <w:i w:val="false"/>
          <w:color w:val="ff0000"/>
          <w:sz w:val="28"/>
        </w:rPr>
        <w:t>№ А-8/418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қаулысымен;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Ванналары жоқ су құбыры және кәрізі бар тұрғын үйлер (тәулігіне 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Кәрізі жоқ су құбыры бар тұрғын үйлер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(тәулігіне 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Ванналары бар су құбыры мен кәрізі бар тұрғын үйлер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(тәулігіне литр)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"Ақкөл-Горкомхоз" шаруашылық жүргізу құқығындағы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"Көкшетау Су Арнасы" шаруашылық жүргізу құқығындағы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"Атбасар Су" шаруашылық жүргізу құқығындағы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"Макинск Жылу" шаруашылық жүргізу құқығындағы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"Целиноград Су" шаруашылық жүргізу құқығындағы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"Ерейментау Су" шаруашылық жүргізу құқығындағы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"Жақсы Су Арнасы" шаруашылық жүргізу құқығындағы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"Степногорск-водоконал" шаруашылық жүргізу құқығындағы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"Комхоз" шаруашылық жүргізу құқығындағы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"Сандықтау Су" шаруашылық жүргізу құқығындағы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"Шантобе-энергокомплекс"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"Бурабай Су Арнасы" шаруашылық жүргізу құқығындағы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"Жаңа Тұрмыс 2020"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"Зеренда Сервис" шаруашылық жүргізу құқығындағы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"Өрлеу" шаруашылық жүргізу құқығындағы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"Аршалы Су – 2030" шаруашылық жүргізу құқығындағы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"Степняк Су" шаруашылық жүргізу құқығындағы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"Егіндікөл Су Арнасы" шаруашылық жүргізу құқығындағы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"Есильский Горкомхоз" шаруашылық жүргізу құқығындағы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"Комунсервис" шаруашылық жүргізу құқығындағы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"Қосшы Су" шаруашылық жүргізу құқығындағы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"Шортанды Су" шаруашылық жүргізу құқығындағы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Ақмола облысында есептеу аспаптары жоқ тұтынушылар үшін газбен жабдықтау бойынша коммуналдық қызметтерді тұтыну нормалары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Нормалар жаңа редакцияда - Ақмола облысы әкімдігінің 14.09.2022 </w:t>
      </w:r>
      <w:r>
        <w:rPr>
          <w:rFonts w:ascii="Times New Roman"/>
          <w:b w:val="false"/>
          <w:i w:val="false"/>
          <w:color w:val="ff0000"/>
          <w:sz w:val="28"/>
        </w:rPr>
        <w:t>№ А-9/434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Сұйытылған мұнай газын тұтыну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Тұтыну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Тұтыну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Пәтерде газ плитасы және орталықтандырылған ыстық сумен қамсыздандыру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адамға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Пәтерде газ плитасы және газ су жылытқышы болған жағдайда (орталықтандырылған ыстық сумен қамсыздандырылмаған жағдайда)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адамға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Пәтерде газ плитасы бар, орталық ыстық сумен қамсыздандыру және газ су жылытқыш болмаған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адамға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Тауарлық газды тұтыну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Тұтыну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Тұтыну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Пәтерде газ плитасы және орталықтандырылған ыстық сумен қамсыздандыру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адамға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Пәтерде газ плитасы және газ су жылытқышы болған жағдайда (орталықтандырылған ыстық сумен қамсыздандырылмаған жағдайда)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адамға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Пәтерде газ плитасы бар, орталық ыстық сумен қамсыздандыру және газ су жылытқыш болмаған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адамға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жылыту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жылу берілетін аймағының бір шаршы метріне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кВтсағ – киловатт-сағат,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Гкал – гигакалория,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– шаршы метр,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– текше метр.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есептеу аспаптары жоқ тұтынушылар үшін электрмен жабдықтау нормалары бойынша коммуналдық қызметтерді тұтыну, (1 бөлмелі) жатақханалардан басқа, ыстық сумен қамтамасыз ету және орталық газбен жабдықтау болмағандықтан, 2 дана розеткалар қабылданды (электр су жылытқыш аспаптарын және электр плиталарын пайдалану).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Ескертпеге өзгеріс енгізілді - Ақмола облысы әкімдігінің 08.02.2017 </w:t>
      </w:r>
      <w:r>
        <w:rPr>
          <w:rFonts w:ascii="Times New Roman"/>
          <w:b w:val="false"/>
          <w:i w:val="false"/>
          <w:color w:val="000000"/>
          <w:sz w:val="28"/>
        </w:rPr>
        <w:t>№ А-2/40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