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1b22" w14:textId="faa1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мемлекеттік ұлттық табиғи паркінің аумағын кеңейту үшін жер учаскелерін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23 маусымдағы № А-7/319 қаулысы. Ақмола облысының Әділет департаментінде 2016 жылғы 22 шілдеде № 5472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облысы, Бурабай ауданындағы жалпы ауданы 3180 гектар жер учаскесі, оның ішінде босалқы жерден 3172 гектар және орман қорынан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резервте қалдырылатын жер учаскелерінің орналасу сызбасы мен экспликациясының шекарасы бойымен "Бурабай" мемлекеттік ұлттық табиғи паркінің аумағын кеңейту үшін 8 гектар жер учаскелері резервте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Кеңейту үшін сақтық қорда қалдырылатын № 1 учаскенің орналасу үлгісі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Кеңейту үшін сақтық қорда қалдырылатын № 2 учаскенің орналасу үлгісі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жылы 23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Алқаптардың санаты бойынша резервте қалдырылатын № 1 және № 2 учаскелер жерлерінің</w:t>
      </w:r>
      <w:r>
        <w:br/>
      </w:r>
      <w:r>
        <w:rPr>
          <w:rFonts w:ascii="Times New Roman"/>
          <w:b/>
          <w:i w:val="false"/>
          <w:color w:val="000000"/>
        </w:rPr>
        <w:t>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039"/>
        <w:gridCol w:w="1570"/>
        <w:gridCol w:w="822"/>
        <w:gridCol w:w="365"/>
        <w:gridCol w:w="1"/>
        <w:gridCol w:w="1072"/>
        <w:gridCol w:w="1570"/>
        <w:gridCol w:w="1320"/>
        <w:gridCol w:w="822"/>
        <w:gridCol w:w="1321"/>
        <w:gridCol w:w="1074"/>
      </w:tblGrid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аудаң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өзендер жылғалар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 алқаптар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байырғы, жақсартылған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(босалкы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"Бұқпа" орман шаруашылығы мекемесі" коммуналдық мемлекеттік мекемесі (шоқ ормандар)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(босалқы жерлер)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Учаскелер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