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72bb" w14:textId="1977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6 мамырдағы № А-6/207 қаулысы. Ақмола облысының Әділет департаментінде 2016 жылғы 15 маусымда № 5418 болып тіркелді. Күші жойылды - Ақмола облысы әкімдігінің 2020 жылғы 21 қаңтардағы № А-1/23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21.01.2020 </w:t>
      </w:r>
      <w:r>
        <w:rPr>
          <w:rFonts w:ascii="Times New Roman"/>
          <w:b w:val="false"/>
          <w:i w:val="false"/>
          <w:color w:val="000000"/>
          <w:sz w:val="28"/>
        </w:rPr>
        <w:t>№ А-1/23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"Тұрғын үй-коммуналдық шаруашылық саласындағы мемлекеттік көрсетілетін қызметтер регламенттерін бекіту туралы" Ақмола облысы әкімдігінің 2015 жылғы 4 маусымдағы № А-6/255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4869 болып тіркелген, "Әділет" ақпараттық-құқықтық жүйесіне 2015 жылғы 28 шілдеде жарияланған) келесі өзгеріс енгізілсін: </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В.Н.Балахонцевқа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06 мамырдағы</w:t>
            </w:r>
            <w:r>
              <w:br/>
            </w:r>
            <w:r>
              <w:rPr>
                <w:rFonts w:ascii="Times New Roman"/>
                <w:b w:val="false"/>
                <w:i w:val="false"/>
                <w:color w:val="000000"/>
                <w:sz w:val="20"/>
              </w:rPr>
              <w:t>№ А-6/207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04 маусымдағы</w:t>
            </w:r>
            <w:r>
              <w:br/>
            </w:r>
            <w:r>
              <w:rPr>
                <w:rFonts w:ascii="Times New Roman"/>
                <w:b w:val="false"/>
                <w:i w:val="false"/>
                <w:color w:val="000000"/>
                <w:sz w:val="20"/>
              </w:rPr>
              <w:t>№ А-6/255 қаулысымен бекітілді</w:t>
            </w:r>
          </w:p>
        </w:tc>
      </w:tr>
    </w:tbl>
    <w:bookmarkStart w:name="z7" w:id="1"/>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 1. Жалпы ережелер</w:t>
      </w:r>
    </w:p>
    <w:bookmarkEnd w:id="1"/>
    <w:bookmarkStart w:name="z8" w:id="2"/>
    <w:p>
      <w:pPr>
        <w:spacing w:after="0"/>
        <w:ind w:left="0"/>
        <w:jc w:val="both"/>
      </w:pPr>
      <w:r>
        <w:rPr>
          <w:rFonts w:ascii="Times New Roman"/>
          <w:b w:val="false"/>
          <w:i w:val="false"/>
          <w:color w:val="000000"/>
          <w:sz w:val="28"/>
        </w:rPr>
        <w:t>
      1."Мемлекеттік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(бұдан әрі – мемлекеттік көрсетілетін қызмет) аудандардың, облыстық маңызы бар қалалардың тұрғын үй қатынастары саласындағы функцияны жүзеге асыратын жергілікті атқарушы органдардың құрылымдық бөлімшелері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көрсетудің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Кезектің реттік нөмірін көрсете отырып, есепке қою туралы хабарлама (бұдан әрі – хабарлама) немесе осы мемлекеттік көрсетілетін қызмет Қазақстан Республикасы Ұлттық экономика министрінің 2015 жылғы 9 сәуірдегі №319 қаулысымен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стандартының (Нормативтік құқықтық актілерді мемлекеттік тіркеу тізілімінде № 11015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мемлекеттік қызмет көрсетудің нәтижесі болып табылады. </w:t>
      </w:r>
      <w:r>
        <w:br/>
      </w:r>
      <w:r>
        <w:rPr>
          <w:rFonts w:ascii="Times New Roman"/>
          <w:b w:val="false"/>
          <w:i w:val="false"/>
          <w:color w:val="000000"/>
          <w:sz w:val="28"/>
        </w:rPr>
        <w:t>
      Мемлекеттік қызмет көрсету нәтижесін беру нысаны: электрондық түрде.</w:t>
      </w:r>
    </w:p>
    <w:bookmarkEnd w:id="2"/>
    <w:bookmarkStart w:name="z13" w:id="3"/>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(қызметкерлерінің) әрекет ету тәртібін сипаттау</w:t>
      </w:r>
    </w:p>
    <w:bookmarkEnd w:id="3"/>
    <w:bookmarkStart w:name="z14" w:id="4"/>
    <w:p>
      <w:pPr>
        <w:spacing w:after="0"/>
        <w:ind w:left="0"/>
        <w:jc w:val="both"/>
      </w:pPr>
      <w:r>
        <w:rPr>
          <w:rFonts w:ascii="Times New Roman"/>
          <w:b w:val="false"/>
          <w:i w:val="false"/>
          <w:color w:val="000000"/>
          <w:sz w:val="28"/>
        </w:rPr>
        <w:t xml:space="preserve">
      4.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жөніндегі рәсімді (әс-қимылды)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процесінің құрамына кіретін әрбір рәсімнің (іс-қимылдың) мазмұны, оның орындалу ұзақтығы: </w:t>
      </w:r>
      <w:r>
        <w:br/>
      </w:r>
      <w:r>
        <w:rPr>
          <w:rFonts w:ascii="Times New Roman"/>
          <w:b w:val="false"/>
          <w:i w:val="false"/>
          <w:color w:val="000000"/>
          <w:sz w:val="28"/>
        </w:rPr>
        <w:t xml:space="preserve">
      </w:t>
      </w:r>
      <w:r>
        <w:rPr>
          <w:rFonts w:ascii="Times New Roman"/>
          <w:b w:val="false"/>
          <w:i w:val="false"/>
          <w:color w:val="000000"/>
          <w:sz w:val="28"/>
        </w:rPr>
        <w:t>1) кеңсе маманы құжаттарды қабылдауды, оларды тіркеуді іске асырады - 20 минут;</w:t>
      </w:r>
      <w:r>
        <w:br/>
      </w:r>
      <w:r>
        <w:rPr>
          <w:rFonts w:ascii="Times New Roman"/>
          <w:b w:val="false"/>
          <w:i w:val="false"/>
          <w:color w:val="000000"/>
          <w:sz w:val="28"/>
        </w:rPr>
        <w:t xml:space="preserve">
      </w:t>
      </w:r>
      <w:r>
        <w:rPr>
          <w:rFonts w:ascii="Times New Roman"/>
          <w:b w:val="false"/>
          <w:i w:val="false"/>
          <w:color w:val="000000"/>
          <w:sz w:val="28"/>
        </w:rPr>
        <w:t>2) бөлімнің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дайындайды және оларды тұрғын үй комиссиясына қарауға ұсынады - 17 күнтізбелік күн;</w:t>
      </w:r>
      <w:r>
        <w:br/>
      </w:r>
      <w:r>
        <w:rPr>
          <w:rFonts w:ascii="Times New Roman"/>
          <w:b w:val="false"/>
          <w:i w:val="false"/>
          <w:color w:val="000000"/>
          <w:sz w:val="28"/>
        </w:rPr>
        <w:t xml:space="preserve">
      </w:t>
      </w:r>
      <w:r>
        <w:rPr>
          <w:rFonts w:ascii="Times New Roman"/>
          <w:b w:val="false"/>
          <w:i w:val="false"/>
          <w:color w:val="000000"/>
          <w:sz w:val="28"/>
        </w:rPr>
        <w:t>4) тұрғын үй комиссиясы құжаттарды қарауды жүзеге асырады – 2 күнтізбелік күн;</w:t>
      </w:r>
      <w:r>
        <w:br/>
      </w:r>
      <w:r>
        <w:rPr>
          <w:rFonts w:ascii="Times New Roman"/>
          <w:b w:val="false"/>
          <w:i w:val="false"/>
          <w:color w:val="000000"/>
          <w:sz w:val="28"/>
        </w:rPr>
        <w:t xml:space="preserve">
      </w:t>
      </w:r>
      <w:r>
        <w:rPr>
          <w:rFonts w:ascii="Times New Roman"/>
          <w:b w:val="false"/>
          <w:i w:val="false"/>
          <w:color w:val="000000"/>
          <w:sz w:val="28"/>
        </w:rPr>
        <w:t>5) жауапты орындаушы тұрғын үй комиссиясы хаттамасының негізінде қаулының жобасын дайындайды - 5 күнтізбелік күн;</w:t>
      </w:r>
      <w:r>
        <w:br/>
      </w:r>
      <w:r>
        <w:rPr>
          <w:rFonts w:ascii="Times New Roman"/>
          <w:b w:val="false"/>
          <w:i w:val="false"/>
          <w:color w:val="000000"/>
          <w:sz w:val="28"/>
        </w:rPr>
        <w:t xml:space="preserve">
      </w:t>
      </w:r>
      <w:r>
        <w:rPr>
          <w:rFonts w:ascii="Times New Roman"/>
          <w:b w:val="false"/>
          <w:i w:val="false"/>
          <w:color w:val="000000"/>
          <w:sz w:val="28"/>
        </w:rPr>
        <w:t>6) аудан (облыстық маңызы бар қала) әкімі қаулыға қол қояды - 2 күнтізбелік күн;</w:t>
      </w:r>
      <w:r>
        <w:br/>
      </w:r>
      <w:r>
        <w:rPr>
          <w:rFonts w:ascii="Times New Roman"/>
          <w:b w:val="false"/>
          <w:i w:val="false"/>
          <w:color w:val="000000"/>
          <w:sz w:val="28"/>
        </w:rPr>
        <w:t xml:space="preserve">
      </w:t>
      </w:r>
      <w:r>
        <w:rPr>
          <w:rFonts w:ascii="Times New Roman"/>
          <w:b w:val="false"/>
          <w:i w:val="false"/>
          <w:color w:val="000000"/>
          <w:sz w:val="28"/>
        </w:rPr>
        <w:t>7) жауапты орындаушы кезектің нөмірін көрсету арқылы есепке алу туралы хабарламаны немесе мемлекеттік қызмет көрсетуден бас тарту туралы дәлелді жауапты ресімдейді - 2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8) бөлімнің басшысы құжатпен танысады, хабарламаға қол қояды - 1 сағат; </w:t>
      </w:r>
      <w:r>
        <w:br/>
      </w:r>
      <w:r>
        <w:rPr>
          <w:rFonts w:ascii="Times New Roman"/>
          <w:b w:val="false"/>
          <w:i w:val="false"/>
          <w:color w:val="000000"/>
          <w:sz w:val="28"/>
        </w:rPr>
        <w:t xml:space="preserve">
      </w:t>
      </w:r>
      <w:r>
        <w:rPr>
          <w:rFonts w:ascii="Times New Roman"/>
          <w:b w:val="false"/>
          <w:i w:val="false"/>
          <w:color w:val="000000"/>
          <w:sz w:val="28"/>
        </w:rPr>
        <w:t>9) кеңсе маманы хабарландыруларды тіркейді - 20 минут;</w:t>
      </w:r>
      <w:r>
        <w:br/>
      </w:r>
      <w:r>
        <w:rPr>
          <w:rFonts w:ascii="Times New Roman"/>
          <w:b w:val="false"/>
          <w:i w:val="false"/>
          <w:color w:val="000000"/>
          <w:sz w:val="28"/>
        </w:rPr>
        <w:t xml:space="preserve">
      </w:t>
      </w:r>
      <w:r>
        <w:rPr>
          <w:rFonts w:ascii="Times New Roman"/>
          <w:b w:val="false"/>
          <w:i w:val="false"/>
          <w:color w:val="000000"/>
          <w:sz w:val="28"/>
        </w:rPr>
        <w:t>10) жауапты орындаушы көрсетілетін қызметті алушыға хабарлама жолдайды – 20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1) құжаттарды қабылдау, тіркеу және жауапты орындаушы анықтау үшін бөлім басшысының қарауына енгізу;</w:t>
      </w:r>
      <w:r>
        <w:br/>
      </w:r>
      <w:r>
        <w:rPr>
          <w:rFonts w:ascii="Times New Roman"/>
          <w:b w:val="false"/>
          <w:i w:val="false"/>
          <w:color w:val="000000"/>
          <w:sz w:val="28"/>
        </w:rPr>
        <w:t>
      2) бөлімнің жауапты орындаушысын айқындау;</w:t>
      </w:r>
      <w:r>
        <w:br/>
      </w:r>
      <w:r>
        <w:rPr>
          <w:rFonts w:ascii="Times New Roman"/>
          <w:b w:val="false"/>
          <w:i w:val="false"/>
          <w:color w:val="000000"/>
          <w:sz w:val="28"/>
        </w:rPr>
        <w:t>
      3) тұрғын үй комиссиясының қарауына құжаттар жолдау;</w:t>
      </w:r>
      <w:r>
        <w:br/>
      </w:r>
      <w:r>
        <w:rPr>
          <w:rFonts w:ascii="Times New Roman"/>
          <w:b w:val="false"/>
          <w:i w:val="false"/>
          <w:color w:val="000000"/>
          <w:sz w:val="28"/>
        </w:rPr>
        <w:t>
      4) хаттамалық шешім;</w:t>
      </w:r>
      <w:r>
        <w:br/>
      </w:r>
      <w:r>
        <w:rPr>
          <w:rFonts w:ascii="Times New Roman"/>
          <w:b w:val="false"/>
          <w:i w:val="false"/>
          <w:color w:val="000000"/>
          <w:sz w:val="28"/>
        </w:rPr>
        <w:t>
      5) аудан (облыстық маңызы бар қала) әкіміне қол қоюға енгізу;</w:t>
      </w:r>
      <w:r>
        <w:br/>
      </w:r>
      <w:r>
        <w:rPr>
          <w:rFonts w:ascii="Times New Roman"/>
          <w:b w:val="false"/>
          <w:i w:val="false"/>
          <w:color w:val="000000"/>
          <w:sz w:val="28"/>
        </w:rPr>
        <w:t>
      6) қаулыға қол қою;</w:t>
      </w:r>
      <w:r>
        <w:br/>
      </w:r>
      <w:r>
        <w:rPr>
          <w:rFonts w:ascii="Times New Roman"/>
          <w:b w:val="false"/>
          <w:i w:val="false"/>
          <w:color w:val="000000"/>
          <w:sz w:val="28"/>
        </w:rPr>
        <w:t>
      7) құжаттарды қол қоюға жолдау;</w:t>
      </w:r>
      <w:r>
        <w:br/>
      </w:r>
      <w:r>
        <w:rPr>
          <w:rFonts w:ascii="Times New Roman"/>
          <w:b w:val="false"/>
          <w:i w:val="false"/>
          <w:color w:val="000000"/>
          <w:sz w:val="28"/>
        </w:rPr>
        <w:t>
      8) хабарламаларға қол қою;</w:t>
      </w:r>
      <w:r>
        <w:br/>
      </w:r>
      <w:r>
        <w:rPr>
          <w:rFonts w:ascii="Times New Roman"/>
          <w:b w:val="false"/>
          <w:i w:val="false"/>
          <w:color w:val="000000"/>
          <w:sz w:val="28"/>
        </w:rPr>
        <w:t>
      9) хабарламаларды тіркеу;</w:t>
      </w:r>
      <w:r>
        <w:br/>
      </w:r>
      <w:r>
        <w:rPr>
          <w:rFonts w:ascii="Times New Roman"/>
          <w:b w:val="false"/>
          <w:i w:val="false"/>
          <w:color w:val="000000"/>
          <w:sz w:val="28"/>
        </w:rPr>
        <w:t>
      10) Мемлекеттік корпорацияға немесе Порталға құжаттарды жолдау;</w:t>
      </w:r>
    </w:p>
    <w:bookmarkEnd w:id="4"/>
    <w:bookmarkStart w:name="z27" w:id="5"/>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әрекет ету тәртібінің сипаттамасы </w:t>
      </w:r>
    </w:p>
    <w:bookmarkEnd w:id="5"/>
    <w:bookmarkStart w:name="z28" w:id="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(қызметкерлердің) тізбесі:</w:t>
      </w:r>
      <w:r>
        <w:br/>
      </w:r>
      <w:r>
        <w:rPr>
          <w:rFonts w:ascii="Times New Roman"/>
          <w:b w:val="false"/>
          <w:i w:val="false"/>
          <w:color w:val="000000"/>
          <w:sz w:val="28"/>
        </w:rPr>
        <w:t>
      1) кеңсе маманы;</w:t>
      </w:r>
      <w:r>
        <w:br/>
      </w:r>
      <w:r>
        <w:rPr>
          <w:rFonts w:ascii="Times New Roman"/>
          <w:b w:val="false"/>
          <w:i w:val="false"/>
          <w:color w:val="000000"/>
          <w:sz w:val="28"/>
        </w:rPr>
        <w:t>
      2) бөлім басшысы;</w:t>
      </w:r>
      <w:r>
        <w:br/>
      </w:r>
      <w:r>
        <w:rPr>
          <w:rFonts w:ascii="Times New Roman"/>
          <w:b w:val="false"/>
          <w:i w:val="false"/>
          <w:color w:val="000000"/>
          <w:sz w:val="28"/>
        </w:rPr>
        <w:t>
      3) жауапты орындаушы;</w:t>
      </w:r>
      <w:r>
        <w:br/>
      </w:r>
      <w:r>
        <w:rPr>
          <w:rFonts w:ascii="Times New Roman"/>
          <w:b w:val="false"/>
          <w:i w:val="false"/>
          <w:color w:val="000000"/>
          <w:sz w:val="28"/>
        </w:rPr>
        <w:t>
      4) тұрғын үй комиссиясы;</w:t>
      </w:r>
      <w:r>
        <w:br/>
      </w:r>
      <w:r>
        <w:rPr>
          <w:rFonts w:ascii="Times New Roman"/>
          <w:b w:val="false"/>
          <w:i w:val="false"/>
          <w:color w:val="000000"/>
          <w:sz w:val="28"/>
        </w:rPr>
        <w:t>
      5) аудан (облыстық маңызы бар қала) әкімі.</w:t>
      </w:r>
      <w:r>
        <w:br/>
      </w:r>
      <w:r>
        <w:rPr>
          <w:rFonts w:ascii="Times New Roman"/>
          <w:b w:val="false"/>
          <w:i w:val="false"/>
          <w:color w:val="000000"/>
          <w:sz w:val="28"/>
        </w:rPr>
        <w:t xml:space="preserve">
      </w:t>
      </w:r>
      <w:r>
        <w:rPr>
          <w:rFonts w:ascii="Times New Roman"/>
          <w:b w:val="false"/>
          <w:i w:val="false"/>
          <w:color w:val="000000"/>
          <w:sz w:val="28"/>
        </w:rPr>
        <w:t>8. Әрбір рәсімнің (әрекетті) ұзақтылығын көрсете отырып, құрылымдық бөлімшелердің (қызметкерлердің) арасындағы ресімдердің (әрекеттердің) кезеңділігін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 маманы құжаттарды қабылдауды, оларды тіркеуді іске асырады - 20 минут;</w:t>
      </w:r>
      <w:r>
        <w:br/>
      </w:r>
      <w:r>
        <w:rPr>
          <w:rFonts w:ascii="Times New Roman"/>
          <w:b w:val="false"/>
          <w:i w:val="false"/>
          <w:color w:val="000000"/>
          <w:sz w:val="28"/>
        </w:rPr>
        <w:t xml:space="preserve">
      </w:t>
      </w:r>
      <w:r>
        <w:rPr>
          <w:rFonts w:ascii="Times New Roman"/>
          <w:b w:val="false"/>
          <w:i w:val="false"/>
          <w:color w:val="000000"/>
          <w:sz w:val="28"/>
        </w:rPr>
        <w:t>2) бөлімнің басшысы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 дайындайды және оларды тұрғын үй комиссиясына қарауға ұсынады - 17 күнтізбелік күн;</w:t>
      </w:r>
      <w:r>
        <w:br/>
      </w:r>
      <w:r>
        <w:rPr>
          <w:rFonts w:ascii="Times New Roman"/>
          <w:b w:val="false"/>
          <w:i w:val="false"/>
          <w:color w:val="000000"/>
          <w:sz w:val="28"/>
        </w:rPr>
        <w:t xml:space="preserve">
      </w:t>
      </w:r>
      <w:r>
        <w:rPr>
          <w:rFonts w:ascii="Times New Roman"/>
          <w:b w:val="false"/>
          <w:i w:val="false"/>
          <w:color w:val="000000"/>
          <w:sz w:val="28"/>
        </w:rPr>
        <w:t>4) тұрғын үй комиссиясы құжаттарды қарауды жүзеге асырады – 2 күнтізбелік күн;</w:t>
      </w:r>
      <w:r>
        <w:br/>
      </w:r>
      <w:r>
        <w:rPr>
          <w:rFonts w:ascii="Times New Roman"/>
          <w:b w:val="false"/>
          <w:i w:val="false"/>
          <w:color w:val="000000"/>
          <w:sz w:val="28"/>
        </w:rPr>
        <w:t xml:space="preserve">
      </w:t>
      </w:r>
      <w:r>
        <w:rPr>
          <w:rFonts w:ascii="Times New Roman"/>
          <w:b w:val="false"/>
          <w:i w:val="false"/>
          <w:color w:val="000000"/>
          <w:sz w:val="28"/>
        </w:rPr>
        <w:t>5) жауапты орындаушы тұрғын үй комиссиясы хаттамасының негізінде қаулының жобасын дайындайды - 5 күнтізбелік күн;</w:t>
      </w:r>
      <w:r>
        <w:br/>
      </w:r>
      <w:r>
        <w:rPr>
          <w:rFonts w:ascii="Times New Roman"/>
          <w:b w:val="false"/>
          <w:i w:val="false"/>
          <w:color w:val="000000"/>
          <w:sz w:val="28"/>
        </w:rPr>
        <w:t xml:space="preserve">
      </w:t>
      </w:r>
      <w:r>
        <w:rPr>
          <w:rFonts w:ascii="Times New Roman"/>
          <w:b w:val="false"/>
          <w:i w:val="false"/>
          <w:color w:val="000000"/>
          <w:sz w:val="28"/>
        </w:rPr>
        <w:t>6) аудан (облыстық маңызы бар қала) әкімі қаулыға қол қояды - 2 күнтізбелік күн;</w:t>
      </w:r>
      <w:r>
        <w:br/>
      </w:r>
      <w:r>
        <w:rPr>
          <w:rFonts w:ascii="Times New Roman"/>
          <w:b w:val="false"/>
          <w:i w:val="false"/>
          <w:color w:val="000000"/>
          <w:sz w:val="28"/>
        </w:rPr>
        <w:t xml:space="preserve">
      </w:t>
      </w:r>
      <w:r>
        <w:rPr>
          <w:rFonts w:ascii="Times New Roman"/>
          <w:b w:val="false"/>
          <w:i w:val="false"/>
          <w:color w:val="000000"/>
          <w:sz w:val="28"/>
        </w:rPr>
        <w:t>7) жауапты орындаушы кезектің нөмірін көрсету арқылы есепке алу туралы хабарламаны немесе мемлекеттік қызмет көрсетуден бас тарту туралы дәлелді жауапты ресімдейді - 2 күнтізбелік күн;</w:t>
      </w:r>
      <w:r>
        <w:br/>
      </w:r>
      <w:r>
        <w:rPr>
          <w:rFonts w:ascii="Times New Roman"/>
          <w:b w:val="false"/>
          <w:i w:val="false"/>
          <w:color w:val="000000"/>
          <w:sz w:val="28"/>
        </w:rPr>
        <w:t xml:space="preserve">
      </w:t>
      </w:r>
      <w:r>
        <w:rPr>
          <w:rFonts w:ascii="Times New Roman"/>
          <w:b w:val="false"/>
          <w:i w:val="false"/>
          <w:color w:val="000000"/>
          <w:sz w:val="28"/>
        </w:rPr>
        <w:t xml:space="preserve">8) бөлімнің басшысы құжатпен танысады, хабарламаға қол қояды - 1 сағат; </w:t>
      </w:r>
      <w:r>
        <w:br/>
      </w:r>
      <w:r>
        <w:rPr>
          <w:rFonts w:ascii="Times New Roman"/>
          <w:b w:val="false"/>
          <w:i w:val="false"/>
          <w:color w:val="000000"/>
          <w:sz w:val="28"/>
        </w:rPr>
        <w:t xml:space="preserve">
      </w:t>
      </w:r>
      <w:r>
        <w:rPr>
          <w:rFonts w:ascii="Times New Roman"/>
          <w:b w:val="false"/>
          <w:i w:val="false"/>
          <w:color w:val="000000"/>
          <w:sz w:val="28"/>
        </w:rPr>
        <w:t>9) кеңсе маманы хабарландыруларды тіркейді - 20 минут;</w:t>
      </w:r>
      <w:r>
        <w:br/>
      </w:r>
      <w:r>
        <w:rPr>
          <w:rFonts w:ascii="Times New Roman"/>
          <w:b w:val="false"/>
          <w:i w:val="false"/>
          <w:color w:val="000000"/>
          <w:sz w:val="28"/>
        </w:rPr>
        <w:t xml:space="preserve">
      </w:t>
      </w:r>
      <w:r>
        <w:rPr>
          <w:rFonts w:ascii="Times New Roman"/>
          <w:b w:val="false"/>
          <w:i w:val="false"/>
          <w:color w:val="000000"/>
          <w:sz w:val="28"/>
        </w:rPr>
        <w:t>10) жауапты орындаушы көрсетілетін қызметті алушыға хабарлама жолдайды – 20 минут.</w:t>
      </w:r>
    </w:p>
    <w:bookmarkEnd w:id="6"/>
    <w:bookmarkStart w:name="z40" w:id="7"/>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7"/>
    <w:bookmarkStart w:name="z41" w:id="8"/>
    <w:p>
      <w:pPr>
        <w:spacing w:after="0"/>
        <w:ind w:left="0"/>
        <w:jc w:val="both"/>
      </w:pPr>
      <w:r>
        <w:rPr>
          <w:rFonts w:ascii="Times New Roman"/>
          <w:b w:val="false"/>
          <w:i w:val="false"/>
          <w:color w:val="000000"/>
          <w:sz w:val="28"/>
        </w:rPr>
        <w:t>
      9. Мемлекеттік корпорацияға өтініш білдіру тәртібін сипаттау, көрсетілетін қызметті берушінің сұрау салуын өңдеу ұзақтылығы:</w:t>
      </w:r>
      <w:r>
        <w:br/>
      </w:r>
      <w:r>
        <w:rPr>
          <w:rFonts w:ascii="Times New Roman"/>
          <w:b w:val="false"/>
          <w:i w:val="false"/>
          <w:color w:val="000000"/>
          <w:sz w:val="28"/>
        </w:rPr>
        <w:t>
      1-процесс - Мемлекеттік корпорация қызметкері ұсынылған құжаттарды тексереді, көрсетілетін қызметті алушының өтінішін қабылдайды және тіркейді, құжаттарды қабылдағаны туралы күні мен уақытын көрсете отырып, қолхат береді.</w:t>
      </w:r>
      <w:r>
        <w:br/>
      </w:r>
      <w:r>
        <w:rPr>
          <w:rFonts w:ascii="Times New Roman"/>
          <w:b w:val="false"/>
          <w:i w:val="false"/>
          <w:color w:val="000000"/>
          <w:sz w:val="28"/>
        </w:rPr>
        <w:t xml:space="preserve">
      1-шарт –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көрсетілетін қызметті алушы құжаттардың толық емес пакетін табыс еткен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Мемлекеттік корпорация қызметкері құжаттарды қабылдаудан бас тартады және құжаттарды қабылдаудан бас тарту туралы қолхат береді;</w:t>
      </w:r>
      <w:r>
        <w:br/>
      </w: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көрсетілетін қызметті берушінің рәсімдері (әрекеттері);</w:t>
      </w:r>
      <w:r>
        <w:br/>
      </w:r>
      <w:r>
        <w:rPr>
          <w:rFonts w:ascii="Times New Roman"/>
          <w:b w:val="false"/>
          <w:i w:val="false"/>
          <w:color w:val="000000"/>
          <w:sz w:val="28"/>
        </w:rPr>
        <w:t>
      3-процесс - Мемлекеттік корпорация қызметкері тиісті құжаттардың қабылданғаны туралы қолхатта көрсетілген мерзімде, қызмет алушыға дайын мемлекеттік қызмет көрсету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r>
        <w:br/>
      </w:r>
      <w:r>
        <w:rPr>
          <w:rFonts w:ascii="Times New Roman"/>
          <w:b w:val="false"/>
          <w:i w:val="false"/>
          <w:color w:val="000000"/>
          <w:sz w:val="28"/>
        </w:rPr>
        <w:t>
      Құжаттар пакетін тапсыру үшін күтудің рұқсат берілген ең ұзақ уақыты - 15 минут.</w:t>
      </w:r>
      <w:r>
        <w:br/>
      </w:r>
      <w:r>
        <w:rPr>
          <w:rFonts w:ascii="Times New Roman"/>
          <w:b w:val="false"/>
          <w:i w:val="false"/>
          <w:color w:val="000000"/>
          <w:sz w:val="28"/>
        </w:rPr>
        <w:t>
      Қызмет көрсетудің ең ұзақ уақыты - 20 минут.</w:t>
      </w:r>
      <w:r>
        <w:br/>
      </w:r>
      <w:r>
        <w:rPr>
          <w:rFonts w:ascii="Times New Roman"/>
          <w:b w:val="false"/>
          <w:i w:val="false"/>
          <w:color w:val="000000"/>
          <w:sz w:val="28"/>
        </w:rPr>
        <w:t>
      Көрсетілетін қызметті алушы (не сенімхат бойынша көрсетілетін қызметті алушының уәкілетті өкілі) білдіру кезінде мемлекеттік қызмет көрсету үшін қажетті құжаттардың тізбесі:</w:t>
      </w:r>
      <w:r>
        <w:br/>
      </w:r>
      <w:r>
        <w:rPr>
          <w:rFonts w:ascii="Times New Roman"/>
          <w:b w:val="false"/>
          <w:i w:val="false"/>
          <w:color w:val="000000"/>
          <w:sz w:val="28"/>
        </w:rPr>
        <w:t>
      Мемлекеттік корпорацияға:</w:t>
      </w:r>
      <w:r>
        <w:br/>
      </w:r>
      <w:r>
        <w:rPr>
          <w:rFonts w:ascii="Times New Roman"/>
          <w:b w:val="false"/>
          <w:i w:val="false"/>
          <w:color w:val="000000"/>
          <w:sz w:val="28"/>
        </w:rPr>
        <w:t xml:space="preserve">
      1) коммуналдық тұрғын үй қорынан тұрғын үйге мұқтаж азаматтарды есепке қою туралы өтінішіне нысан бойынша коммуналдық тұрғын үй қорынан тұрғын үйі жоқ екендігі туралы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берушімен тексеруге келісім беруі;</w:t>
      </w:r>
      <w:r>
        <w:br/>
      </w:r>
      <w:r>
        <w:rPr>
          <w:rFonts w:ascii="Times New Roman"/>
          <w:b w:val="false"/>
          <w:i w:val="false"/>
          <w:color w:val="000000"/>
          <w:sz w:val="28"/>
        </w:rPr>
        <w:t>
      2) жеке басын куәландыратын құжат (жеке басын сәйкестендіру үшін қажет);</w:t>
      </w:r>
      <w:r>
        <w:br/>
      </w:r>
      <w:r>
        <w:rPr>
          <w:rFonts w:ascii="Times New Roman"/>
          <w:b w:val="false"/>
          <w:i w:val="false"/>
          <w:color w:val="000000"/>
          <w:sz w:val="28"/>
        </w:rPr>
        <w:t>
      3) республикалық маңызы бар қалаларда, астанада кемінде үш жыл тұру фактісін растайтын құжат (Республикалық маңызы бар қалаларда, астанада тұратын Қазақстан Республикасы азаматтарығана үшін);</w:t>
      </w:r>
      <w:r>
        <w:br/>
      </w:r>
      <w:r>
        <w:rPr>
          <w:rFonts w:ascii="Times New Roman"/>
          <w:b w:val="false"/>
          <w:i w:val="false"/>
          <w:color w:val="000000"/>
          <w:sz w:val="28"/>
        </w:rPr>
        <w:t>
      4) Неке қию туралы (бұзу) куәліктің (2008 жылдың 1 маусымына дейін), отбасы мүшелерінің қайтыс болуы туралы (2007 жылғы 13 тамызға дейін), балалардың тууы туралы (2007 жылғы 13 тамызға дейін) түпнұсқасы жеке басын сәйкестендіру үшін қажет);</w:t>
      </w:r>
      <w:r>
        <w:br/>
      </w:r>
      <w:r>
        <w:rPr>
          <w:rFonts w:ascii="Times New Roman"/>
          <w:b w:val="false"/>
          <w:i w:val="false"/>
          <w:color w:val="000000"/>
          <w:sz w:val="28"/>
        </w:rPr>
        <w:t>
      5) тиісті жергілікті атқарушы органның анықтамасы, егер жалғыз тұрғын үйі авариялық жағдайда деп танылса;</w:t>
      </w:r>
      <w:r>
        <w:br/>
      </w:r>
      <w:r>
        <w:rPr>
          <w:rFonts w:ascii="Times New Roman"/>
          <w:b w:val="false"/>
          <w:i w:val="false"/>
          <w:color w:val="000000"/>
          <w:sz w:val="28"/>
        </w:rPr>
        <w:t>
      6) халықтың әлеуметтік жағынан осал топтарына жататын қызмет алушы өтініш білдірген жағдайда (жетім балалар, ата-анасының қамқорлығынсыз қалған балалар және мүгедек балаларды қоспағанда), қосымша мыналар ұсынылады:</w:t>
      </w:r>
      <w:r>
        <w:br/>
      </w:r>
      <w:r>
        <w:rPr>
          <w:rFonts w:ascii="Times New Roman"/>
          <w:b w:val="false"/>
          <w:i w:val="false"/>
          <w:color w:val="000000"/>
          <w:sz w:val="28"/>
        </w:rPr>
        <w:t>
      өтініш жасаудың алдында отбасының әрбір мүшесіне соңғы он екі айдағы табыс туралы анықтама;</w:t>
      </w:r>
      <w:r>
        <w:br/>
      </w:r>
      <w:r>
        <w:rPr>
          <w:rFonts w:ascii="Times New Roman"/>
          <w:b w:val="false"/>
          <w:i w:val="false"/>
          <w:color w:val="000000"/>
          <w:sz w:val="28"/>
        </w:rPr>
        <w:t>
      7) мемлекеттік қызметшілер, бюджеттік мекемелердің қызметкерлері, әскери қызметшілер, арнаулы мемлекеттік органдардың қызметкерлері және мемлекеттік сайланбалы лауазым атқаратын адамдар санатына жататын қызмет алушы жүгінген жағдайда қосымша ұсынылады:</w:t>
      </w:r>
      <w:r>
        <w:br/>
      </w:r>
      <w:r>
        <w:rPr>
          <w:rFonts w:ascii="Times New Roman"/>
          <w:b w:val="false"/>
          <w:i w:val="false"/>
          <w:color w:val="000000"/>
          <w:sz w:val="28"/>
        </w:rPr>
        <w:t>
      жұмыс (қызмет) орнынан анықтама;</w:t>
      </w:r>
      <w:r>
        <w:br/>
      </w:r>
      <w:r>
        <w:rPr>
          <w:rFonts w:ascii="Times New Roman"/>
          <w:b w:val="false"/>
          <w:i w:val="false"/>
          <w:color w:val="000000"/>
          <w:sz w:val="28"/>
        </w:rPr>
        <w:t>
      8) ғарышкерлікке кандидаттар, ғарышкерлер мыналарды тапсырады:</w:t>
      </w:r>
      <w:r>
        <w:br/>
      </w:r>
      <w:r>
        <w:rPr>
          <w:rFonts w:ascii="Times New Roman"/>
          <w:b w:val="false"/>
          <w:i w:val="false"/>
          <w:color w:val="000000"/>
          <w:sz w:val="28"/>
        </w:rPr>
        <w:t>
      Қазақстан Республикасының Үкіметімен олардың мәртебесін растайтын құжат;</w:t>
      </w:r>
      <w:r>
        <w:br/>
      </w:r>
      <w:r>
        <w:rPr>
          <w:rFonts w:ascii="Times New Roman"/>
          <w:b w:val="false"/>
          <w:i w:val="false"/>
          <w:color w:val="000000"/>
          <w:sz w:val="28"/>
        </w:rPr>
        <w:t>
      9) егер отбасы тұратын тұрғын үй белгіленген санитариялық және техникалық талаптарға сай келмесе, не оқшауланған емес жапсарлас тұрғын үй-жайларда екі және одан да көп отбасы тұрып жатса, не егер отбасы құрамында ауру бар, не кейбір созылмалы аурулардың ауыр түрлерімен зардапшегушілер бар, бұл кезде, бір үй-жайда (пәтерде) олармен бірге тұру мүмкін емес болатын жағдайда, қызмет алушы қосымша ұсынады:</w:t>
      </w:r>
      <w:r>
        <w:br/>
      </w:r>
      <w:r>
        <w:rPr>
          <w:rFonts w:ascii="Times New Roman"/>
          <w:b w:val="false"/>
          <w:i w:val="false"/>
          <w:color w:val="000000"/>
          <w:sz w:val="28"/>
        </w:rPr>
        <w:t>
      тиісті уәкілетті органдарынан анықтама.</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 және паролін (авторизациялау процесі) енгізу процесі. 1-шарт – ЖСН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 және ЭЦҚ тіркеу куәлігінде көрсетілген ЖСН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"жеке кабинетінде"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корпорациясымен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берілетін тұрғын</w:t>
            </w:r>
            <w:r>
              <w:br/>
            </w:r>
            <w:r>
              <w:rPr>
                <w:rFonts w:ascii="Times New Roman"/>
                <w:b w:val="false"/>
                <w:i w:val="false"/>
                <w:color w:val="000000"/>
                <w:sz w:val="20"/>
              </w:rPr>
              <w:t>үйге немесе жеке тұрғын үй қорынан жергілікті</w:t>
            </w:r>
            <w:r>
              <w:br/>
            </w:r>
            <w:r>
              <w:rPr>
                <w:rFonts w:ascii="Times New Roman"/>
                <w:b w:val="false"/>
                <w:i w:val="false"/>
                <w:color w:val="000000"/>
                <w:sz w:val="20"/>
              </w:rPr>
              <w:t>атқарушы орган жалдаған тұрғын үйге мұқтаж</w:t>
            </w:r>
            <w:r>
              <w:br/>
            </w:r>
            <w:r>
              <w:rPr>
                <w:rFonts w:ascii="Times New Roman"/>
                <w:b w:val="false"/>
                <w:i w:val="false"/>
                <w:color w:val="000000"/>
                <w:sz w:val="20"/>
              </w:rPr>
              <w:t>азаматтарды есепке алу және кезекке қою, сондай-ақ</w:t>
            </w:r>
            <w:r>
              <w:br/>
            </w:r>
            <w:r>
              <w:rPr>
                <w:rFonts w:ascii="Times New Roman"/>
                <w:b w:val="false"/>
                <w:i w:val="false"/>
                <w:color w:val="000000"/>
                <w:sz w:val="20"/>
              </w:rPr>
              <w:t>жергілікті атқарушы органдардың тұрғын үй</w:t>
            </w:r>
            <w:r>
              <w:br/>
            </w:r>
            <w:r>
              <w:rPr>
                <w:rFonts w:ascii="Times New Roman"/>
                <w:b w:val="false"/>
                <w:i w:val="false"/>
                <w:color w:val="000000"/>
                <w:sz w:val="20"/>
              </w:rPr>
              <w:t>беру туралы шешеім қабылдауы" мемлекеттік</w:t>
            </w:r>
            <w:r>
              <w:br/>
            </w:r>
            <w:r>
              <w:rPr>
                <w:rFonts w:ascii="Times New Roman"/>
                <w:b w:val="false"/>
                <w:i w:val="false"/>
                <w:color w:val="000000"/>
                <w:sz w:val="20"/>
              </w:rPr>
              <w:t>көрсетілетін қызмет регламентіне 1-қосымша</w:t>
            </w:r>
          </w:p>
        </w:tc>
      </w:tr>
    </w:tbl>
    <w:bookmarkStart w:name="z44" w:id="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 </w:t>
      </w:r>
    </w:p>
    <w:bookmarkEnd w:id="9"/>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73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АЖ Портал – ақпараттық жүйесі;</w:t>
      </w:r>
    </w:p>
    <w:p>
      <w:pPr>
        <w:spacing w:after="0"/>
        <w:ind w:left="0"/>
        <w:jc w:val="both"/>
      </w:pP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орынан</w:t>
            </w:r>
            <w:r>
              <w:br/>
            </w:r>
            <w:r>
              <w:rPr>
                <w:rFonts w:ascii="Times New Roman"/>
                <w:b w:val="false"/>
                <w:i w:val="false"/>
                <w:color w:val="000000"/>
                <w:sz w:val="20"/>
              </w:rPr>
              <w:t>берілетін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тұрғын үй беру</w:t>
            </w:r>
            <w:r>
              <w:br/>
            </w:r>
            <w:r>
              <w:rPr>
                <w:rFonts w:ascii="Times New Roman"/>
                <w:b w:val="false"/>
                <w:i w:val="false"/>
                <w:color w:val="000000"/>
                <w:sz w:val="20"/>
              </w:rPr>
              <w:t>туралы шешім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регламентіне</w:t>
            </w:r>
            <w:r>
              <w:br/>
            </w:r>
            <w:r>
              <w:rPr>
                <w:rFonts w:ascii="Times New Roman"/>
                <w:b w:val="false"/>
                <w:i w:val="false"/>
                <w:color w:val="000000"/>
                <w:sz w:val="20"/>
              </w:rPr>
              <w:t>2-қосымша</w:t>
            </w:r>
          </w:p>
        </w:tc>
      </w:tr>
    </w:tbl>
    <w:bookmarkStart w:name="z46" w:id="10"/>
    <w:p>
      <w:pPr>
        <w:spacing w:after="0"/>
        <w:ind w:left="0"/>
        <w:jc w:val="left"/>
      </w:pPr>
      <w:r>
        <w:rPr>
          <w:rFonts w:ascii="Times New Roman"/>
          <w:b/>
          <w:i w:val="false"/>
          <w:color w:val="000000"/>
        </w:rPr>
        <w:t xml:space="preserve">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көрсету бизнес- процестерінің анықтамалығы </w:t>
      </w:r>
    </w:p>
    <w:bookmarkEnd w:id="10"/>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540500" cy="271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40500" cy="2717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