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6f533" w14:textId="186f5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регламенттерін бекіту туралы" Ақмола облысы әкімдігінің 2015 жылғы 23 қарашадағы № А-11/533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2016 жылғы 21 сәуірдегі № А-5/187 қаулысы. Ақмола облысының Әділет департаментінде 2016 жылғы 27 мамырда № 5389 болып тіркелді. Күші жойылды - Ақмола облысы әкімдігінің 2020 жылғы 3 ақпандағы № А-2/41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Ақмола облысы әкімдігінің 03.02.2020 </w:t>
      </w:r>
      <w:r>
        <w:rPr>
          <w:rFonts w:ascii="Times New Roman"/>
          <w:b w:val="false"/>
          <w:i w:val="false"/>
          <w:color w:val="000000"/>
          <w:sz w:val="28"/>
        </w:rPr>
        <w:t>№ А-2/41</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xml:space="preserve">
      </w:t>
      </w:r>
      <w:r>
        <w:rPr>
          <w:rFonts w:ascii="Times New Roman"/>
          <w:b w:val="false"/>
          <w:i w:val="false"/>
          <w:color w:val="000000"/>
          <w:sz w:val="28"/>
        </w:rPr>
        <w:t>"</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2001 жылғы 23 қаңтардағы, "</w:t>
      </w:r>
      <w:r>
        <w:rPr>
          <w:rFonts w:ascii="Times New Roman"/>
          <w:b w:val="false"/>
          <w:i w:val="false"/>
          <w:color w:val="000000"/>
          <w:sz w:val="28"/>
        </w:rPr>
        <w:t>Мемлекеттік көрсетілетін</w:t>
      </w:r>
      <w:r>
        <w:rPr>
          <w:rFonts w:ascii="Times New Roman"/>
          <w:b w:val="false"/>
          <w:i w:val="false"/>
          <w:color w:val="000000"/>
          <w:sz w:val="28"/>
        </w:rPr>
        <w:t xml:space="preserve"> қызметтер туралы" 2013 жылғы 15 сәуірдегі Қазақстан Республикасының заңдарына сәйкес, Ақмола облысының әкімдігі </w:t>
      </w:r>
      <w:r>
        <w:rPr>
          <w:rFonts w:ascii="Times New Roman"/>
          <w:b/>
          <w:i w:val="false"/>
          <w:color w:val="000000"/>
          <w:sz w:val="28"/>
        </w:rPr>
        <w:t>ҚАУЛЫ ЕТЕДІ</w:t>
      </w:r>
      <w:r>
        <w:rPr>
          <w:rFonts w:ascii="Times New Roman"/>
          <w:b/>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"Мемлекеттік көрсетілетін қызметтер регламенттерін бекіту туралы" Ақмола облысы әкімдігінің 2015 жылғы 23 қарашадағы № А-11/533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5165 болып тіркелген, "Әділет" ақпараттық-құқықтық жүйесінде 2016 жылғы 21 қаңтарда жарияланған) келесі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қаулымен бекітілген "Мемлекеттік атаулы әлеуметтік көмек тағайындау"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қаулымен бекітілген "Семей ядролық сынақ полигонында ядролық сынақтардың салдарынан зардап шеккен азаматтарды тіркеу, біржолғы мемлекеттiк ақшалай өтемақы төлеу, куәлік беру"мемлекеттік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қаулымен бекітілген "Ауылдық елді мекендерде тұратын және жұмыс істейтін әлеуметтік сала мамандарына отын сатып алу бойынша әлеуметтік көмек тағайындау"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 </w:t>
      </w:r>
      <w:r>
        <w:br/>
      </w:r>
      <w:r>
        <w:rPr>
          <w:rFonts w:ascii="Times New Roman"/>
          <w:b w:val="false"/>
          <w:i w:val="false"/>
          <w:color w:val="000000"/>
          <w:sz w:val="28"/>
        </w:rPr>
        <w:t xml:space="preserve">
      </w:t>
      </w:r>
      <w:r>
        <w:rPr>
          <w:rFonts w:ascii="Times New Roman"/>
          <w:b w:val="false"/>
          <w:i w:val="false"/>
          <w:color w:val="000000"/>
          <w:sz w:val="28"/>
        </w:rPr>
        <w:t>2. Осы қаулының орындауын бақылау Ақмола облысы әкімінің орынбасары Д.З.Әділбековке жүктелсін.</w:t>
      </w:r>
      <w:r>
        <w:br/>
      </w:r>
      <w:r>
        <w:rPr>
          <w:rFonts w:ascii="Times New Roman"/>
          <w:b w:val="false"/>
          <w:i w:val="false"/>
          <w:color w:val="000000"/>
          <w:sz w:val="28"/>
        </w:rPr>
        <w:t xml:space="preserve">
      </w:t>
      </w:r>
      <w:r>
        <w:rPr>
          <w:rFonts w:ascii="Times New Roman"/>
          <w:b w:val="false"/>
          <w:i w:val="false"/>
          <w:color w:val="000000"/>
          <w:sz w:val="28"/>
        </w:rPr>
        <w:t>3. Облыс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Ақмола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2016 жылғы 21 сәуірдегі</w:t>
            </w:r>
            <w:r>
              <w:br/>
            </w:r>
            <w:r>
              <w:rPr>
                <w:rFonts w:ascii="Times New Roman"/>
                <w:b w:val="false"/>
                <w:i w:val="false"/>
                <w:color w:val="000000"/>
                <w:sz w:val="20"/>
              </w:rPr>
              <w:t>№ А-5/187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23 қарашадағы</w:t>
            </w:r>
            <w:r>
              <w:br/>
            </w:r>
            <w:r>
              <w:rPr>
                <w:rFonts w:ascii="Times New Roman"/>
                <w:b w:val="false"/>
                <w:i w:val="false"/>
                <w:color w:val="000000"/>
                <w:sz w:val="20"/>
              </w:rPr>
              <w:t>№ А-11/533 қаулысымен</w:t>
            </w:r>
            <w:r>
              <w:br/>
            </w:r>
            <w:r>
              <w:rPr>
                <w:rFonts w:ascii="Times New Roman"/>
                <w:b w:val="false"/>
                <w:i w:val="false"/>
                <w:color w:val="000000"/>
                <w:sz w:val="20"/>
              </w:rPr>
              <w:t>бекітілген</w:t>
            </w:r>
          </w:p>
        </w:tc>
      </w:tr>
    </w:tbl>
    <w:bookmarkStart w:name="z9" w:id="1"/>
    <w:p>
      <w:pPr>
        <w:spacing w:after="0"/>
        <w:ind w:left="0"/>
        <w:jc w:val="left"/>
      </w:pPr>
      <w:r>
        <w:rPr>
          <w:rFonts w:ascii="Times New Roman"/>
          <w:b/>
          <w:i w:val="false"/>
          <w:color w:val="000000"/>
        </w:rPr>
        <w:t xml:space="preserve"> "Мемлекеттік атаулы әлеуметтік көмек тағайындау" мемлекеттік көрсетілетін қызмет регламенті</w:t>
      </w:r>
    </w:p>
    <w:bookmarkEnd w:id="1"/>
    <w:bookmarkStart w:name="z10" w:id="2"/>
    <w:p>
      <w:pPr>
        <w:spacing w:after="0"/>
        <w:ind w:left="0"/>
        <w:jc w:val="left"/>
      </w:pPr>
      <w:r>
        <w:rPr>
          <w:rFonts w:ascii="Times New Roman"/>
          <w:b/>
          <w:i w:val="false"/>
          <w:color w:val="000000"/>
        </w:rPr>
        <w:t xml:space="preserve"> 1. Жалпы ережелер</w:t>
      </w:r>
    </w:p>
    <w:bookmarkEnd w:id="2"/>
    <w:bookmarkStart w:name="z11" w:id="3"/>
    <w:p>
      <w:pPr>
        <w:spacing w:after="0"/>
        <w:ind w:left="0"/>
        <w:jc w:val="both"/>
      </w:pPr>
      <w:r>
        <w:rPr>
          <w:rFonts w:ascii="Times New Roman"/>
          <w:b w:val="false"/>
          <w:i w:val="false"/>
          <w:color w:val="000000"/>
          <w:sz w:val="28"/>
        </w:rPr>
        <w:t xml:space="preserve">
      1. "Мемлекеттік атаулы әлеуметтік көмек тағайындау" мемлекеттік көрсетілетін қызмет (бұдан әрі – мемлекеттік көрсетілетін қызмет) аудандардың, Көкшетау және Степногорск қалаларының жұмыспен қамту және әлеуметтік бағдарламалар бөлімдерімен (бұдан әрі – көрсетілетін қызметті беруші) көрсетіледі. </w:t>
      </w:r>
      <w:r>
        <w:br/>
      </w:r>
      <w:r>
        <w:rPr>
          <w:rFonts w:ascii="Times New Roman"/>
          <w:b w:val="false"/>
          <w:i w:val="false"/>
          <w:color w:val="000000"/>
          <w:sz w:val="28"/>
        </w:rPr>
        <w:t>
      Өтінішті қабылдау және мемлекеттік көрсетілетін қызмет нәтижесін беру:</w:t>
      </w:r>
      <w:r>
        <w:br/>
      </w:r>
      <w:r>
        <w:rPr>
          <w:rFonts w:ascii="Times New Roman"/>
          <w:b w:val="false"/>
          <w:i w:val="false"/>
          <w:color w:val="000000"/>
          <w:sz w:val="28"/>
        </w:rPr>
        <w:t xml:space="preserve">
      </w:t>
      </w:r>
      <w:r>
        <w:rPr>
          <w:rFonts w:ascii="Times New Roman"/>
          <w:b w:val="false"/>
          <w:i w:val="false"/>
          <w:color w:val="000000"/>
          <w:sz w:val="28"/>
        </w:rPr>
        <w:t>1)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 xml:space="preserve">2) көрсетілетін қызметті беруші; </w:t>
      </w:r>
      <w:r>
        <w:br/>
      </w:r>
      <w:r>
        <w:rPr>
          <w:rFonts w:ascii="Times New Roman"/>
          <w:b w:val="false"/>
          <w:i w:val="false"/>
          <w:color w:val="000000"/>
          <w:sz w:val="28"/>
        </w:rPr>
        <w:t xml:space="preserve">
      </w:t>
      </w:r>
      <w:r>
        <w:rPr>
          <w:rFonts w:ascii="Times New Roman"/>
          <w:b w:val="false"/>
          <w:i w:val="false"/>
          <w:color w:val="000000"/>
          <w:sz w:val="28"/>
        </w:rPr>
        <w:t xml:space="preserve">3) тұрғылықты жері бойынша көрсетілетін қызметті беруші болмаған жағдайда - кент, ауыл, ауылдық округ әкімі (бұдан әрі – ауылдық округ әкімі) арқылы жүзеге асырылады. </w:t>
      </w:r>
      <w:r>
        <w:br/>
      </w:r>
      <w:r>
        <w:rPr>
          <w:rFonts w:ascii="Times New Roman"/>
          <w:b w:val="false"/>
          <w:i w:val="false"/>
          <w:color w:val="000000"/>
          <w:sz w:val="28"/>
        </w:rPr>
        <w:t xml:space="preserve">
      </w:t>
      </w:r>
      <w:r>
        <w:rPr>
          <w:rFonts w:ascii="Times New Roman"/>
          <w:b w:val="false"/>
          <w:i w:val="false"/>
          <w:color w:val="000000"/>
          <w:sz w:val="28"/>
        </w:rPr>
        <w:t>2. Мемлекеттік көрсетілетін қызмет нысаны: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атаулы әлеуметтік көмекті тағайындау (тағайындаудан бас тарту) туралы хабарлама мемлекеттік көрсетілетін қызмет нәтижесі болып табылады. </w:t>
      </w:r>
      <w:r>
        <w:br/>
      </w:r>
      <w:r>
        <w:rPr>
          <w:rFonts w:ascii="Times New Roman"/>
          <w:b w:val="false"/>
          <w:i w:val="false"/>
          <w:color w:val="000000"/>
          <w:sz w:val="28"/>
        </w:rPr>
        <w:t>
      Мемлекеттік көрсетілетін қызмет нәтижесін беру нысаны – қағаз түрінде.</w:t>
      </w:r>
    </w:p>
    <w:bookmarkEnd w:id="3"/>
    <w:bookmarkStart w:name="z17" w:id="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4"/>
    <w:bookmarkStart w:name="z18" w:id="5"/>
    <w:p>
      <w:pPr>
        <w:spacing w:after="0"/>
        <w:ind w:left="0"/>
        <w:jc w:val="both"/>
      </w:pPr>
      <w:r>
        <w:rPr>
          <w:rFonts w:ascii="Times New Roman"/>
          <w:b w:val="false"/>
          <w:i w:val="false"/>
          <w:color w:val="000000"/>
          <w:sz w:val="28"/>
        </w:rPr>
        <w:t xml:space="preserve">
      4. Қазақстан Республикасы Денсаулық сақтау және әлеуметтік даму министрінің 2015 жылғы 28 сәуірдегі № 279 бұйрығымен бекітілген "Мемлекеттік атаулы әлеуметтік көмек тағайындау" мемлекеттік көрсетілетін қызмет стандартының (Нормативтік құқықтық актілерді мемлекеттік тіркеу тізілімінде № 11342 болып тіркелген)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алушымен ұсынылған құжаттар мемлекеттік көрсетілетін қызмет жөніндегі рәсімді (іс-қимылды) бастау үшін негіз болып табылады (бұдан әрі – Стандарт). </w:t>
      </w:r>
      <w:r>
        <w:br/>
      </w:r>
      <w:r>
        <w:rPr>
          <w:rFonts w:ascii="Times New Roman"/>
          <w:b w:val="false"/>
          <w:i w:val="false"/>
          <w:color w:val="000000"/>
          <w:sz w:val="28"/>
        </w:rPr>
        <w:t xml:space="preserve">
      </w:t>
      </w:r>
      <w:r>
        <w:rPr>
          <w:rFonts w:ascii="Times New Roman"/>
          <w:b w:val="false"/>
          <w:i w:val="false"/>
          <w:color w:val="000000"/>
          <w:sz w:val="28"/>
        </w:rPr>
        <w:t>5. Мемлекеттік көрсетілетін қызмет процесінің құрамына кіретін әрбір рәсімнің (іс-қимылдың) мазмұны, оны әрбір құрылымдық бөлімшелердің тұрғысында орындаудың ұзақтығы:</w:t>
      </w:r>
      <w:r>
        <w:br/>
      </w:r>
      <w:r>
        <w:rPr>
          <w:rFonts w:ascii="Times New Roman"/>
          <w:b w:val="false"/>
          <w:i w:val="false"/>
          <w:color w:val="000000"/>
          <w:sz w:val="28"/>
        </w:rPr>
        <w:t xml:space="preserve">
      Көрсетілетін қызметті алушы (немесе нотариалдық расталған сенімхаты бойынша оның өкілі) көрсетілетін қызметті берушіге жүгінген кезде: </w:t>
      </w:r>
      <w:r>
        <w:br/>
      </w:r>
      <w:r>
        <w:rPr>
          <w:rFonts w:ascii="Times New Roman"/>
          <w:b w:val="false"/>
          <w:i w:val="false"/>
          <w:color w:val="000000"/>
          <w:sz w:val="28"/>
        </w:rPr>
        <w:t xml:space="preserve">
      </w:t>
      </w:r>
      <w:r>
        <w:rPr>
          <w:rFonts w:ascii="Times New Roman"/>
          <w:b w:val="false"/>
          <w:i w:val="false"/>
          <w:color w:val="000000"/>
          <w:sz w:val="28"/>
        </w:rPr>
        <w:t>1) кеңсенің қызметкері құжаттарды қабылдауды және тіркеуді жүзеге асырады және басшыға құжаттарды ұсынады - 30 минут;</w:t>
      </w:r>
      <w:r>
        <w:br/>
      </w:r>
      <w:r>
        <w:rPr>
          <w:rFonts w:ascii="Times New Roman"/>
          <w:b w:val="false"/>
          <w:i w:val="false"/>
          <w:color w:val="000000"/>
          <w:sz w:val="28"/>
        </w:rPr>
        <w:t xml:space="preserve">
      </w:t>
      </w:r>
      <w:r>
        <w:rPr>
          <w:rFonts w:ascii="Times New Roman"/>
          <w:b w:val="false"/>
          <w:i w:val="false"/>
          <w:color w:val="000000"/>
          <w:sz w:val="28"/>
        </w:rPr>
        <w:t>2) басшы құжаттарды қарайды және жауапты орындаушыны белгілейді – 1 сағат;</w:t>
      </w:r>
      <w:r>
        <w:br/>
      </w:r>
      <w:r>
        <w:rPr>
          <w:rFonts w:ascii="Times New Roman"/>
          <w:b w:val="false"/>
          <w:i w:val="false"/>
          <w:color w:val="000000"/>
          <w:sz w:val="28"/>
        </w:rPr>
        <w:t xml:space="preserve">
      </w:t>
      </w:r>
      <w:r>
        <w:rPr>
          <w:rFonts w:ascii="Times New Roman"/>
          <w:b w:val="false"/>
          <w:i w:val="false"/>
          <w:color w:val="000000"/>
          <w:sz w:val="28"/>
        </w:rPr>
        <w:t>3) жауапты орындаушы құжаттарды қарайды және тұлғаның (отбасының) материалдық жағдайын тексеруді өткізу үшін учаскелік комиссияға құжаттарды жолдайды – 2 жұмыс күні;</w:t>
      </w:r>
      <w:r>
        <w:br/>
      </w:r>
      <w:r>
        <w:rPr>
          <w:rFonts w:ascii="Times New Roman"/>
          <w:b w:val="false"/>
          <w:i w:val="false"/>
          <w:color w:val="000000"/>
          <w:sz w:val="28"/>
        </w:rPr>
        <w:t xml:space="preserve">
      </w:t>
      </w:r>
      <w:r>
        <w:rPr>
          <w:rFonts w:ascii="Times New Roman"/>
          <w:b w:val="false"/>
          <w:i w:val="false"/>
          <w:color w:val="000000"/>
          <w:sz w:val="28"/>
        </w:rPr>
        <w:t>4) учаскелік комиссия көрсетілетін қызметті берушіден құжаттарды алған күнінен бастап өтініш берушіні тексеруді жүргізеді, осының нәтижесінде тұлғаның (отбасының) материалдық жағдайы туралы актіні құрастырады, тұлғаның (отбасының) әлеуметтік көмекке мұқтаждығы туралы қорытындыны даярлайды және оны көрсетілетін қызметті берушіге жолдайды – 3 жұмыс күні;</w:t>
      </w:r>
      <w:r>
        <w:br/>
      </w:r>
      <w:r>
        <w:rPr>
          <w:rFonts w:ascii="Times New Roman"/>
          <w:b w:val="false"/>
          <w:i w:val="false"/>
          <w:color w:val="000000"/>
          <w:sz w:val="28"/>
        </w:rPr>
        <w:t xml:space="preserve">
      </w:t>
      </w:r>
      <w:r>
        <w:rPr>
          <w:rFonts w:ascii="Times New Roman"/>
          <w:b w:val="false"/>
          <w:i w:val="false"/>
          <w:color w:val="000000"/>
          <w:sz w:val="28"/>
        </w:rPr>
        <w:t xml:space="preserve">5) жауапты орындаушы көрсетілетін қызметті алушының ұсынылған құжаттары және учаскелік комиссияның қорытындысы негізінде мемлекеттік көрсетілетін қызметтің нәтижесін даярлайды және басшыға жолдайды – 1 жұмыс күні; </w:t>
      </w:r>
      <w:r>
        <w:br/>
      </w:r>
      <w:r>
        <w:rPr>
          <w:rFonts w:ascii="Times New Roman"/>
          <w:b w:val="false"/>
          <w:i w:val="false"/>
          <w:color w:val="000000"/>
          <w:sz w:val="28"/>
        </w:rPr>
        <w:t xml:space="preserve">
      </w:t>
      </w:r>
      <w:r>
        <w:rPr>
          <w:rFonts w:ascii="Times New Roman"/>
          <w:b w:val="false"/>
          <w:i w:val="false"/>
          <w:color w:val="000000"/>
          <w:sz w:val="28"/>
        </w:rPr>
        <w:t>6) басшы мемлекеттік көрсетілетін қызметтің нәтижесіне қол қояды және кеңсеге жолдайды – 1 сағат;</w:t>
      </w:r>
      <w:r>
        <w:br/>
      </w:r>
      <w:r>
        <w:rPr>
          <w:rFonts w:ascii="Times New Roman"/>
          <w:b w:val="false"/>
          <w:i w:val="false"/>
          <w:color w:val="000000"/>
          <w:sz w:val="28"/>
        </w:rPr>
        <w:t xml:space="preserve">
      </w:t>
      </w:r>
      <w:r>
        <w:rPr>
          <w:rFonts w:ascii="Times New Roman"/>
          <w:b w:val="false"/>
          <w:i w:val="false"/>
          <w:color w:val="000000"/>
          <w:sz w:val="28"/>
        </w:rPr>
        <w:t>7) кеңсенің қызметкері мемлекеттік көрсетілетін қызметтің нәтижесін тіркейді және көрсетілетін қызметті алушыға (немесе нотариалдық расталған сенімхаты бойынша оның өкіліне) береді – 30 минут.</w:t>
      </w:r>
      <w:r>
        <w:br/>
      </w:r>
      <w:r>
        <w:rPr>
          <w:rFonts w:ascii="Times New Roman"/>
          <w:b w:val="false"/>
          <w:i w:val="false"/>
          <w:color w:val="000000"/>
          <w:sz w:val="28"/>
        </w:rPr>
        <w:t>
      Көрсетілетін қызметті алушы (немесе нотариалдық расталған сенімхаты бойынша оның өкілі) ауылдық округтің әкіміне жүгінген кезде:</w:t>
      </w:r>
      <w:r>
        <w:br/>
      </w:r>
      <w:r>
        <w:rPr>
          <w:rFonts w:ascii="Times New Roman"/>
          <w:b w:val="false"/>
          <w:i w:val="false"/>
          <w:color w:val="000000"/>
          <w:sz w:val="28"/>
        </w:rPr>
        <w:t xml:space="preserve">
      </w:t>
      </w:r>
      <w:r>
        <w:rPr>
          <w:rFonts w:ascii="Times New Roman"/>
          <w:b w:val="false"/>
          <w:i w:val="false"/>
          <w:color w:val="000000"/>
          <w:sz w:val="28"/>
        </w:rPr>
        <w:t>1) ауылдық округтің әкімі құжаттарды қабылдауды жүзеге асырады, тіркейді және көрсетілетін қызметті алушыға (немесе нотариалдық расталған сенімхаты бойынша оның өкіліне) құжаттарды қабылдау туралы белгісімен қоса өтініштің үзбелі талонын береді – 30 минут;</w:t>
      </w:r>
      <w:r>
        <w:br/>
      </w:r>
      <w:r>
        <w:rPr>
          <w:rFonts w:ascii="Times New Roman"/>
          <w:b w:val="false"/>
          <w:i w:val="false"/>
          <w:color w:val="000000"/>
          <w:sz w:val="28"/>
        </w:rPr>
        <w:t xml:space="preserve">
      </w:t>
      </w:r>
      <w:r>
        <w:rPr>
          <w:rFonts w:ascii="Times New Roman"/>
          <w:b w:val="false"/>
          <w:i w:val="false"/>
          <w:color w:val="000000"/>
          <w:sz w:val="28"/>
        </w:rPr>
        <w:t>2) ауылдық округтің әкімі учаскелік комиссияға тұлғаның (отбасының) материалдық жағдайын тексеруді өткізу үшін құжаттарды жолдайды – 2 жұмыс күні;</w:t>
      </w:r>
      <w:r>
        <w:br/>
      </w:r>
      <w:r>
        <w:rPr>
          <w:rFonts w:ascii="Times New Roman"/>
          <w:b w:val="false"/>
          <w:i w:val="false"/>
          <w:color w:val="000000"/>
          <w:sz w:val="28"/>
        </w:rPr>
        <w:t xml:space="preserve">
      </w:t>
      </w:r>
      <w:r>
        <w:rPr>
          <w:rFonts w:ascii="Times New Roman"/>
          <w:b w:val="false"/>
          <w:i w:val="false"/>
          <w:color w:val="000000"/>
          <w:sz w:val="28"/>
        </w:rPr>
        <w:t xml:space="preserve">3) учаскелік комиссия құжаттарды алған күнінен бастап өтініш берушіні тексеруді жүргізеді, осының нәтижесінде тұлғаның (отбасының) материалдық жағдайы туралы актіні құрастырады, тұлғаның (отбасының) әлеуметтік көмекке мұқтаждығы туралы қорытындыны даярлайды және оны ауылдық округтің әкіміне жолдайды – 3 жұмыс күні; </w:t>
      </w:r>
      <w:r>
        <w:br/>
      </w:r>
      <w:r>
        <w:rPr>
          <w:rFonts w:ascii="Times New Roman"/>
          <w:b w:val="false"/>
          <w:i w:val="false"/>
          <w:color w:val="000000"/>
          <w:sz w:val="28"/>
        </w:rPr>
        <w:t xml:space="preserve">
      </w:t>
      </w:r>
      <w:r>
        <w:rPr>
          <w:rFonts w:ascii="Times New Roman"/>
          <w:b w:val="false"/>
          <w:i w:val="false"/>
          <w:color w:val="000000"/>
          <w:sz w:val="28"/>
        </w:rPr>
        <w:t>4) ауылдық округтің әкімі актіні және учаскелік комиссияның қорытындысын алған күнінен бастап оларды ұсынылған құжаттармен қоса көрсетілетін қызметті берушіге жолдайды – 7 жұмыс күні;</w:t>
      </w:r>
      <w:r>
        <w:br/>
      </w:r>
      <w:r>
        <w:rPr>
          <w:rFonts w:ascii="Times New Roman"/>
          <w:b w:val="false"/>
          <w:i w:val="false"/>
          <w:color w:val="000000"/>
          <w:sz w:val="28"/>
        </w:rPr>
        <w:t xml:space="preserve">
      </w:t>
      </w:r>
      <w:r>
        <w:rPr>
          <w:rFonts w:ascii="Times New Roman"/>
          <w:b w:val="false"/>
          <w:i w:val="false"/>
          <w:color w:val="000000"/>
          <w:sz w:val="28"/>
        </w:rPr>
        <w:t xml:space="preserve">5) жауапты орындаушы ауылдық округ әкімінің ұсынылған құжаттары және учаскелік комиссияның қорытындысы негізінде мемлекеттік көрсетілетін қызметтің нәтижесін даярлайды және басшыға жолдайды – 7 жұмыс күні; </w:t>
      </w:r>
      <w:r>
        <w:br/>
      </w:r>
      <w:r>
        <w:rPr>
          <w:rFonts w:ascii="Times New Roman"/>
          <w:b w:val="false"/>
          <w:i w:val="false"/>
          <w:color w:val="000000"/>
          <w:sz w:val="28"/>
        </w:rPr>
        <w:t xml:space="preserve">
      </w:t>
      </w:r>
      <w:r>
        <w:rPr>
          <w:rFonts w:ascii="Times New Roman"/>
          <w:b w:val="false"/>
          <w:i w:val="false"/>
          <w:color w:val="000000"/>
          <w:sz w:val="28"/>
        </w:rPr>
        <w:t xml:space="preserve">6) басшы мемлекеттік көрсетілетін қызметтің нәтижесіне қол қояды және кеңсеге жолдайды – 1 сағат; </w:t>
      </w:r>
      <w:r>
        <w:br/>
      </w:r>
      <w:r>
        <w:rPr>
          <w:rFonts w:ascii="Times New Roman"/>
          <w:b w:val="false"/>
          <w:i w:val="false"/>
          <w:color w:val="000000"/>
          <w:sz w:val="28"/>
        </w:rPr>
        <w:t xml:space="preserve">
      </w:t>
      </w:r>
      <w:r>
        <w:rPr>
          <w:rFonts w:ascii="Times New Roman"/>
          <w:b w:val="false"/>
          <w:i w:val="false"/>
          <w:color w:val="000000"/>
          <w:sz w:val="28"/>
        </w:rPr>
        <w:t>7) кеңсенің қызметкері мемлекеттік көрсетілетін қызметтің нәтижесін тіркейді және ауылдық округтің әкіміне жолдайды – 1 жұмыс күні;</w:t>
      </w:r>
      <w:r>
        <w:br/>
      </w:r>
      <w:r>
        <w:rPr>
          <w:rFonts w:ascii="Times New Roman"/>
          <w:b w:val="false"/>
          <w:i w:val="false"/>
          <w:color w:val="000000"/>
          <w:sz w:val="28"/>
        </w:rPr>
        <w:t xml:space="preserve">
      </w:t>
      </w:r>
      <w:r>
        <w:rPr>
          <w:rFonts w:ascii="Times New Roman"/>
          <w:b w:val="false"/>
          <w:i w:val="false"/>
          <w:color w:val="000000"/>
          <w:sz w:val="28"/>
        </w:rPr>
        <w:t>8) ауылдық округтің әкімі мемлекеттік көрсетілетін қызметтің нәтижесін береді – 30 минут.</w:t>
      </w:r>
      <w:r>
        <w:br/>
      </w:r>
      <w:r>
        <w:rPr>
          <w:rFonts w:ascii="Times New Roman"/>
          <w:b w:val="false"/>
          <w:i w:val="false"/>
          <w:color w:val="000000"/>
          <w:sz w:val="28"/>
        </w:rPr>
        <w:t xml:space="preserve">
      </w:t>
      </w:r>
      <w:r>
        <w:rPr>
          <w:rFonts w:ascii="Times New Roman"/>
          <w:b w:val="false"/>
          <w:i w:val="false"/>
          <w:color w:val="000000"/>
          <w:sz w:val="28"/>
        </w:rPr>
        <w:t>6. Келесі рәсімді (іс-қимылды) орындау үшін негіз болып табылатын мемлекеттік көрсетілетін қызмет бойынша рәсімнің (іс-қимылдың) нәтижесі:</w:t>
      </w:r>
      <w:r>
        <w:br/>
      </w:r>
      <w:r>
        <w:rPr>
          <w:rFonts w:ascii="Times New Roman"/>
          <w:b w:val="false"/>
          <w:i w:val="false"/>
          <w:color w:val="000000"/>
          <w:sz w:val="28"/>
        </w:rPr>
        <w:t>
      1) құжаттарды қабылдау және үзбелі талонды тіркеу, беру;</w:t>
      </w:r>
      <w:r>
        <w:br/>
      </w:r>
      <w:r>
        <w:rPr>
          <w:rFonts w:ascii="Times New Roman"/>
          <w:b w:val="false"/>
          <w:i w:val="false"/>
          <w:color w:val="000000"/>
          <w:sz w:val="28"/>
        </w:rPr>
        <w:t>
      2) жауапты орындаушыны белгілеу;</w:t>
      </w:r>
      <w:r>
        <w:br/>
      </w:r>
      <w:r>
        <w:rPr>
          <w:rFonts w:ascii="Times New Roman"/>
          <w:b w:val="false"/>
          <w:i w:val="false"/>
          <w:color w:val="000000"/>
          <w:sz w:val="28"/>
        </w:rPr>
        <w:t>
      3) учаскелік комиссияға құжаттарды жолдау;</w:t>
      </w:r>
      <w:r>
        <w:br/>
      </w:r>
      <w:r>
        <w:rPr>
          <w:rFonts w:ascii="Times New Roman"/>
          <w:b w:val="false"/>
          <w:i w:val="false"/>
          <w:color w:val="000000"/>
          <w:sz w:val="28"/>
        </w:rPr>
        <w:t>
      4) учаскелік комиссиямен қорытындыны даярлау;</w:t>
      </w:r>
      <w:r>
        <w:br/>
      </w:r>
      <w:r>
        <w:rPr>
          <w:rFonts w:ascii="Times New Roman"/>
          <w:b w:val="false"/>
          <w:i w:val="false"/>
          <w:color w:val="000000"/>
          <w:sz w:val="28"/>
        </w:rPr>
        <w:t>
      5) мемлекеттік көрсетілетін қызметтің нәтижесін даярлау;</w:t>
      </w:r>
      <w:r>
        <w:br/>
      </w:r>
      <w:r>
        <w:rPr>
          <w:rFonts w:ascii="Times New Roman"/>
          <w:b w:val="false"/>
          <w:i w:val="false"/>
          <w:color w:val="000000"/>
          <w:sz w:val="28"/>
        </w:rPr>
        <w:t>
      6) мемлекеттік көрсетілетін қызметтің нәтижесіне қол қою;</w:t>
      </w:r>
      <w:r>
        <w:br/>
      </w:r>
      <w:r>
        <w:rPr>
          <w:rFonts w:ascii="Times New Roman"/>
          <w:b w:val="false"/>
          <w:i w:val="false"/>
          <w:color w:val="000000"/>
          <w:sz w:val="28"/>
        </w:rPr>
        <w:t xml:space="preserve">
      7) мемлекеттік көрсетілетін қызметтің нәтижесін беру. </w:t>
      </w:r>
    </w:p>
    <w:bookmarkEnd w:id="5"/>
    <w:bookmarkStart w:name="z36" w:id="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6"/>
    <w:bookmarkStart w:name="z37" w:id="7"/>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кеңсенің қызметкері;</w:t>
      </w:r>
      <w:r>
        <w:br/>
      </w:r>
      <w:r>
        <w:rPr>
          <w:rFonts w:ascii="Times New Roman"/>
          <w:b w:val="false"/>
          <w:i w:val="false"/>
          <w:color w:val="000000"/>
          <w:sz w:val="28"/>
        </w:rPr>
        <w:t>
      2) басшы;</w:t>
      </w:r>
      <w:r>
        <w:br/>
      </w:r>
      <w:r>
        <w:rPr>
          <w:rFonts w:ascii="Times New Roman"/>
          <w:b w:val="false"/>
          <w:i w:val="false"/>
          <w:color w:val="000000"/>
          <w:sz w:val="28"/>
        </w:rPr>
        <w:t>
      3) жауапты орындаушы;</w:t>
      </w:r>
      <w:r>
        <w:br/>
      </w:r>
      <w:r>
        <w:rPr>
          <w:rFonts w:ascii="Times New Roman"/>
          <w:b w:val="false"/>
          <w:i w:val="false"/>
          <w:color w:val="000000"/>
          <w:sz w:val="28"/>
        </w:rPr>
        <w:t>
      4) учаскелік комиссия;</w:t>
      </w:r>
      <w:r>
        <w:br/>
      </w:r>
      <w:r>
        <w:rPr>
          <w:rFonts w:ascii="Times New Roman"/>
          <w:b w:val="false"/>
          <w:i w:val="false"/>
          <w:color w:val="000000"/>
          <w:sz w:val="28"/>
        </w:rPr>
        <w:t>
      5) ауылдық округтің әкімі.</w:t>
      </w:r>
      <w:r>
        <w:br/>
      </w:r>
      <w:r>
        <w:rPr>
          <w:rFonts w:ascii="Times New Roman"/>
          <w:b w:val="false"/>
          <w:i w:val="false"/>
          <w:color w:val="000000"/>
          <w:sz w:val="28"/>
        </w:rPr>
        <w:t xml:space="preserve">
      </w:t>
      </w:r>
      <w:r>
        <w:rPr>
          <w:rFonts w:ascii="Times New Roman"/>
          <w:b w:val="false"/>
          <w:i w:val="false"/>
          <w:color w:val="000000"/>
          <w:sz w:val="28"/>
        </w:rPr>
        <w:t>8. Әрбір рәсімнің (іс-қимылдың) ұзақтығын көрсете отырып, құрылымдық бөлімшелер (қызметкерлер) арасындағы рәсімдердің (іс-қимылдың) реттілігін сипаттау:</w:t>
      </w:r>
      <w:r>
        <w:br/>
      </w:r>
      <w:r>
        <w:rPr>
          <w:rFonts w:ascii="Times New Roman"/>
          <w:b w:val="false"/>
          <w:i w:val="false"/>
          <w:color w:val="000000"/>
          <w:sz w:val="28"/>
        </w:rPr>
        <w:t xml:space="preserve">
      Көрсетілетін қызметті алушы (немесе нотариалдық расталған сенімхаты бойынша оның өкілі) көрсетілетін қызметті берушіге жүгінген кезде: </w:t>
      </w:r>
      <w:r>
        <w:br/>
      </w:r>
      <w:r>
        <w:rPr>
          <w:rFonts w:ascii="Times New Roman"/>
          <w:b w:val="false"/>
          <w:i w:val="false"/>
          <w:color w:val="000000"/>
          <w:sz w:val="28"/>
        </w:rPr>
        <w:t xml:space="preserve">
      </w:t>
      </w:r>
      <w:r>
        <w:rPr>
          <w:rFonts w:ascii="Times New Roman"/>
          <w:b w:val="false"/>
          <w:i w:val="false"/>
          <w:color w:val="000000"/>
          <w:sz w:val="28"/>
        </w:rPr>
        <w:t>1) кеңсенің қызметкері құжаттарды қабылдауды және тіркеуді жүзеге асырады және басшыға құжаттарды ұсынады - 30 минут;</w:t>
      </w:r>
      <w:r>
        <w:br/>
      </w:r>
      <w:r>
        <w:rPr>
          <w:rFonts w:ascii="Times New Roman"/>
          <w:b w:val="false"/>
          <w:i w:val="false"/>
          <w:color w:val="000000"/>
          <w:sz w:val="28"/>
        </w:rPr>
        <w:t xml:space="preserve">
      </w:t>
      </w:r>
      <w:r>
        <w:rPr>
          <w:rFonts w:ascii="Times New Roman"/>
          <w:b w:val="false"/>
          <w:i w:val="false"/>
          <w:color w:val="000000"/>
          <w:sz w:val="28"/>
        </w:rPr>
        <w:t>2) басшы құжаттарды қарайды және жауапты орындаушыны белгілейді – 1 сағат;</w:t>
      </w:r>
      <w:r>
        <w:br/>
      </w:r>
      <w:r>
        <w:rPr>
          <w:rFonts w:ascii="Times New Roman"/>
          <w:b w:val="false"/>
          <w:i w:val="false"/>
          <w:color w:val="000000"/>
          <w:sz w:val="28"/>
        </w:rPr>
        <w:t xml:space="preserve">
      </w:t>
      </w:r>
      <w:r>
        <w:rPr>
          <w:rFonts w:ascii="Times New Roman"/>
          <w:b w:val="false"/>
          <w:i w:val="false"/>
          <w:color w:val="000000"/>
          <w:sz w:val="28"/>
        </w:rPr>
        <w:t>3) жауапты орындаушы құжаттарды қарайды және тұлғаның (отбасының) материалдық жағдайын тексеруді өткізу үшін учаскелік комиссияға құжаттарды жолдайды – 2 жұмыс күні;</w:t>
      </w:r>
      <w:r>
        <w:br/>
      </w:r>
      <w:r>
        <w:rPr>
          <w:rFonts w:ascii="Times New Roman"/>
          <w:b w:val="false"/>
          <w:i w:val="false"/>
          <w:color w:val="000000"/>
          <w:sz w:val="28"/>
        </w:rPr>
        <w:t xml:space="preserve">
      </w:t>
      </w:r>
      <w:r>
        <w:rPr>
          <w:rFonts w:ascii="Times New Roman"/>
          <w:b w:val="false"/>
          <w:i w:val="false"/>
          <w:color w:val="000000"/>
          <w:sz w:val="28"/>
        </w:rPr>
        <w:t>4) учаскелік комиссия көрсетілетін қызметті берушіден құжаттарды алған күнінен бастап өтініш берушіні тексеруді жүргізеді, осының нәтижесінде тұлғаның (отбасының) материалдық жағдайы туралы актіні құрастырады, тұлғаның (отбасының) әлеуметтік көмекке мұқтаждығы туралы қорытындыны даярлайды және оны көрсетілетін қызметті берушіге жолдайды – 3 жұмыс күні;</w:t>
      </w:r>
      <w:r>
        <w:br/>
      </w:r>
      <w:r>
        <w:rPr>
          <w:rFonts w:ascii="Times New Roman"/>
          <w:b w:val="false"/>
          <w:i w:val="false"/>
          <w:color w:val="000000"/>
          <w:sz w:val="28"/>
        </w:rPr>
        <w:t xml:space="preserve">
      </w:t>
      </w:r>
      <w:r>
        <w:rPr>
          <w:rFonts w:ascii="Times New Roman"/>
          <w:b w:val="false"/>
          <w:i w:val="false"/>
          <w:color w:val="000000"/>
          <w:sz w:val="28"/>
        </w:rPr>
        <w:t xml:space="preserve">5) жауапты орындаушы көрсетілетін қызметті алушының ұсынылған құжаттары және учаскелік комиссияның қорытындысы негізінде мемлекеттік көрсетілетін қызметтің нәтижесін даярлайды және басшыға жолдайды – 1 жұмыс күні; </w:t>
      </w:r>
      <w:r>
        <w:br/>
      </w:r>
      <w:r>
        <w:rPr>
          <w:rFonts w:ascii="Times New Roman"/>
          <w:b w:val="false"/>
          <w:i w:val="false"/>
          <w:color w:val="000000"/>
          <w:sz w:val="28"/>
        </w:rPr>
        <w:t xml:space="preserve">
      </w:t>
      </w:r>
      <w:r>
        <w:rPr>
          <w:rFonts w:ascii="Times New Roman"/>
          <w:b w:val="false"/>
          <w:i w:val="false"/>
          <w:color w:val="000000"/>
          <w:sz w:val="28"/>
        </w:rPr>
        <w:t>6) басшы мемлекеттік көрсетілетін қызметтің нәтижесіне қол қояды және кеңсеге жолдайды – 1 сағат;</w:t>
      </w:r>
      <w:r>
        <w:br/>
      </w:r>
      <w:r>
        <w:rPr>
          <w:rFonts w:ascii="Times New Roman"/>
          <w:b w:val="false"/>
          <w:i w:val="false"/>
          <w:color w:val="000000"/>
          <w:sz w:val="28"/>
        </w:rPr>
        <w:t xml:space="preserve">
      </w:t>
      </w:r>
      <w:r>
        <w:rPr>
          <w:rFonts w:ascii="Times New Roman"/>
          <w:b w:val="false"/>
          <w:i w:val="false"/>
          <w:color w:val="000000"/>
          <w:sz w:val="28"/>
        </w:rPr>
        <w:t>7) кеңсенің қызметкері мемлекеттік көрсетілетін қызметтің нәтижесін тіркейді және көрсетілетін қызметті алушыға (немесе нотариалдық расталған сенімхаты бойынша оның өкіліне) береді – 30 минут.</w:t>
      </w:r>
      <w:r>
        <w:br/>
      </w:r>
      <w:r>
        <w:rPr>
          <w:rFonts w:ascii="Times New Roman"/>
          <w:b w:val="false"/>
          <w:i w:val="false"/>
          <w:color w:val="000000"/>
          <w:sz w:val="28"/>
        </w:rPr>
        <w:t>
      Көрсетілетін қызметті алушы (немесе нотариалдық расталған сенімхаты бойынша оның өкілі) ауылдық округтің әкіміне жүгінген кезде:</w:t>
      </w:r>
      <w:r>
        <w:br/>
      </w:r>
      <w:r>
        <w:rPr>
          <w:rFonts w:ascii="Times New Roman"/>
          <w:b w:val="false"/>
          <w:i w:val="false"/>
          <w:color w:val="000000"/>
          <w:sz w:val="28"/>
        </w:rPr>
        <w:t xml:space="preserve">
      </w:t>
      </w:r>
      <w:r>
        <w:rPr>
          <w:rFonts w:ascii="Times New Roman"/>
          <w:b w:val="false"/>
          <w:i w:val="false"/>
          <w:color w:val="000000"/>
          <w:sz w:val="28"/>
        </w:rPr>
        <w:t>1) ауылдық округтің әкімі құжаттарды қабылдауды жүзеге асырады, тіркейді және көрсетілетін қызметті алушыға (немесе нотариалдық расталған сенімхаты бойынша оның өкіліне) құжаттарды қабылдау туралы белгісімен қоса өтініштің үзбелі талонын береді – 30 минут;</w:t>
      </w:r>
      <w:r>
        <w:br/>
      </w:r>
      <w:r>
        <w:rPr>
          <w:rFonts w:ascii="Times New Roman"/>
          <w:b w:val="false"/>
          <w:i w:val="false"/>
          <w:color w:val="000000"/>
          <w:sz w:val="28"/>
        </w:rPr>
        <w:t xml:space="preserve">
      </w:t>
      </w:r>
      <w:r>
        <w:rPr>
          <w:rFonts w:ascii="Times New Roman"/>
          <w:b w:val="false"/>
          <w:i w:val="false"/>
          <w:color w:val="000000"/>
          <w:sz w:val="28"/>
        </w:rPr>
        <w:t>2) ауылдық округтің әкімі учаскелік комиссияға тұлғаның (отбасының) материалдық жағдайын тексеруді өткізу үшін құжаттарды жолдайды – 2 жұмыс күні;</w:t>
      </w:r>
      <w:r>
        <w:br/>
      </w:r>
      <w:r>
        <w:rPr>
          <w:rFonts w:ascii="Times New Roman"/>
          <w:b w:val="false"/>
          <w:i w:val="false"/>
          <w:color w:val="000000"/>
          <w:sz w:val="28"/>
        </w:rPr>
        <w:t xml:space="preserve">
      </w:t>
      </w:r>
      <w:r>
        <w:rPr>
          <w:rFonts w:ascii="Times New Roman"/>
          <w:b w:val="false"/>
          <w:i w:val="false"/>
          <w:color w:val="000000"/>
          <w:sz w:val="28"/>
        </w:rPr>
        <w:t xml:space="preserve">3) учаскелік комиссия құжаттарды алған күнінен бастап өтініш берушіні тексеруді жүргізеді, осының нәтижесінде тұлғаның (отбасының) материалдық жағдайы туралы актіні құрастырады, тұлғаның (отбасының) әлеуметтік көмекке мұқтаждығы туралы қорытындыны даярлайды және оны ауылдық округтің әкіміне жолдайды – 3 жұмыс күні; </w:t>
      </w:r>
      <w:r>
        <w:br/>
      </w:r>
      <w:r>
        <w:rPr>
          <w:rFonts w:ascii="Times New Roman"/>
          <w:b w:val="false"/>
          <w:i w:val="false"/>
          <w:color w:val="000000"/>
          <w:sz w:val="28"/>
        </w:rPr>
        <w:t xml:space="preserve">
      </w:t>
      </w:r>
      <w:r>
        <w:rPr>
          <w:rFonts w:ascii="Times New Roman"/>
          <w:b w:val="false"/>
          <w:i w:val="false"/>
          <w:color w:val="000000"/>
          <w:sz w:val="28"/>
        </w:rPr>
        <w:t>4) ауылдық округтің әкімі актіні және учаскелік комиссияның қорытындысын алған күнінен бастап оларды ұсынылған құжаттармен қоса көрсетілетін қызметті берушіге жолдайды – 7 жұмыс күні;</w:t>
      </w:r>
      <w:r>
        <w:br/>
      </w:r>
      <w:r>
        <w:rPr>
          <w:rFonts w:ascii="Times New Roman"/>
          <w:b w:val="false"/>
          <w:i w:val="false"/>
          <w:color w:val="000000"/>
          <w:sz w:val="28"/>
        </w:rPr>
        <w:t xml:space="preserve">
      </w:t>
      </w:r>
      <w:r>
        <w:rPr>
          <w:rFonts w:ascii="Times New Roman"/>
          <w:b w:val="false"/>
          <w:i w:val="false"/>
          <w:color w:val="000000"/>
          <w:sz w:val="28"/>
        </w:rPr>
        <w:t xml:space="preserve">5) жауапты орындаушы ауылдық округ әкімінің ұсынылған құжаттары және учаскелік комиссияның қорытындысы негізінде мемлекеттік көрсетілетін қызметтің нәтижесін даярлайды және басшыға жолдайды – 7 жұмыс күні; </w:t>
      </w:r>
      <w:r>
        <w:br/>
      </w:r>
      <w:r>
        <w:rPr>
          <w:rFonts w:ascii="Times New Roman"/>
          <w:b w:val="false"/>
          <w:i w:val="false"/>
          <w:color w:val="000000"/>
          <w:sz w:val="28"/>
        </w:rPr>
        <w:t xml:space="preserve">
      </w:t>
      </w:r>
      <w:r>
        <w:rPr>
          <w:rFonts w:ascii="Times New Roman"/>
          <w:b w:val="false"/>
          <w:i w:val="false"/>
          <w:color w:val="000000"/>
          <w:sz w:val="28"/>
        </w:rPr>
        <w:t xml:space="preserve">6) басшы мемлекеттік көрсетілетін қызметтің нәтижесіне қол қояды және кеңсеге жолдайды – 1 сағат; </w:t>
      </w:r>
      <w:r>
        <w:br/>
      </w:r>
      <w:r>
        <w:rPr>
          <w:rFonts w:ascii="Times New Roman"/>
          <w:b w:val="false"/>
          <w:i w:val="false"/>
          <w:color w:val="000000"/>
          <w:sz w:val="28"/>
        </w:rPr>
        <w:t xml:space="preserve">
      </w:t>
      </w:r>
      <w:r>
        <w:rPr>
          <w:rFonts w:ascii="Times New Roman"/>
          <w:b w:val="false"/>
          <w:i w:val="false"/>
          <w:color w:val="000000"/>
          <w:sz w:val="28"/>
        </w:rPr>
        <w:t>7) кеңсенің қызметкері мемлекеттік көрсетілетін қызметтің нәтижесін тіркейді және ауылдық округтің әкіміне жолдайды – 1 жұмыс күні;</w:t>
      </w:r>
      <w:r>
        <w:br/>
      </w:r>
      <w:r>
        <w:rPr>
          <w:rFonts w:ascii="Times New Roman"/>
          <w:b w:val="false"/>
          <w:i w:val="false"/>
          <w:color w:val="000000"/>
          <w:sz w:val="28"/>
        </w:rPr>
        <w:t xml:space="preserve">
      </w:t>
      </w:r>
      <w:r>
        <w:rPr>
          <w:rFonts w:ascii="Times New Roman"/>
          <w:b w:val="false"/>
          <w:i w:val="false"/>
          <w:color w:val="000000"/>
          <w:sz w:val="28"/>
        </w:rPr>
        <w:t>8) ауылдық округтің әкімі мемлекеттік көрсетілетін қызметтің нәтижесін береді – 30 минут.</w:t>
      </w:r>
    </w:p>
    <w:bookmarkEnd w:id="7"/>
    <w:bookmarkStart w:name="z54" w:id="8"/>
    <w:p>
      <w:pPr>
        <w:spacing w:after="0"/>
        <w:ind w:left="0"/>
        <w:jc w:val="left"/>
      </w:pPr>
      <w:r>
        <w:rPr>
          <w:rFonts w:ascii="Times New Roman"/>
          <w:b/>
          <w:i w:val="false"/>
          <w:color w:val="000000"/>
        </w:rPr>
        <w:t xml:space="preserve"> 4. Мемлекеттік қызмет көрсету процесінде "Азаматтарға арналған үкімет" мемлекеттік корпорациямен және (немесе) өзге де көрсетілетін қызметті берушілермен өзара іс-қимыл тәртібін сипаттау </w:t>
      </w:r>
    </w:p>
    <w:bookmarkEnd w:id="8"/>
    <w:bookmarkStart w:name="z55" w:id="9"/>
    <w:p>
      <w:pPr>
        <w:spacing w:after="0"/>
        <w:ind w:left="0"/>
        <w:jc w:val="both"/>
      </w:pPr>
      <w:r>
        <w:rPr>
          <w:rFonts w:ascii="Times New Roman"/>
          <w:b w:val="false"/>
          <w:i w:val="false"/>
          <w:color w:val="000000"/>
          <w:sz w:val="28"/>
        </w:rPr>
        <w:t xml:space="preserve">
      9. "Азаматтарға арналған үкімет" мемлекеттік корпорациясына және (немесе) өзге де көрсетілетін қызметті берушілерге жүгіну тәртібін сипаттау, көрсетілетін қызметті алушының сұранысын өңдеудің ұзақтығы: </w:t>
      </w:r>
      <w:r>
        <w:br/>
      </w:r>
      <w:r>
        <w:rPr>
          <w:rFonts w:ascii="Times New Roman"/>
          <w:b w:val="false"/>
          <w:i w:val="false"/>
          <w:color w:val="000000"/>
          <w:sz w:val="28"/>
        </w:rPr>
        <w:t xml:space="preserve">
      </w:t>
      </w:r>
      <w:r>
        <w:rPr>
          <w:rFonts w:ascii="Times New Roman"/>
          <w:b w:val="false"/>
          <w:i w:val="false"/>
          <w:color w:val="000000"/>
          <w:sz w:val="28"/>
        </w:rPr>
        <w:t>1-процесс – Мемлекеттік корпорацияның қызметкері ұсынылған құжаттарды тексереді, көрсетілетін қызметті алушының (немесе нотариалдық расталған сенімхаты бойынша оның өкілінің) өтінішін қабылдайды және тіркейді, құжаттарды қабылдаудың күні мен уақытын көрсете отырып, құжаттарды қабылдау туралы қолхатты береді;</w:t>
      </w:r>
      <w:r>
        <w:br/>
      </w:r>
      <w:r>
        <w:rPr>
          <w:rFonts w:ascii="Times New Roman"/>
          <w:b w:val="false"/>
          <w:i w:val="false"/>
          <w:color w:val="000000"/>
          <w:sz w:val="28"/>
        </w:rPr>
        <w:t xml:space="preserve">
      </w:t>
      </w:r>
      <w:r>
        <w:rPr>
          <w:rFonts w:ascii="Times New Roman"/>
          <w:b w:val="false"/>
          <w:i w:val="false"/>
          <w:color w:val="000000"/>
          <w:sz w:val="28"/>
        </w:rPr>
        <w:t xml:space="preserve">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 емес топтамасын ұсынған жағдайда, Мемлекеттік корпорацияның қызметкері құжаттарды қабылдаудан бас тартады және Стандарттың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құжаттарды қабылдауға бас тарту туралы қолхатты береді;</w:t>
      </w:r>
      <w:r>
        <w:br/>
      </w:r>
      <w:r>
        <w:rPr>
          <w:rFonts w:ascii="Times New Roman"/>
          <w:b w:val="false"/>
          <w:i w:val="false"/>
          <w:color w:val="000000"/>
          <w:sz w:val="28"/>
        </w:rPr>
        <w:t xml:space="preserve">
      </w:t>
      </w:r>
      <w:r>
        <w:rPr>
          <w:rFonts w:ascii="Times New Roman"/>
          <w:b w:val="false"/>
          <w:i w:val="false"/>
          <w:color w:val="000000"/>
          <w:sz w:val="28"/>
        </w:rPr>
        <w:t xml:space="preserve">2-процесс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көзделген көрсетілетін қызметті берушінің рәсімдері (іс-қимылдары);</w:t>
      </w:r>
      <w:r>
        <w:br/>
      </w:r>
      <w:r>
        <w:rPr>
          <w:rFonts w:ascii="Times New Roman"/>
          <w:b w:val="false"/>
          <w:i w:val="false"/>
          <w:color w:val="000000"/>
          <w:sz w:val="28"/>
        </w:rPr>
        <w:t xml:space="preserve">
      </w:t>
      </w:r>
      <w:r>
        <w:rPr>
          <w:rFonts w:ascii="Times New Roman"/>
          <w:b w:val="false"/>
          <w:i w:val="false"/>
          <w:color w:val="000000"/>
          <w:sz w:val="28"/>
        </w:rPr>
        <w:t>3-процесс - Мемлекеттік корпорацияның қызметкері тиісті құжаттарды қабылдау туралы қолхатта көрсетілген мерзімде, көрсетілетін қызметті алушыға (немесе нотариалдық расталған сенімхаты бойынша оның өкіліне) мемлекеттік көрсетілетін қызметтің дайын нәтижесін береді.</w:t>
      </w:r>
      <w:r>
        <w:br/>
      </w:r>
      <w:r>
        <w:rPr>
          <w:rFonts w:ascii="Times New Roman"/>
          <w:b w:val="false"/>
          <w:i w:val="false"/>
          <w:color w:val="000000"/>
          <w:sz w:val="28"/>
        </w:rPr>
        <w:t>
      Мемлекеттік корпорацияға жүгінген кезде құжаттарды қабылдау күні мемлекеттік көрсетілетін қызметтің мерзіміне кірмейді.</w:t>
      </w:r>
      <w:r>
        <w:br/>
      </w:r>
      <w:r>
        <w:rPr>
          <w:rFonts w:ascii="Times New Roman"/>
          <w:b w:val="false"/>
          <w:i w:val="false"/>
          <w:color w:val="000000"/>
          <w:sz w:val="28"/>
        </w:rPr>
        <w:t>
      Құжаттардың топтамасын тапсыру үшін күтудің рұқсат етілген ең ұзақ уақыты – 15 минут;</w:t>
      </w:r>
      <w:r>
        <w:br/>
      </w:r>
      <w:r>
        <w:rPr>
          <w:rFonts w:ascii="Times New Roman"/>
          <w:b w:val="false"/>
          <w:i w:val="false"/>
          <w:color w:val="000000"/>
          <w:sz w:val="28"/>
        </w:rPr>
        <w:t xml:space="preserve">
      қызмет көрсетудің рұқсат етілген ең ұзақ уақыты – 20 минут. </w:t>
      </w:r>
      <w:r>
        <w:br/>
      </w:r>
      <w:r>
        <w:rPr>
          <w:rFonts w:ascii="Times New Roman"/>
          <w:b w:val="false"/>
          <w:i w:val="false"/>
          <w:color w:val="000000"/>
          <w:sz w:val="28"/>
        </w:rPr>
        <w:t xml:space="preserve">
      Көрсетілетін қызметті алушы (немесе нотариат куәландырған сенімхат бойынша оның өкілі) мемлекеттік қызметті көрсету үшін жүгінген кезде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өтінішті және мынадай құжаттарды Мемлекеттік корпорацияға ұсынады: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алушының жеке басын куәландыратын құжат (жеке басын сәйкестендіру үшін қажет);</w:t>
      </w:r>
      <w:r>
        <w:br/>
      </w:r>
      <w:r>
        <w:rPr>
          <w:rFonts w:ascii="Times New Roman"/>
          <w:b w:val="false"/>
          <w:i w:val="false"/>
          <w:color w:val="000000"/>
          <w:sz w:val="28"/>
        </w:rPr>
        <w:t xml:space="preserve">
      </w:t>
      </w:r>
      <w:r>
        <w:rPr>
          <w:rFonts w:ascii="Times New Roman"/>
          <w:b w:val="false"/>
          <w:i w:val="false"/>
          <w:color w:val="000000"/>
          <w:sz w:val="28"/>
        </w:rPr>
        <w:t xml:space="preserve">2)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отбасы құрамы туралы мәліметтер;</w:t>
      </w:r>
      <w:r>
        <w:br/>
      </w:r>
      <w:r>
        <w:rPr>
          <w:rFonts w:ascii="Times New Roman"/>
          <w:b w:val="false"/>
          <w:i w:val="false"/>
          <w:color w:val="000000"/>
          <w:sz w:val="28"/>
        </w:rPr>
        <w:t xml:space="preserve">
      </w:t>
      </w:r>
      <w:r>
        <w:rPr>
          <w:rFonts w:ascii="Times New Roman"/>
          <w:b w:val="false"/>
          <w:i w:val="false"/>
          <w:color w:val="000000"/>
          <w:sz w:val="28"/>
        </w:rPr>
        <w:t xml:space="preserve">3)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отбасы мүшелерінің алған табыстары туралы мәліметтер;</w:t>
      </w:r>
      <w:r>
        <w:br/>
      </w:r>
      <w:r>
        <w:rPr>
          <w:rFonts w:ascii="Times New Roman"/>
          <w:b w:val="false"/>
          <w:i w:val="false"/>
          <w:color w:val="000000"/>
          <w:sz w:val="28"/>
        </w:rPr>
        <w:t xml:space="preserve">
      </w:t>
      </w:r>
      <w:r>
        <w:rPr>
          <w:rFonts w:ascii="Times New Roman"/>
          <w:b w:val="false"/>
          <w:i w:val="false"/>
          <w:color w:val="000000"/>
          <w:sz w:val="28"/>
        </w:rPr>
        <w:t xml:space="preserve">4)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жеке қосалқы шаруашылықтың бар-жоғы туралы мәліметтер;</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алушының (отбасы мүшелерінің) тұрғылықты жері бойынша тіркелгенін растайтын құжат (мекенжай анықтамасы немесе кент, ауыл, ауылдық округ әкімінің анықтамасы);</w:t>
      </w:r>
      <w:r>
        <w:br/>
      </w:r>
      <w:r>
        <w:rPr>
          <w:rFonts w:ascii="Times New Roman"/>
          <w:b w:val="false"/>
          <w:i w:val="false"/>
          <w:color w:val="000000"/>
          <w:sz w:val="28"/>
        </w:rPr>
        <w:t>
      жұмыспен қамтуға жәрдемдесудің белсенді шаралары шеңберінде қорытынды жасалған жағдайда әлеуметтік келісімшарттың көшірмесі.</w:t>
      </w:r>
      <w:r>
        <w:br/>
      </w:r>
      <w:r>
        <w:rPr>
          <w:rFonts w:ascii="Times New Roman"/>
          <w:b w:val="false"/>
          <w:i w:val="false"/>
          <w:color w:val="000000"/>
          <w:sz w:val="28"/>
        </w:rPr>
        <w:t xml:space="preserve">
      Осы тармақтың бірінші бөлігінің </w:t>
      </w:r>
      <w:r>
        <w:rPr>
          <w:rFonts w:ascii="Times New Roman"/>
          <w:b w:val="false"/>
          <w:i w:val="false"/>
          <w:color w:val="000000"/>
          <w:sz w:val="28"/>
        </w:rPr>
        <w:t>2)</w:t>
      </w:r>
      <w:r>
        <w:rPr>
          <w:rFonts w:ascii="Times New Roman"/>
          <w:b w:val="false"/>
          <w:i w:val="false"/>
          <w:color w:val="000000"/>
          <w:sz w:val="28"/>
        </w:rPr>
        <w:t xml:space="preserve"> – </w:t>
      </w:r>
      <w:r>
        <w:rPr>
          <w:rFonts w:ascii="Times New Roman"/>
          <w:b w:val="false"/>
          <w:i w:val="false"/>
          <w:color w:val="000000"/>
          <w:sz w:val="28"/>
        </w:rPr>
        <w:t>4) тармақшаларында</w:t>
      </w:r>
      <w:r>
        <w:rPr>
          <w:rFonts w:ascii="Times New Roman"/>
          <w:b w:val="false"/>
          <w:i w:val="false"/>
          <w:color w:val="000000"/>
          <w:sz w:val="28"/>
        </w:rPr>
        <w:t xml:space="preserve"> көрсетілген құжаттардың бланкілері мемлекеттік қызметті көрсету орындарында көрсетілетін қызметті алушыларға беріледі және олар өздері толтырады. Әлеуметтік келісімшарт салыстырып тексеру үшін түпнұсқа мен көшірмеде беріледі, содан кейін түпнұсқасы көрсетілетін қызметті алушыға қайтарылады.</w:t>
      </w:r>
      <w:r>
        <w:br/>
      </w:r>
      <w:r>
        <w:rPr>
          <w:rFonts w:ascii="Times New Roman"/>
          <w:b w:val="false"/>
          <w:i w:val="false"/>
          <w:color w:val="000000"/>
          <w:sz w:val="28"/>
        </w:rPr>
        <w:t>
      Көрсетілген құжаттарда қамтылған ақпаратты мемлекеттік ақпараттық жүйелер растаған жағдайда, көрсетілетін қызметті алушының жеке басын куәландыратын құжатты, тұрғылықты тұратын жері бойынша тіркелгенін растайтын құжатты ұсыну талап етілмейді.</w:t>
      </w:r>
      <w:r>
        <w:br/>
      </w:r>
      <w:r>
        <w:rPr>
          <w:rFonts w:ascii="Times New Roman"/>
          <w:b w:val="false"/>
          <w:i w:val="false"/>
          <w:color w:val="000000"/>
          <w:sz w:val="28"/>
        </w:rPr>
        <w:t xml:space="preserve">
      Өтініш беруші келесі тоқсанға атаулы әлеуметтік көмек тағайындауға қайта жүгінген жағдайда, осы тармақтың бірінші бөлігіндегі </w:t>
      </w:r>
      <w:r>
        <w:rPr>
          <w:rFonts w:ascii="Times New Roman"/>
          <w:b w:val="false"/>
          <w:i w:val="false"/>
          <w:color w:val="000000"/>
          <w:sz w:val="28"/>
        </w:rPr>
        <w:t>2)</w:t>
      </w:r>
      <w:r>
        <w:rPr>
          <w:rFonts w:ascii="Times New Roman"/>
          <w:b w:val="false"/>
          <w:i w:val="false"/>
          <w:color w:val="000000"/>
          <w:sz w:val="28"/>
        </w:rPr>
        <w:t xml:space="preserve"> – </w:t>
      </w:r>
      <w:r>
        <w:rPr>
          <w:rFonts w:ascii="Times New Roman"/>
          <w:b w:val="false"/>
          <w:i w:val="false"/>
          <w:color w:val="000000"/>
          <w:sz w:val="28"/>
        </w:rPr>
        <w:t>4) тармақшаларында</w:t>
      </w:r>
      <w:r>
        <w:rPr>
          <w:rFonts w:ascii="Times New Roman"/>
          <w:b w:val="false"/>
          <w:i w:val="false"/>
          <w:color w:val="000000"/>
          <w:sz w:val="28"/>
        </w:rPr>
        <w:t xml:space="preserve"> көрсетілген мәліметтерде өзгерістер болмаған жағдайда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өтініш бланкісі ғана толтырылады.</w:t>
      </w:r>
      <w:r>
        <w:br/>
      </w:r>
      <w:r>
        <w:rPr>
          <w:rFonts w:ascii="Times New Roman"/>
          <w:b w:val="false"/>
          <w:i w:val="false"/>
          <w:color w:val="000000"/>
          <w:sz w:val="28"/>
        </w:rPr>
        <w:t>
      Мемлекеттік корпорация, егер Қазақстан Республикасының заңдарында өзгеше көзделмесе,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r>
        <w:br/>
      </w: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 (қызметкерлері) рәсімінің (іс-қимылының), өзара іс-қимылының реттілігін толықтай сипаттау, сондай-ақ мемлекеттік қызметті көрсету процесінде өзге де көрсетілетін қызметті берушілермен және (немесе) Мемлекеттік корпорациямен өзара іс-қимылының тәртібін сипаттау осы регламенттің </w:t>
      </w:r>
      <w:r>
        <w:rPr>
          <w:rFonts w:ascii="Times New Roman"/>
          <w:b w:val="false"/>
          <w:i w:val="false"/>
          <w:color w:val="000000"/>
          <w:sz w:val="28"/>
        </w:rPr>
        <w:t>қосымшаларына</w:t>
      </w:r>
      <w:r>
        <w:rPr>
          <w:rFonts w:ascii="Times New Roman"/>
          <w:b w:val="false"/>
          <w:i w:val="false"/>
          <w:color w:val="000000"/>
          <w:sz w:val="28"/>
        </w:rPr>
        <w:t xml:space="preserve"> сәйкес мемлекеттік қызметті көрсету бизнес-процестерінің анықтамалығында көрсетіледі. </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 тағайындау"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қосымша</w:t>
            </w:r>
          </w:p>
        </w:tc>
      </w:tr>
    </w:tbl>
    <w:bookmarkStart w:name="z66" w:id="10"/>
    <w:p>
      <w:pPr>
        <w:spacing w:after="0"/>
        <w:ind w:left="0"/>
        <w:jc w:val="left"/>
      </w:pPr>
      <w:r>
        <w:rPr>
          <w:rFonts w:ascii="Times New Roman"/>
          <w:b/>
          <w:i w:val="false"/>
          <w:color w:val="000000"/>
        </w:rPr>
        <w:t xml:space="preserve"> "Мемлекеттік атаулы әлеуметтік көмек тағайындау" мемлекеттік қызметті көрсету бизнес-процестерінің анықтамалығы Көрсетілетін қызметті алушы көрсетілетін қызметті берушіге жүгінген кезде</w:t>
      </w:r>
    </w:p>
    <w:bookmarkEnd w:id="10"/>
    <w:p>
      <w:pPr>
        <w:spacing w:after="0"/>
        <w:ind w:left="0"/>
        <w:jc w:val="left"/>
      </w:pPr>
      <w:r>
        <w:br/>
      </w:r>
    </w:p>
    <w:p>
      <w:pPr>
        <w:spacing w:after="0"/>
        <w:ind w:left="0"/>
        <w:jc w:val="both"/>
      </w:pPr>
      <w:r>
        <w:drawing>
          <wp:inline distT="0" distB="0" distL="0" distR="0">
            <wp:extent cx="5969000" cy="565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969000" cy="565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3086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08600" cy="13081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bookmarkStart w:name="z67" w:id="11"/>
    <w:p>
      <w:pPr>
        <w:spacing w:after="0"/>
        <w:ind w:left="0"/>
        <w:jc w:val="left"/>
      </w:pPr>
      <w:r>
        <w:rPr>
          <w:rFonts w:ascii="Times New Roman"/>
          <w:b/>
          <w:i w:val="false"/>
          <w:color w:val="000000"/>
        </w:rPr>
        <w:t xml:space="preserve"> "Мемлекеттік атаулы әлеуметтік көмек тағайындау" мемлекеттік қызметті көрсету бизнес-процестерінің анықтамалығы Көрсетілетін қызметті алушы ауылдық округтің әкіміне жүгінген кезде </w:t>
      </w:r>
    </w:p>
    <w:bookmarkEnd w:id="11"/>
    <w:p>
      <w:pPr>
        <w:spacing w:after="0"/>
        <w:ind w:left="0"/>
        <w:jc w:val="both"/>
      </w:pPr>
      <w:r>
        <w:drawing>
          <wp:inline distT="0" distB="0" distL="0" distR="0">
            <wp:extent cx="7810500" cy="726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2644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743700" cy="157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743700" cy="1574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2016 жылғы 21 сәуірдегі</w:t>
            </w:r>
            <w:r>
              <w:br/>
            </w:r>
            <w:r>
              <w:rPr>
                <w:rFonts w:ascii="Times New Roman"/>
                <w:b w:val="false"/>
                <w:i w:val="false"/>
                <w:color w:val="000000"/>
                <w:sz w:val="20"/>
              </w:rPr>
              <w:t>№ А-5/187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23 қарашадағы</w:t>
            </w:r>
            <w:r>
              <w:br/>
            </w:r>
            <w:r>
              <w:rPr>
                <w:rFonts w:ascii="Times New Roman"/>
                <w:b w:val="false"/>
                <w:i w:val="false"/>
                <w:color w:val="000000"/>
                <w:sz w:val="20"/>
              </w:rPr>
              <w:t>№ А-11/533 қаулысымен</w:t>
            </w:r>
            <w:r>
              <w:br/>
            </w:r>
            <w:r>
              <w:rPr>
                <w:rFonts w:ascii="Times New Roman"/>
                <w:b w:val="false"/>
                <w:i w:val="false"/>
                <w:color w:val="000000"/>
                <w:sz w:val="20"/>
              </w:rPr>
              <w:t>бекітілген</w:t>
            </w:r>
          </w:p>
        </w:tc>
      </w:tr>
    </w:tbl>
    <w:bookmarkStart w:name="z69" w:id="12"/>
    <w:p>
      <w:pPr>
        <w:spacing w:after="0"/>
        <w:ind w:left="0"/>
        <w:jc w:val="left"/>
      </w:pPr>
      <w:r>
        <w:rPr>
          <w:rFonts w:ascii="Times New Roman"/>
          <w:b/>
          <w:i w:val="false"/>
          <w:color w:val="000000"/>
        </w:rPr>
        <w:t xml:space="preserve"> "Семей ядролық сынақ полигонында ядролық сынақтардың салдарынан зардап шеккен азаматтарды тіркеу, біржолғы мемлекеттiк ақшалай өтемақы төлеу, куәлік беру" мемлекеттік көрсетілетін қызмет регламенті 1. Жалпы ережелер</w:t>
      </w:r>
    </w:p>
    <w:bookmarkEnd w:id="12"/>
    <w:bookmarkStart w:name="z70" w:id="13"/>
    <w:p>
      <w:pPr>
        <w:spacing w:after="0"/>
        <w:ind w:left="0"/>
        <w:jc w:val="both"/>
      </w:pPr>
      <w:r>
        <w:rPr>
          <w:rFonts w:ascii="Times New Roman"/>
          <w:b w:val="false"/>
          <w:i w:val="false"/>
          <w:color w:val="000000"/>
          <w:sz w:val="28"/>
        </w:rPr>
        <w:t xml:space="preserve">
      1. "Семей ядролық сынақ полигонында ядролық сынақтардың салдарынан зардап шеккен азаматтарды тіркеу, біржолғы мемлекеттiк ақшалай өтемақы төлеу, куәлік беру" мемлекеттік көрсетілетін қызмет (бұдан әрі – мемлекеттік көрсетілетін қызмет) аудандардың, Көкшетау және Степногорск қалаларының жұмыспен қамту және әлеуметтік бағдарламалар бөлімдерімен (бұдан әрі – көрсетілетін қызметті беруші) көрсетіледі. </w:t>
      </w:r>
      <w:r>
        <w:br/>
      </w:r>
      <w:r>
        <w:rPr>
          <w:rFonts w:ascii="Times New Roman"/>
          <w:b w:val="false"/>
          <w:i w:val="false"/>
          <w:color w:val="000000"/>
          <w:sz w:val="28"/>
        </w:rPr>
        <w:t xml:space="preserve">
      Өтінішті қабылдау және мемлекеттік көрсетілетін қызмет нәтижесін беру: </w:t>
      </w:r>
      <w:r>
        <w:br/>
      </w:r>
      <w:r>
        <w:rPr>
          <w:rFonts w:ascii="Times New Roman"/>
          <w:b w:val="false"/>
          <w:i w:val="false"/>
          <w:color w:val="000000"/>
          <w:sz w:val="28"/>
        </w:rPr>
        <w:t xml:space="preserve">
      </w:t>
      </w:r>
      <w:r>
        <w:rPr>
          <w:rFonts w:ascii="Times New Roman"/>
          <w:b w:val="false"/>
          <w:i w:val="false"/>
          <w:color w:val="000000"/>
          <w:sz w:val="28"/>
        </w:rPr>
        <w:t>1)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 xml:space="preserve">2) көрсетілетін қызметті беруші арқылы жүзеге асырылады. </w:t>
      </w:r>
      <w:r>
        <w:br/>
      </w:r>
      <w:r>
        <w:rPr>
          <w:rFonts w:ascii="Times New Roman"/>
          <w:b w:val="false"/>
          <w:i w:val="false"/>
          <w:color w:val="000000"/>
          <w:sz w:val="28"/>
        </w:rPr>
        <w:t xml:space="preserve">
      </w:t>
      </w:r>
      <w:r>
        <w:rPr>
          <w:rFonts w:ascii="Times New Roman"/>
          <w:b w:val="false"/>
          <w:i w:val="false"/>
          <w:color w:val="000000"/>
          <w:sz w:val="28"/>
        </w:rPr>
        <w:t>2. Көрсетілетін мемлекеттік қызмет нысаны: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Көрсетілетін қызметті берушіде: </w:t>
      </w:r>
      <w:r>
        <w:br/>
      </w:r>
      <w:r>
        <w:rPr>
          <w:rFonts w:ascii="Times New Roman"/>
          <w:b w:val="false"/>
          <w:i w:val="false"/>
          <w:color w:val="000000"/>
          <w:sz w:val="28"/>
        </w:rPr>
        <w:t xml:space="preserve">
      </w:t>
      </w:r>
      <w:r>
        <w:rPr>
          <w:rFonts w:ascii="Times New Roman"/>
          <w:b w:val="false"/>
          <w:i w:val="false"/>
          <w:color w:val="000000"/>
          <w:sz w:val="28"/>
        </w:rPr>
        <w:t>1) Қазақстан Республикасының азаматтарын Семей ядролық сынақ полигонындағы ядролық сынақтардың салдарынан зардап шеккендер деп тану туралы шешім;</w:t>
      </w:r>
      <w:r>
        <w:br/>
      </w:r>
      <w:r>
        <w:rPr>
          <w:rFonts w:ascii="Times New Roman"/>
          <w:b w:val="false"/>
          <w:i w:val="false"/>
          <w:color w:val="000000"/>
          <w:sz w:val="28"/>
        </w:rPr>
        <w:t xml:space="preserve">
      </w:t>
      </w:r>
      <w:r>
        <w:rPr>
          <w:rFonts w:ascii="Times New Roman"/>
          <w:b w:val="false"/>
          <w:i w:val="false"/>
          <w:color w:val="000000"/>
          <w:sz w:val="28"/>
        </w:rPr>
        <w:t>2) куәлікті немесе оның телнұсқасын беру;</w:t>
      </w:r>
      <w:r>
        <w:br/>
      </w:r>
      <w:r>
        <w:rPr>
          <w:rFonts w:ascii="Times New Roman"/>
          <w:b w:val="false"/>
          <w:i w:val="false"/>
          <w:color w:val="000000"/>
          <w:sz w:val="28"/>
        </w:rPr>
        <w:t>
      Мемлекеттік корпорацияда:</w:t>
      </w:r>
      <w:r>
        <w:br/>
      </w:r>
      <w:r>
        <w:rPr>
          <w:rFonts w:ascii="Times New Roman"/>
          <w:b w:val="false"/>
          <w:i w:val="false"/>
          <w:color w:val="000000"/>
          <w:sz w:val="28"/>
        </w:rPr>
        <w:t xml:space="preserve">
      </w:t>
      </w:r>
      <w:r>
        <w:rPr>
          <w:rFonts w:ascii="Times New Roman"/>
          <w:b w:val="false"/>
          <w:i w:val="false"/>
          <w:color w:val="000000"/>
          <w:sz w:val="28"/>
        </w:rPr>
        <w:t>1) Қазақстан Республикасының азаматтарын Семей ядролық сынақ полигонындағы ядролық сынақтардың салдарынан зардап шеккендер деп тану туралы шешім;</w:t>
      </w:r>
      <w:r>
        <w:br/>
      </w:r>
      <w:r>
        <w:rPr>
          <w:rFonts w:ascii="Times New Roman"/>
          <w:b w:val="false"/>
          <w:i w:val="false"/>
          <w:color w:val="000000"/>
          <w:sz w:val="28"/>
        </w:rPr>
        <w:t xml:space="preserve">
      </w:t>
      </w:r>
      <w:r>
        <w:rPr>
          <w:rFonts w:ascii="Times New Roman"/>
          <w:b w:val="false"/>
          <w:i w:val="false"/>
          <w:color w:val="000000"/>
          <w:sz w:val="28"/>
        </w:rPr>
        <w:t>2) куәлікті немесе оның телнұсқасын беру;</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алушының дербес шотына аудару арқылы өтемақы төлеу;</w:t>
      </w:r>
      <w:r>
        <w:br/>
      </w:r>
      <w:r>
        <w:rPr>
          <w:rFonts w:ascii="Times New Roman"/>
          <w:b w:val="false"/>
          <w:i w:val="false"/>
          <w:color w:val="000000"/>
          <w:sz w:val="28"/>
        </w:rPr>
        <w:t xml:space="preserve">
      </w:t>
      </w:r>
      <w:r>
        <w:rPr>
          <w:rFonts w:ascii="Times New Roman"/>
          <w:b w:val="false"/>
          <w:i w:val="false"/>
          <w:color w:val="000000"/>
          <w:sz w:val="28"/>
        </w:rPr>
        <w:t xml:space="preserve">4) бас бостандығынан айыру орындарында жазасын өтеп жүрген көрсетілетін қызметті алушыларға жеке және заңды тұлғалардың ақшасын уақытша орналастыру қолма-қол ақшаны бақылау шоттарына қаражатты аудару арқылы өтемақы төлеу мемлекеттік көрсетілетін қызмет нәтижесі болып табылады. </w:t>
      </w:r>
      <w:r>
        <w:br/>
      </w:r>
      <w:r>
        <w:rPr>
          <w:rFonts w:ascii="Times New Roman"/>
          <w:b w:val="false"/>
          <w:i w:val="false"/>
          <w:color w:val="000000"/>
          <w:sz w:val="28"/>
        </w:rPr>
        <w:t>
      Мемлекеттік көрсетілетін қызмет нәтижесін беру нысаны – қағаз түрінде.</w:t>
      </w:r>
    </w:p>
    <w:bookmarkEnd w:id="13"/>
    <w:bookmarkStart w:name="z81" w:id="1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4"/>
    <w:bookmarkStart w:name="z82" w:id="15"/>
    <w:p>
      <w:pPr>
        <w:spacing w:after="0"/>
        <w:ind w:left="0"/>
        <w:jc w:val="both"/>
      </w:pPr>
      <w:r>
        <w:rPr>
          <w:rFonts w:ascii="Times New Roman"/>
          <w:b w:val="false"/>
          <w:i w:val="false"/>
          <w:color w:val="000000"/>
          <w:sz w:val="28"/>
        </w:rPr>
        <w:t xml:space="preserve">
      4. Қазақстан Республикасы Денсаулық сақтау және әлеуметтік даму министрінің 2015 жылғы 28 сәуірдегі № 279 бұйрығымен бекітілген "Семей ядролық сынақ полигонында ядролық сынақтардың салдарынан зардап шеккен азаматтарды тіркеу, біржолғы мемлекеттiк ақшалай өтемақы төлеу, куәлік беру" мемлекеттік көрсетілетін қызмет стандартының (Нормативтік құқықтық актілерді мемлекеттік тіркеу тізілімінде № 11342 болып тіркелген)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алушымен ұсынылған құжаттар мемлекеттік көрсетілетін қызмет жөніндегі рәсімді (іс-қимылды) бастау үшін негіз болып табылады (бұдан әрі – Стандарт).</w:t>
      </w:r>
      <w:r>
        <w:br/>
      </w:r>
      <w:r>
        <w:rPr>
          <w:rFonts w:ascii="Times New Roman"/>
          <w:b w:val="false"/>
          <w:i w:val="false"/>
          <w:color w:val="000000"/>
          <w:sz w:val="28"/>
        </w:rPr>
        <w:t xml:space="preserve">
      </w:t>
      </w:r>
      <w:r>
        <w:rPr>
          <w:rFonts w:ascii="Times New Roman"/>
          <w:b w:val="false"/>
          <w:i w:val="false"/>
          <w:color w:val="000000"/>
          <w:sz w:val="28"/>
        </w:rPr>
        <w:t>5. Мемлекеттік көрсетілетін қызмет процесінің құрамына кіретін әрбір рәсімнің (іс-қимылдың) мазмұны, оны әрбір құрылымдық бөлімшелердің тұрғысында орындаудың ұзақтығы:</w:t>
      </w:r>
      <w:r>
        <w:br/>
      </w:r>
      <w:r>
        <w:rPr>
          <w:rFonts w:ascii="Times New Roman"/>
          <w:b w:val="false"/>
          <w:i w:val="false"/>
          <w:color w:val="000000"/>
          <w:sz w:val="28"/>
        </w:rPr>
        <w:t>
      Семей ядролық сынақ полигонындағы ядролық сынақтардың салдарынан зардап шеккен азаматтарды тіркеу немесе тіркеуден бас тарту туралы шешім қабылдау:</w:t>
      </w:r>
      <w:r>
        <w:br/>
      </w:r>
      <w:r>
        <w:rPr>
          <w:rFonts w:ascii="Times New Roman"/>
          <w:b w:val="false"/>
          <w:i w:val="false"/>
          <w:color w:val="000000"/>
          <w:sz w:val="28"/>
        </w:rPr>
        <w:t xml:space="preserve">
      </w:t>
      </w:r>
      <w:r>
        <w:rPr>
          <w:rFonts w:ascii="Times New Roman"/>
          <w:b w:val="false"/>
          <w:i w:val="false"/>
          <w:color w:val="000000"/>
          <w:sz w:val="28"/>
        </w:rPr>
        <w:t>1) кеңсенің қызметкері құжаттарды қабылдайды, тіркейді және басшыға құжаттарды жолдайды – 30 минут;</w:t>
      </w:r>
      <w:r>
        <w:br/>
      </w:r>
      <w:r>
        <w:rPr>
          <w:rFonts w:ascii="Times New Roman"/>
          <w:b w:val="false"/>
          <w:i w:val="false"/>
          <w:color w:val="000000"/>
          <w:sz w:val="28"/>
        </w:rPr>
        <w:t xml:space="preserve">
      </w:t>
      </w:r>
      <w:r>
        <w:rPr>
          <w:rFonts w:ascii="Times New Roman"/>
          <w:b w:val="false"/>
          <w:i w:val="false"/>
          <w:color w:val="000000"/>
          <w:sz w:val="28"/>
        </w:rPr>
        <w:t>2) басшы құжаттармен танысады және жауапты орындаушыны белгілейді – 1 сағат;</w:t>
      </w:r>
      <w:r>
        <w:br/>
      </w:r>
      <w:r>
        <w:rPr>
          <w:rFonts w:ascii="Times New Roman"/>
          <w:b w:val="false"/>
          <w:i w:val="false"/>
          <w:color w:val="000000"/>
          <w:sz w:val="28"/>
        </w:rPr>
        <w:t xml:space="preserve">
      </w:t>
      </w:r>
      <w:r>
        <w:rPr>
          <w:rFonts w:ascii="Times New Roman"/>
          <w:b w:val="false"/>
          <w:i w:val="false"/>
          <w:color w:val="000000"/>
          <w:sz w:val="28"/>
        </w:rPr>
        <w:t>3) жауапты орындаушы құжаттарды қарайды және арнаулы комиссияға жолдайды – 2 жұмыс күні;</w:t>
      </w:r>
      <w:r>
        <w:br/>
      </w:r>
      <w:r>
        <w:rPr>
          <w:rFonts w:ascii="Times New Roman"/>
          <w:b w:val="false"/>
          <w:i w:val="false"/>
          <w:color w:val="000000"/>
          <w:sz w:val="28"/>
        </w:rPr>
        <w:t xml:space="preserve">
      </w:t>
      </w:r>
      <w:r>
        <w:rPr>
          <w:rFonts w:ascii="Times New Roman"/>
          <w:b w:val="false"/>
          <w:i w:val="false"/>
          <w:color w:val="000000"/>
          <w:sz w:val="28"/>
        </w:rPr>
        <w:t>4) арнаулы комиссия шешімді береді – 15 жұмыс күні;</w:t>
      </w:r>
      <w:r>
        <w:br/>
      </w:r>
      <w:r>
        <w:rPr>
          <w:rFonts w:ascii="Times New Roman"/>
          <w:b w:val="false"/>
          <w:i w:val="false"/>
          <w:color w:val="000000"/>
          <w:sz w:val="28"/>
        </w:rPr>
        <w:t xml:space="preserve">
      </w:t>
      </w:r>
      <w:r>
        <w:rPr>
          <w:rFonts w:ascii="Times New Roman"/>
          <w:b w:val="false"/>
          <w:i w:val="false"/>
          <w:color w:val="000000"/>
          <w:sz w:val="28"/>
        </w:rPr>
        <w:t>5) жауапты орындаушы мемлекеттік көрсетілетін қызметтің нәтижесін даярлайды, басшыға жолдайды – 1 жұмыс күні;</w:t>
      </w:r>
      <w:r>
        <w:br/>
      </w:r>
      <w:r>
        <w:rPr>
          <w:rFonts w:ascii="Times New Roman"/>
          <w:b w:val="false"/>
          <w:i w:val="false"/>
          <w:color w:val="000000"/>
          <w:sz w:val="28"/>
        </w:rPr>
        <w:t xml:space="preserve">
      </w:t>
      </w:r>
      <w:r>
        <w:rPr>
          <w:rFonts w:ascii="Times New Roman"/>
          <w:b w:val="false"/>
          <w:i w:val="false"/>
          <w:color w:val="000000"/>
          <w:sz w:val="28"/>
        </w:rPr>
        <w:t>6) басшы мемлекеттік көрсетілетін қызметтің нәтижесіне қол қояды және кеңсеге жолдайды – 1 сағат;</w:t>
      </w:r>
      <w:r>
        <w:br/>
      </w:r>
      <w:r>
        <w:rPr>
          <w:rFonts w:ascii="Times New Roman"/>
          <w:b w:val="false"/>
          <w:i w:val="false"/>
          <w:color w:val="000000"/>
          <w:sz w:val="28"/>
        </w:rPr>
        <w:t xml:space="preserve">
      </w:t>
      </w:r>
      <w:r>
        <w:rPr>
          <w:rFonts w:ascii="Times New Roman"/>
          <w:b w:val="false"/>
          <w:i w:val="false"/>
          <w:color w:val="000000"/>
          <w:sz w:val="28"/>
        </w:rPr>
        <w:t>7) кеңсенің қызметкері көрсетілетін қызметті алушыға мемлекеттік көрсетілетін қызметтің нәтижесін береді – 30 минут.</w:t>
      </w:r>
      <w:r>
        <w:br/>
      </w:r>
      <w:r>
        <w:rPr>
          <w:rFonts w:ascii="Times New Roman"/>
          <w:b w:val="false"/>
          <w:i w:val="false"/>
          <w:color w:val="000000"/>
          <w:sz w:val="28"/>
        </w:rPr>
        <w:t>
      Семей ядролық сынақ полигонындағы ядролық сынақтардың салдарынан зардап шеккен азаматтарға куәлікті немесе оның телнұсқасын беру:</w:t>
      </w:r>
      <w:r>
        <w:br/>
      </w:r>
      <w:r>
        <w:rPr>
          <w:rFonts w:ascii="Times New Roman"/>
          <w:b w:val="false"/>
          <w:i w:val="false"/>
          <w:color w:val="000000"/>
          <w:sz w:val="28"/>
        </w:rPr>
        <w:t xml:space="preserve">
      </w:t>
      </w:r>
      <w:r>
        <w:rPr>
          <w:rFonts w:ascii="Times New Roman"/>
          <w:b w:val="false"/>
          <w:i w:val="false"/>
          <w:color w:val="000000"/>
          <w:sz w:val="28"/>
        </w:rPr>
        <w:t>1) кеңсенің қызметкері құжаттарды қабылдайды, тіркейді және басшыға құжаттарды жолдайды – 30 минут;</w:t>
      </w:r>
      <w:r>
        <w:br/>
      </w:r>
      <w:r>
        <w:rPr>
          <w:rFonts w:ascii="Times New Roman"/>
          <w:b w:val="false"/>
          <w:i w:val="false"/>
          <w:color w:val="000000"/>
          <w:sz w:val="28"/>
        </w:rPr>
        <w:t xml:space="preserve">
      </w:t>
      </w:r>
      <w:r>
        <w:rPr>
          <w:rFonts w:ascii="Times New Roman"/>
          <w:b w:val="false"/>
          <w:i w:val="false"/>
          <w:color w:val="000000"/>
          <w:sz w:val="28"/>
        </w:rPr>
        <w:t>2) басшы құжаттармен танысады және жауапты орындаушыны белгілейді – 1 сағат;</w:t>
      </w:r>
      <w:r>
        <w:br/>
      </w:r>
      <w:r>
        <w:rPr>
          <w:rFonts w:ascii="Times New Roman"/>
          <w:b w:val="false"/>
          <w:i w:val="false"/>
          <w:color w:val="000000"/>
          <w:sz w:val="28"/>
        </w:rPr>
        <w:t xml:space="preserve">
      </w:t>
      </w:r>
      <w:r>
        <w:rPr>
          <w:rFonts w:ascii="Times New Roman"/>
          <w:b w:val="false"/>
          <w:i w:val="false"/>
          <w:color w:val="000000"/>
          <w:sz w:val="28"/>
        </w:rPr>
        <w:t>3) жауапты орындаушы құжаттарды қарайды және арнаулы комиссияға жолдайды – 2 жұмыс күні;</w:t>
      </w:r>
      <w:r>
        <w:br/>
      </w:r>
      <w:r>
        <w:rPr>
          <w:rFonts w:ascii="Times New Roman"/>
          <w:b w:val="false"/>
          <w:i w:val="false"/>
          <w:color w:val="000000"/>
          <w:sz w:val="28"/>
        </w:rPr>
        <w:t xml:space="preserve">
      </w:t>
      </w:r>
      <w:r>
        <w:rPr>
          <w:rFonts w:ascii="Times New Roman"/>
          <w:b w:val="false"/>
          <w:i w:val="false"/>
          <w:color w:val="000000"/>
          <w:sz w:val="28"/>
        </w:rPr>
        <w:t>4) арнаулы комиссия шешімді береді – 2 жұмыс күні;</w:t>
      </w:r>
      <w:r>
        <w:br/>
      </w:r>
      <w:r>
        <w:rPr>
          <w:rFonts w:ascii="Times New Roman"/>
          <w:b w:val="false"/>
          <w:i w:val="false"/>
          <w:color w:val="000000"/>
          <w:sz w:val="28"/>
        </w:rPr>
        <w:t xml:space="preserve">
      </w:t>
      </w:r>
      <w:r>
        <w:rPr>
          <w:rFonts w:ascii="Times New Roman"/>
          <w:b w:val="false"/>
          <w:i w:val="false"/>
          <w:color w:val="000000"/>
          <w:sz w:val="28"/>
        </w:rPr>
        <w:t>5) жауапты орындаушы мемлекеттік көрсетілетін қызметтің нәтижесін даярлайды, басшыға жолдайды – 1 сағат;</w:t>
      </w:r>
      <w:r>
        <w:br/>
      </w:r>
      <w:r>
        <w:rPr>
          <w:rFonts w:ascii="Times New Roman"/>
          <w:b w:val="false"/>
          <w:i w:val="false"/>
          <w:color w:val="000000"/>
          <w:sz w:val="28"/>
        </w:rPr>
        <w:t xml:space="preserve">
      </w:t>
      </w:r>
      <w:r>
        <w:rPr>
          <w:rFonts w:ascii="Times New Roman"/>
          <w:b w:val="false"/>
          <w:i w:val="false"/>
          <w:color w:val="000000"/>
          <w:sz w:val="28"/>
        </w:rPr>
        <w:t>6) басшы мемлекеттік көрсетілетін қызметтің нәтижесіне қол қояды және кеңсеге жолдайды – 1 сағат;</w:t>
      </w:r>
      <w:r>
        <w:br/>
      </w:r>
      <w:r>
        <w:rPr>
          <w:rFonts w:ascii="Times New Roman"/>
          <w:b w:val="false"/>
          <w:i w:val="false"/>
          <w:color w:val="000000"/>
          <w:sz w:val="28"/>
        </w:rPr>
        <w:t xml:space="preserve">
      </w:t>
      </w:r>
      <w:r>
        <w:rPr>
          <w:rFonts w:ascii="Times New Roman"/>
          <w:b w:val="false"/>
          <w:i w:val="false"/>
          <w:color w:val="000000"/>
          <w:sz w:val="28"/>
        </w:rPr>
        <w:t xml:space="preserve">7) кеңсенің қызметкері көрсетілетін қызметті алушыға мемлекеттік көрсетілетін қызметтің нәтижесін береді – 30 минут. </w:t>
      </w:r>
      <w:r>
        <w:br/>
      </w:r>
      <w:r>
        <w:rPr>
          <w:rFonts w:ascii="Times New Roman"/>
          <w:b w:val="false"/>
          <w:i w:val="false"/>
          <w:color w:val="000000"/>
          <w:sz w:val="28"/>
        </w:rPr>
        <w:t>
      Мемлекеттік қызмет көрсету мерзімі мемлекеттік қызмет көрсету туралы шешімді қабылдау үшін қосымша сұранысты, тексерісті жүргізу қажет болған жағдайларда бір айға ұзартылады.</w:t>
      </w:r>
      <w:r>
        <w:br/>
      </w:r>
      <w:r>
        <w:rPr>
          <w:rFonts w:ascii="Times New Roman"/>
          <w:b w:val="false"/>
          <w:i w:val="false"/>
          <w:color w:val="000000"/>
          <w:sz w:val="28"/>
        </w:rPr>
        <w:t xml:space="preserve">
      </w:t>
      </w:r>
      <w:r>
        <w:rPr>
          <w:rFonts w:ascii="Times New Roman"/>
          <w:b w:val="false"/>
          <w:i w:val="false"/>
          <w:color w:val="000000"/>
          <w:sz w:val="28"/>
        </w:rPr>
        <w:t>6. Келесі рәсімді (іс-қимылды) орындау үшін негіз болып табылатын мемлекеттік көрсетілетін қызмет бойынша рәсімнің (іс-қимылдың) нәтижесі:</w:t>
      </w:r>
      <w:r>
        <w:br/>
      </w:r>
      <w:r>
        <w:rPr>
          <w:rFonts w:ascii="Times New Roman"/>
          <w:b w:val="false"/>
          <w:i w:val="false"/>
          <w:color w:val="000000"/>
          <w:sz w:val="28"/>
        </w:rPr>
        <w:t>
      1) құжаттарды тіркеу;</w:t>
      </w:r>
      <w:r>
        <w:br/>
      </w:r>
      <w:r>
        <w:rPr>
          <w:rFonts w:ascii="Times New Roman"/>
          <w:b w:val="false"/>
          <w:i w:val="false"/>
          <w:color w:val="000000"/>
          <w:sz w:val="28"/>
        </w:rPr>
        <w:t>
      2) жауапты орындаушыны белгілеу;</w:t>
      </w:r>
      <w:r>
        <w:br/>
      </w:r>
      <w:r>
        <w:rPr>
          <w:rFonts w:ascii="Times New Roman"/>
          <w:b w:val="false"/>
          <w:i w:val="false"/>
          <w:color w:val="000000"/>
          <w:sz w:val="28"/>
        </w:rPr>
        <w:t>
      3) арнаулы комиссияға құжаттарды жолдау;</w:t>
      </w:r>
      <w:r>
        <w:br/>
      </w:r>
      <w:r>
        <w:rPr>
          <w:rFonts w:ascii="Times New Roman"/>
          <w:b w:val="false"/>
          <w:i w:val="false"/>
          <w:color w:val="000000"/>
          <w:sz w:val="28"/>
        </w:rPr>
        <w:t>
      4) арнаулы комиссияның шешімі;</w:t>
      </w:r>
      <w:r>
        <w:br/>
      </w:r>
      <w:r>
        <w:rPr>
          <w:rFonts w:ascii="Times New Roman"/>
          <w:b w:val="false"/>
          <w:i w:val="false"/>
          <w:color w:val="000000"/>
          <w:sz w:val="28"/>
        </w:rPr>
        <w:t xml:space="preserve">
      5) мемлекеттік көрсетілетін қызметтің нәтижесін даярлау; </w:t>
      </w:r>
      <w:r>
        <w:br/>
      </w:r>
      <w:r>
        <w:rPr>
          <w:rFonts w:ascii="Times New Roman"/>
          <w:b w:val="false"/>
          <w:i w:val="false"/>
          <w:color w:val="000000"/>
          <w:sz w:val="28"/>
        </w:rPr>
        <w:t>
      6) мемлекеттік көрсетілетін қызметтің нәтижесіне қол қою;</w:t>
      </w:r>
      <w:r>
        <w:br/>
      </w:r>
      <w:r>
        <w:rPr>
          <w:rFonts w:ascii="Times New Roman"/>
          <w:b w:val="false"/>
          <w:i w:val="false"/>
          <w:color w:val="000000"/>
          <w:sz w:val="28"/>
        </w:rPr>
        <w:t>
      7) мемлекеттік көрсетілетін қызметтің нәтижесін беру.</w:t>
      </w:r>
    </w:p>
    <w:bookmarkEnd w:id="15"/>
    <w:bookmarkStart w:name="z99" w:id="1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6"/>
    <w:bookmarkStart w:name="z100" w:id="17"/>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кеңсенің қызметкері;</w:t>
      </w:r>
      <w:r>
        <w:br/>
      </w:r>
      <w:r>
        <w:rPr>
          <w:rFonts w:ascii="Times New Roman"/>
          <w:b w:val="false"/>
          <w:i w:val="false"/>
          <w:color w:val="000000"/>
          <w:sz w:val="28"/>
        </w:rPr>
        <w:t>
      2) басшы;</w:t>
      </w:r>
      <w:r>
        <w:br/>
      </w:r>
      <w:r>
        <w:rPr>
          <w:rFonts w:ascii="Times New Roman"/>
          <w:b w:val="false"/>
          <w:i w:val="false"/>
          <w:color w:val="000000"/>
          <w:sz w:val="28"/>
        </w:rPr>
        <w:t>
      3) жауапты орындаушы;</w:t>
      </w:r>
      <w:r>
        <w:br/>
      </w:r>
      <w:r>
        <w:rPr>
          <w:rFonts w:ascii="Times New Roman"/>
          <w:b w:val="false"/>
          <w:i w:val="false"/>
          <w:color w:val="000000"/>
          <w:sz w:val="28"/>
        </w:rPr>
        <w:t>
      4) арнаулы комиссия.</w:t>
      </w:r>
      <w:r>
        <w:br/>
      </w:r>
      <w:r>
        <w:rPr>
          <w:rFonts w:ascii="Times New Roman"/>
          <w:b w:val="false"/>
          <w:i w:val="false"/>
          <w:color w:val="000000"/>
          <w:sz w:val="28"/>
        </w:rPr>
        <w:t xml:space="preserve">
      </w:t>
      </w:r>
      <w:r>
        <w:rPr>
          <w:rFonts w:ascii="Times New Roman"/>
          <w:b w:val="false"/>
          <w:i w:val="false"/>
          <w:color w:val="000000"/>
          <w:sz w:val="28"/>
        </w:rPr>
        <w:t>8. Әрбір рәсімнің (іс-қимылдың) ұзақтығын көрсете отырып, құрылымдық бөлімшелер (қызметкерлер) арасындағы рәсімдердің (іс-қимылдың) реттілігін сипаттау:</w:t>
      </w:r>
      <w:r>
        <w:br/>
      </w:r>
      <w:r>
        <w:rPr>
          <w:rFonts w:ascii="Times New Roman"/>
          <w:b w:val="false"/>
          <w:i w:val="false"/>
          <w:color w:val="000000"/>
          <w:sz w:val="28"/>
        </w:rPr>
        <w:t>
      Семей ядролық сынақ полигонындағы ядролық сынақтардың салдарынан зардап шеккен азаматтарды тіркеу немесе тіркеуден бас тарту туралы шешім қабылдау:</w:t>
      </w:r>
      <w:r>
        <w:br/>
      </w:r>
      <w:r>
        <w:rPr>
          <w:rFonts w:ascii="Times New Roman"/>
          <w:b w:val="false"/>
          <w:i w:val="false"/>
          <w:color w:val="000000"/>
          <w:sz w:val="28"/>
        </w:rPr>
        <w:t xml:space="preserve">
      </w:t>
      </w:r>
      <w:r>
        <w:rPr>
          <w:rFonts w:ascii="Times New Roman"/>
          <w:b w:val="false"/>
          <w:i w:val="false"/>
          <w:color w:val="000000"/>
          <w:sz w:val="28"/>
        </w:rPr>
        <w:t>1) кеңсенің қызметкері құжаттарды қабылдайды, тіркейді және басшыға құжаттарды жолдайды – 30 минут;</w:t>
      </w:r>
      <w:r>
        <w:br/>
      </w:r>
      <w:r>
        <w:rPr>
          <w:rFonts w:ascii="Times New Roman"/>
          <w:b w:val="false"/>
          <w:i w:val="false"/>
          <w:color w:val="000000"/>
          <w:sz w:val="28"/>
        </w:rPr>
        <w:t xml:space="preserve">
      </w:t>
      </w:r>
      <w:r>
        <w:rPr>
          <w:rFonts w:ascii="Times New Roman"/>
          <w:b w:val="false"/>
          <w:i w:val="false"/>
          <w:color w:val="000000"/>
          <w:sz w:val="28"/>
        </w:rPr>
        <w:t>2) басшы құжаттармен танысады және жауапты орындаушыны белгілейді – 1 сағат;</w:t>
      </w:r>
      <w:r>
        <w:br/>
      </w:r>
      <w:r>
        <w:rPr>
          <w:rFonts w:ascii="Times New Roman"/>
          <w:b w:val="false"/>
          <w:i w:val="false"/>
          <w:color w:val="000000"/>
          <w:sz w:val="28"/>
        </w:rPr>
        <w:t xml:space="preserve">
      </w:t>
      </w:r>
      <w:r>
        <w:rPr>
          <w:rFonts w:ascii="Times New Roman"/>
          <w:b w:val="false"/>
          <w:i w:val="false"/>
          <w:color w:val="000000"/>
          <w:sz w:val="28"/>
        </w:rPr>
        <w:t>3) жауапты орындаушы құжаттарды қарайды және арнаулы комиссияға жолдайды – 2 жұмыс күні;</w:t>
      </w:r>
      <w:r>
        <w:br/>
      </w:r>
      <w:r>
        <w:rPr>
          <w:rFonts w:ascii="Times New Roman"/>
          <w:b w:val="false"/>
          <w:i w:val="false"/>
          <w:color w:val="000000"/>
          <w:sz w:val="28"/>
        </w:rPr>
        <w:t xml:space="preserve">
      </w:t>
      </w:r>
      <w:r>
        <w:rPr>
          <w:rFonts w:ascii="Times New Roman"/>
          <w:b w:val="false"/>
          <w:i w:val="false"/>
          <w:color w:val="000000"/>
          <w:sz w:val="28"/>
        </w:rPr>
        <w:t>4) арнаулы комиссия шешімді береді – 15 жұмыс күні;</w:t>
      </w:r>
      <w:r>
        <w:br/>
      </w:r>
      <w:r>
        <w:rPr>
          <w:rFonts w:ascii="Times New Roman"/>
          <w:b w:val="false"/>
          <w:i w:val="false"/>
          <w:color w:val="000000"/>
          <w:sz w:val="28"/>
        </w:rPr>
        <w:t xml:space="preserve">
      </w:t>
      </w:r>
      <w:r>
        <w:rPr>
          <w:rFonts w:ascii="Times New Roman"/>
          <w:b w:val="false"/>
          <w:i w:val="false"/>
          <w:color w:val="000000"/>
          <w:sz w:val="28"/>
        </w:rPr>
        <w:t>5) жауапты орындаушы мемлекеттік көрсетілетін қызметтің нәтижесін даярлайды, басшыға жолдайды – 1 жұмыс күні;</w:t>
      </w:r>
      <w:r>
        <w:br/>
      </w:r>
      <w:r>
        <w:rPr>
          <w:rFonts w:ascii="Times New Roman"/>
          <w:b w:val="false"/>
          <w:i w:val="false"/>
          <w:color w:val="000000"/>
          <w:sz w:val="28"/>
        </w:rPr>
        <w:t xml:space="preserve">
      </w:t>
      </w:r>
      <w:r>
        <w:rPr>
          <w:rFonts w:ascii="Times New Roman"/>
          <w:b w:val="false"/>
          <w:i w:val="false"/>
          <w:color w:val="000000"/>
          <w:sz w:val="28"/>
        </w:rPr>
        <w:t>6) басшы мемлекеттік көрсетілетін қызметтің нәтижесіне қол қояды және кеңсеге жолдайды – 1 сағат;</w:t>
      </w:r>
      <w:r>
        <w:br/>
      </w:r>
      <w:r>
        <w:rPr>
          <w:rFonts w:ascii="Times New Roman"/>
          <w:b w:val="false"/>
          <w:i w:val="false"/>
          <w:color w:val="000000"/>
          <w:sz w:val="28"/>
        </w:rPr>
        <w:t xml:space="preserve">
      </w:t>
      </w:r>
      <w:r>
        <w:rPr>
          <w:rFonts w:ascii="Times New Roman"/>
          <w:b w:val="false"/>
          <w:i w:val="false"/>
          <w:color w:val="000000"/>
          <w:sz w:val="28"/>
        </w:rPr>
        <w:t>7) кеңсенің қызметкері көрсетілетін қызметті алушыға мемлекеттік көрсетілетін қызметтің нәтижесін береді – 30 минут.</w:t>
      </w:r>
      <w:r>
        <w:br/>
      </w:r>
      <w:r>
        <w:rPr>
          <w:rFonts w:ascii="Times New Roman"/>
          <w:b w:val="false"/>
          <w:i w:val="false"/>
          <w:color w:val="000000"/>
          <w:sz w:val="28"/>
        </w:rPr>
        <w:t>
      Семей ядролық сынақ полигонындағы ядролық сынақтардың салдарынан зардап шеккен азаматтарға куәлікті немесе оның телнұсқасын беру:</w:t>
      </w:r>
      <w:r>
        <w:br/>
      </w:r>
      <w:r>
        <w:rPr>
          <w:rFonts w:ascii="Times New Roman"/>
          <w:b w:val="false"/>
          <w:i w:val="false"/>
          <w:color w:val="000000"/>
          <w:sz w:val="28"/>
        </w:rPr>
        <w:t xml:space="preserve">
      </w:t>
      </w:r>
      <w:r>
        <w:rPr>
          <w:rFonts w:ascii="Times New Roman"/>
          <w:b w:val="false"/>
          <w:i w:val="false"/>
          <w:color w:val="000000"/>
          <w:sz w:val="28"/>
        </w:rPr>
        <w:t>1) кеңсенің қызметкері құжаттарды қабылдайды, тіркейді және басшыға құжаттарды жолдайды – 30 минут;</w:t>
      </w:r>
      <w:r>
        <w:br/>
      </w:r>
      <w:r>
        <w:rPr>
          <w:rFonts w:ascii="Times New Roman"/>
          <w:b w:val="false"/>
          <w:i w:val="false"/>
          <w:color w:val="000000"/>
          <w:sz w:val="28"/>
        </w:rPr>
        <w:t xml:space="preserve">
      </w:t>
      </w:r>
      <w:r>
        <w:rPr>
          <w:rFonts w:ascii="Times New Roman"/>
          <w:b w:val="false"/>
          <w:i w:val="false"/>
          <w:color w:val="000000"/>
          <w:sz w:val="28"/>
        </w:rPr>
        <w:t>2) басшы құжаттармен танысады және жауапты орындаушыны белгілейді – 1 сағат;</w:t>
      </w:r>
      <w:r>
        <w:br/>
      </w:r>
      <w:r>
        <w:rPr>
          <w:rFonts w:ascii="Times New Roman"/>
          <w:b w:val="false"/>
          <w:i w:val="false"/>
          <w:color w:val="000000"/>
          <w:sz w:val="28"/>
        </w:rPr>
        <w:t xml:space="preserve">
      </w:t>
      </w:r>
      <w:r>
        <w:rPr>
          <w:rFonts w:ascii="Times New Roman"/>
          <w:b w:val="false"/>
          <w:i w:val="false"/>
          <w:color w:val="000000"/>
          <w:sz w:val="28"/>
        </w:rPr>
        <w:t>3) жауапты орындаушы құжаттарды қарайды және арнаулы комиссияға жолдайды – 2 жұмыс күні;</w:t>
      </w:r>
      <w:r>
        <w:br/>
      </w:r>
      <w:r>
        <w:rPr>
          <w:rFonts w:ascii="Times New Roman"/>
          <w:b w:val="false"/>
          <w:i w:val="false"/>
          <w:color w:val="000000"/>
          <w:sz w:val="28"/>
        </w:rPr>
        <w:t xml:space="preserve">
      </w:t>
      </w:r>
      <w:r>
        <w:rPr>
          <w:rFonts w:ascii="Times New Roman"/>
          <w:b w:val="false"/>
          <w:i w:val="false"/>
          <w:color w:val="000000"/>
          <w:sz w:val="28"/>
        </w:rPr>
        <w:t>4) арнаулы комиссия шешімді береді – 2 жұмыс күні;</w:t>
      </w:r>
      <w:r>
        <w:br/>
      </w:r>
      <w:r>
        <w:rPr>
          <w:rFonts w:ascii="Times New Roman"/>
          <w:b w:val="false"/>
          <w:i w:val="false"/>
          <w:color w:val="000000"/>
          <w:sz w:val="28"/>
        </w:rPr>
        <w:t xml:space="preserve">
      </w:t>
      </w:r>
      <w:r>
        <w:rPr>
          <w:rFonts w:ascii="Times New Roman"/>
          <w:b w:val="false"/>
          <w:i w:val="false"/>
          <w:color w:val="000000"/>
          <w:sz w:val="28"/>
        </w:rPr>
        <w:t>5) жауапты орындаушы мемлекеттік көрсетілетін қызметтің нәтижесін даярлайды, басшыға жолдайды – 1 сағат;</w:t>
      </w:r>
      <w:r>
        <w:br/>
      </w:r>
      <w:r>
        <w:rPr>
          <w:rFonts w:ascii="Times New Roman"/>
          <w:b w:val="false"/>
          <w:i w:val="false"/>
          <w:color w:val="000000"/>
          <w:sz w:val="28"/>
        </w:rPr>
        <w:t xml:space="preserve">
      </w:t>
      </w:r>
      <w:r>
        <w:rPr>
          <w:rFonts w:ascii="Times New Roman"/>
          <w:b w:val="false"/>
          <w:i w:val="false"/>
          <w:color w:val="000000"/>
          <w:sz w:val="28"/>
        </w:rPr>
        <w:t>6) басшы мемлекеттік көрсетілетін қызметтің нәтижесіне қол қояды және кеңсеге жолдайды – 1 сағат;</w:t>
      </w:r>
      <w:r>
        <w:br/>
      </w:r>
      <w:r>
        <w:rPr>
          <w:rFonts w:ascii="Times New Roman"/>
          <w:b w:val="false"/>
          <w:i w:val="false"/>
          <w:color w:val="000000"/>
          <w:sz w:val="28"/>
        </w:rPr>
        <w:t xml:space="preserve">
      </w:t>
      </w:r>
      <w:r>
        <w:rPr>
          <w:rFonts w:ascii="Times New Roman"/>
          <w:b w:val="false"/>
          <w:i w:val="false"/>
          <w:color w:val="000000"/>
          <w:sz w:val="28"/>
        </w:rPr>
        <w:t xml:space="preserve">7) кеңсенің қызметкері көрсетілетін қызметті алушыға мемлекеттік көрсетілетін қызметтің нәтижесін береді – 30 минут. </w:t>
      </w:r>
      <w:r>
        <w:br/>
      </w:r>
      <w:r>
        <w:rPr>
          <w:rFonts w:ascii="Times New Roman"/>
          <w:b w:val="false"/>
          <w:i w:val="false"/>
          <w:color w:val="000000"/>
          <w:sz w:val="28"/>
        </w:rPr>
        <w:t>
      Мемлекеттік қызмет көрсету мерзімі мемлекеттік қызмет көрсету туралы шешімді қабылдау үшін қосымша сұранысты, тексерісті жүргізу қажет болған жағдайларда бір айға ұзартылады.</w:t>
      </w:r>
    </w:p>
    <w:bookmarkEnd w:id="17"/>
    <w:bookmarkStart w:name="z116" w:id="18"/>
    <w:p>
      <w:pPr>
        <w:spacing w:after="0"/>
        <w:ind w:left="0"/>
        <w:jc w:val="left"/>
      </w:pPr>
      <w:r>
        <w:rPr>
          <w:rFonts w:ascii="Times New Roman"/>
          <w:b/>
          <w:i w:val="false"/>
          <w:color w:val="000000"/>
        </w:rPr>
        <w:t xml:space="preserve"> 4. Мемлекеттік қызмет көрсету процесінде "Азаматтарға арналған үкімет" мемлекеттік корпорациямен және (немесе) өзге де көрсетілетін қызметті берушілермен өзара іс-қимыл тәртібін сипаттау </w:t>
      </w:r>
    </w:p>
    <w:bookmarkEnd w:id="18"/>
    <w:bookmarkStart w:name="z117" w:id="19"/>
    <w:p>
      <w:pPr>
        <w:spacing w:after="0"/>
        <w:ind w:left="0"/>
        <w:jc w:val="both"/>
      </w:pPr>
      <w:r>
        <w:rPr>
          <w:rFonts w:ascii="Times New Roman"/>
          <w:b w:val="false"/>
          <w:i w:val="false"/>
          <w:color w:val="000000"/>
          <w:sz w:val="28"/>
        </w:rPr>
        <w:t xml:space="preserve">
      9. "Азаматтарға арналған үкімет" Мемлекеттік корпорациясына және (немесе) өзге де көрсетілетін қызметті берушілерге жүгіну тәртібін сипаттау, көрсетілетін қызметті алушының сұранысын өңдеудің ұзақтығы: </w:t>
      </w:r>
      <w:r>
        <w:br/>
      </w:r>
      <w:r>
        <w:rPr>
          <w:rFonts w:ascii="Times New Roman"/>
          <w:b w:val="false"/>
          <w:i w:val="false"/>
          <w:color w:val="000000"/>
          <w:sz w:val="28"/>
        </w:rPr>
        <w:t xml:space="preserve">
      </w:t>
      </w:r>
      <w:r>
        <w:rPr>
          <w:rFonts w:ascii="Times New Roman"/>
          <w:b w:val="false"/>
          <w:i w:val="false"/>
          <w:color w:val="000000"/>
          <w:sz w:val="28"/>
        </w:rPr>
        <w:t>1-процесс – Мемлекеттік корпорацияның қызметкері ұсынылған құжаттарды тексереді, көрсетілетін қызметті алушының өтінішін қабылдайды және тіркейді, құжаттарды қабылдаудың күні мен уақытын көрсете отырып, құжаттарды қабылдау туралы қолхатты береді;</w:t>
      </w:r>
      <w:r>
        <w:br/>
      </w:r>
      <w:r>
        <w:rPr>
          <w:rFonts w:ascii="Times New Roman"/>
          <w:b w:val="false"/>
          <w:i w:val="false"/>
          <w:color w:val="000000"/>
          <w:sz w:val="28"/>
        </w:rPr>
        <w:t xml:space="preserve">
      </w:t>
      </w:r>
      <w:r>
        <w:rPr>
          <w:rFonts w:ascii="Times New Roman"/>
          <w:b w:val="false"/>
          <w:i w:val="false"/>
          <w:color w:val="000000"/>
          <w:sz w:val="28"/>
        </w:rPr>
        <w:t xml:space="preserve">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 емес топтамасын ұсынған жағдайда, Мемлекеттік корпорацияның қызметкері құжаттарды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қабылдауға бас тарту туралы қолхатты береді;</w:t>
      </w:r>
      <w:r>
        <w:br/>
      </w:r>
      <w:r>
        <w:rPr>
          <w:rFonts w:ascii="Times New Roman"/>
          <w:b w:val="false"/>
          <w:i w:val="false"/>
          <w:color w:val="000000"/>
          <w:sz w:val="28"/>
        </w:rPr>
        <w:t xml:space="preserve">
      </w:t>
      </w:r>
      <w:r>
        <w:rPr>
          <w:rFonts w:ascii="Times New Roman"/>
          <w:b w:val="false"/>
          <w:i w:val="false"/>
          <w:color w:val="000000"/>
          <w:sz w:val="28"/>
        </w:rPr>
        <w:t xml:space="preserve">2-процесс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көзделген көрсетілетін қызметті берушінің рәсімдері (іс-қимылдары);</w:t>
      </w:r>
      <w:r>
        <w:br/>
      </w:r>
      <w:r>
        <w:rPr>
          <w:rFonts w:ascii="Times New Roman"/>
          <w:b w:val="false"/>
          <w:i w:val="false"/>
          <w:color w:val="000000"/>
          <w:sz w:val="28"/>
        </w:rPr>
        <w:t xml:space="preserve">
      </w:t>
      </w:r>
      <w:r>
        <w:rPr>
          <w:rFonts w:ascii="Times New Roman"/>
          <w:b w:val="false"/>
          <w:i w:val="false"/>
          <w:color w:val="000000"/>
          <w:sz w:val="28"/>
        </w:rPr>
        <w:t>3-процесс - Мемлекеттік корпорацияның қызметкері тиісті құжаттарды қабылдау туралы қолхатта көрсетілген мерзімде, көрсетілетін қызметті алушыға мемлекеттік көрсетілетін қызметтің дайын нәтижесін береді.</w:t>
      </w:r>
      <w:r>
        <w:br/>
      </w:r>
      <w:r>
        <w:rPr>
          <w:rFonts w:ascii="Times New Roman"/>
          <w:b w:val="false"/>
          <w:i w:val="false"/>
          <w:color w:val="000000"/>
          <w:sz w:val="28"/>
        </w:rPr>
        <w:t>
      Мемлекеттік корпорацияға жүгінген кезде құжаттарды қабылдау күні мемлекеттік көрсетілетін қызметтің мерзіміне кірмейді.</w:t>
      </w:r>
      <w:r>
        <w:br/>
      </w:r>
      <w:r>
        <w:rPr>
          <w:rFonts w:ascii="Times New Roman"/>
          <w:b w:val="false"/>
          <w:i w:val="false"/>
          <w:color w:val="000000"/>
          <w:sz w:val="28"/>
        </w:rPr>
        <w:t>
      Құжаттардың топтамасын тапсыру үшін күтудің рұқсат етілген ең ұзақ уақыты – 15 минут;</w:t>
      </w:r>
      <w:r>
        <w:br/>
      </w:r>
      <w:r>
        <w:rPr>
          <w:rFonts w:ascii="Times New Roman"/>
          <w:b w:val="false"/>
          <w:i w:val="false"/>
          <w:color w:val="000000"/>
          <w:sz w:val="28"/>
        </w:rPr>
        <w:t xml:space="preserve">
      қызмет көрсетудің рұқсат етілген ең ұзақ уақыты – 20 минут. </w:t>
      </w:r>
      <w:r>
        <w:br/>
      </w:r>
      <w:r>
        <w:rPr>
          <w:rFonts w:ascii="Times New Roman"/>
          <w:b w:val="false"/>
          <w:i w:val="false"/>
          <w:color w:val="000000"/>
          <w:sz w:val="28"/>
        </w:rPr>
        <w:t xml:space="preserve">
      Көрсетілетін қызметті алушы мемлекеттік көрсетілетін қызмет үшін жүгінген кезде Стандарттың </w:t>
      </w:r>
      <w:r>
        <w:rPr>
          <w:rFonts w:ascii="Times New Roman"/>
          <w:b w:val="false"/>
          <w:i w:val="false"/>
          <w:color w:val="000000"/>
          <w:sz w:val="28"/>
        </w:rPr>
        <w:t>1-ші</w:t>
      </w:r>
      <w:r>
        <w:rPr>
          <w:rFonts w:ascii="Times New Roman"/>
          <w:b w:val="false"/>
          <w:i w:val="false"/>
          <w:color w:val="000000"/>
          <w:sz w:val="28"/>
        </w:rPr>
        <w:t xml:space="preserve"> және (немесе)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нысандар бойынша өтінішті (өтініштерді) және мынадай құжаттарды Мемлекеттік корпорацияға ұсынады:</w:t>
      </w:r>
      <w:r>
        <w:br/>
      </w:r>
      <w:r>
        <w:rPr>
          <w:rFonts w:ascii="Times New Roman"/>
          <w:b w:val="false"/>
          <w:i w:val="false"/>
          <w:color w:val="000000"/>
          <w:sz w:val="28"/>
        </w:rPr>
        <w:t xml:space="preserve">
      </w:t>
      </w:r>
      <w:r>
        <w:rPr>
          <w:rFonts w:ascii="Times New Roman"/>
          <w:b w:val="false"/>
          <w:i w:val="false"/>
          <w:color w:val="000000"/>
          <w:sz w:val="28"/>
        </w:rPr>
        <w:t>1) жеке басты куәландыратын құжат (жеке басын сәйкестендіру үшін қажет);</w:t>
      </w:r>
      <w:r>
        <w:br/>
      </w:r>
      <w:r>
        <w:rPr>
          <w:rFonts w:ascii="Times New Roman"/>
          <w:b w:val="false"/>
          <w:i w:val="false"/>
          <w:color w:val="000000"/>
          <w:sz w:val="28"/>
        </w:rPr>
        <w:t xml:space="preserve">
      </w:t>
      </w:r>
      <w:r>
        <w:rPr>
          <w:rFonts w:ascii="Times New Roman"/>
          <w:b w:val="false"/>
          <w:i w:val="false"/>
          <w:color w:val="000000"/>
          <w:sz w:val="28"/>
        </w:rPr>
        <w:t>2) тұрғылықты жері бойынша тіркелгенін растайтын құжат;</w:t>
      </w:r>
      <w:r>
        <w:br/>
      </w:r>
      <w:r>
        <w:rPr>
          <w:rFonts w:ascii="Times New Roman"/>
          <w:b w:val="false"/>
          <w:i w:val="false"/>
          <w:color w:val="000000"/>
          <w:sz w:val="28"/>
        </w:rPr>
        <w:t xml:space="preserve">
      </w:t>
      </w:r>
      <w:r>
        <w:rPr>
          <w:rFonts w:ascii="Times New Roman"/>
          <w:b w:val="false"/>
          <w:i w:val="false"/>
          <w:color w:val="000000"/>
          <w:sz w:val="28"/>
        </w:rPr>
        <w:t>3) банк шоты туралы мәліметтер немесе өтемақы беру жөніндегі уәкілетті ұйыммен жасалған шарт;</w:t>
      </w:r>
      <w:r>
        <w:br/>
      </w:r>
      <w:r>
        <w:rPr>
          <w:rFonts w:ascii="Times New Roman"/>
          <w:b w:val="false"/>
          <w:i w:val="false"/>
          <w:color w:val="000000"/>
          <w:sz w:val="28"/>
        </w:rPr>
        <w:t xml:space="preserve">
      </w:t>
      </w:r>
      <w:r>
        <w:rPr>
          <w:rFonts w:ascii="Times New Roman"/>
          <w:b w:val="false"/>
          <w:i w:val="false"/>
          <w:color w:val="000000"/>
          <w:sz w:val="28"/>
        </w:rPr>
        <w:t xml:space="preserve">4) 1949 жылдан бастап 1965 жылды қоса алғандағы, 1966 жылдан бастап 1990 жылды қоса алғандағы кезеңдерде Семей ядролық сынақ полигоны аумағында тұру фактісі мен кезеңін растайтын құжаттарды (мұрағат анықтамалары, ауылдық, кенттік Халық депутаттары кеңестерінің, тұрғын үйді пайдалану басқармаларының, үй басқармаларының, кент, ауыл (село), ауылдық (селолық) округ әкімдерінің, пәтер иелері кооперативтерінің анықтамаларын; еңбек кітапшасын; оқу орнын бітіргені туралы дипломды; әскери билетті; туу туралы куәлікті, орта білім туралы аттестатты, негізгі мектепті бітіргені туралы куәлікті), болған кезде – "Семей ядролық сынақ полигонындағы ядролық сынақтардың салдарынан зардап шеккен азаматтарды әлеуметтік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бұрын берілген куәлік.</w:t>
      </w:r>
      <w:r>
        <w:br/>
      </w:r>
      <w:r>
        <w:rPr>
          <w:rFonts w:ascii="Times New Roman"/>
          <w:b w:val="false"/>
          <w:i w:val="false"/>
          <w:color w:val="000000"/>
          <w:sz w:val="28"/>
        </w:rPr>
        <w:t xml:space="preserve">
      Егер осы тармақтың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құжаттар сақталмаса, онда ядролық сынақтардың әсеріне ұшыраған аумақтарда тұрудың заңды фактілерін және кезеңін белгілеу туралы соттың шешімі ұсынылады.</w:t>
      </w:r>
      <w:r>
        <w:br/>
      </w:r>
      <w:r>
        <w:rPr>
          <w:rFonts w:ascii="Times New Roman"/>
          <w:b w:val="false"/>
          <w:i w:val="false"/>
          <w:color w:val="000000"/>
          <w:sz w:val="28"/>
        </w:rPr>
        <w:t>
      Көрсетілетін қызметті алушының жеке басын куәландыратын құжатты, тұрғылықты жері бойынша тіркелгенін растайтын құжатты ұсынуы, оларда қамтылған ақпаратты мемлекеттік ақпараттық жүйелерден алу мүмкіндігі болған жағдайда талап етілмейді.</w:t>
      </w:r>
      <w:r>
        <w:br/>
      </w:r>
      <w:r>
        <w:rPr>
          <w:rFonts w:ascii="Times New Roman"/>
          <w:b w:val="false"/>
          <w:i w:val="false"/>
          <w:color w:val="000000"/>
          <w:sz w:val="28"/>
        </w:rPr>
        <w:t>
      Мемлекеттік корпорация мемлекеттік қызметтер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r>
        <w:br/>
      </w: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 (қызметкерлері) рәсімінің (іс-қимылының), өзара іс-қимылының реттілігін толықтай сипаттау, сондай-ақ мемлекеттік қызметті көрсету процесінде өзге де көрсетілетін қызметті берушілермен және (немесе) Мемлекеттік корпорациямен өзара іс-қимылының тәртібін сипаттау осы регламенттің </w:t>
      </w:r>
      <w:r>
        <w:rPr>
          <w:rFonts w:ascii="Times New Roman"/>
          <w:b w:val="false"/>
          <w:i w:val="false"/>
          <w:color w:val="000000"/>
          <w:sz w:val="28"/>
        </w:rPr>
        <w:t>қосымшаларына</w:t>
      </w:r>
      <w:r>
        <w:rPr>
          <w:rFonts w:ascii="Times New Roman"/>
          <w:b w:val="false"/>
          <w:i w:val="false"/>
          <w:color w:val="000000"/>
          <w:sz w:val="28"/>
        </w:rPr>
        <w:t xml:space="preserve"> сәйкес мемлекеттік қызметті көрсету бизнес-процестерінің анықтамалығында көрсетіледі. </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"Семей ядролық сынақ полигонында</w:t>
            </w:r>
            <w:r>
              <w:br/>
            </w:r>
            <w:r>
              <w:rPr>
                <w:rFonts w:ascii="Times New Roman"/>
                <w:b w:val="false"/>
                <w:i w:val="false"/>
                <w:color w:val="000000"/>
                <w:sz w:val="20"/>
              </w:rPr>
              <w:t>ядролық сынақтардың салдарынан</w:t>
            </w:r>
            <w:r>
              <w:br/>
            </w:r>
            <w:r>
              <w:rPr>
                <w:rFonts w:ascii="Times New Roman"/>
                <w:b w:val="false"/>
                <w:i w:val="false"/>
                <w:color w:val="000000"/>
                <w:sz w:val="20"/>
              </w:rPr>
              <w:t>зардап шеккен азаматтарды тіркеу,</w:t>
            </w:r>
            <w:r>
              <w:br/>
            </w:r>
            <w:r>
              <w:rPr>
                <w:rFonts w:ascii="Times New Roman"/>
                <w:b w:val="false"/>
                <w:i w:val="false"/>
                <w:color w:val="000000"/>
                <w:sz w:val="20"/>
              </w:rPr>
              <w:t>біржолғы мемлекеттiк ақшалай</w:t>
            </w:r>
            <w:r>
              <w:br/>
            </w:r>
            <w:r>
              <w:rPr>
                <w:rFonts w:ascii="Times New Roman"/>
                <w:b w:val="false"/>
                <w:i w:val="false"/>
                <w:color w:val="000000"/>
                <w:sz w:val="20"/>
              </w:rPr>
              <w:t>өтемақы төлеу, куәлік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127" w:id="20"/>
    <w:p>
      <w:pPr>
        <w:spacing w:after="0"/>
        <w:ind w:left="0"/>
        <w:jc w:val="left"/>
      </w:pPr>
      <w:r>
        <w:rPr>
          <w:rFonts w:ascii="Times New Roman"/>
          <w:b/>
          <w:i w:val="false"/>
          <w:color w:val="000000"/>
        </w:rPr>
        <w:t xml:space="preserve"> "Семей ядролық сынақ полигонында ядролық сынақтардың салдарынан зардап шеккен азаматтарды тіркеу, біржолғы мемлекеттiк ақшалай өтемақы төлеу, куәлік беру" мемлекеттік қызметті көрсету бизнес-процестерінің анықтамалығы </w:t>
      </w:r>
    </w:p>
    <w:bookmarkEnd w:id="20"/>
    <w:p>
      <w:pPr>
        <w:spacing w:after="0"/>
        <w:ind w:left="0"/>
        <w:jc w:val="both"/>
      </w:pPr>
      <w:r>
        <w:drawing>
          <wp:inline distT="0" distB="0" distL="0" distR="0">
            <wp:extent cx="7810500" cy="359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5941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743700" cy="147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743700" cy="1473200"/>
                    </a:xfrm>
                    <a:prstGeom prst="rect">
                      <a:avLst/>
                    </a:prstGeom>
                  </pic:spPr>
                </pic:pic>
              </a:graphicData>
            </a:graphic>
          </wp:inline>
        </w:drawing>
      </w:r>
    </w:p>
    <w:p>
      <w:pPr>
        <w:spacing w:after="0"/>
        <w:ind w:left="0"/>
        <w:jc w:val="left"/>
      </w:pPr>
      <w:r>
        <w:br/>
      </w:r>
    </w:p>
    <w:bookmarkStart w:name="z128" w:id="21"/>
    <w:p>
      <w:pPr>
        <w:spacing w:after="0"/>
        <w:ind w:left="0"/>
        <w:jc w:val="left"/>
      </w:pPr>
      <w:r>
        <w:rPr>
          <w:rFonts w:ascii="Times New Roman"/>
          <w:b/>
          <w:i w:val="false"/>
          <w:color w:val="000000"/>
        </w:rPr>
        <w:t xml:space="preserve"> "Семей ядролық сынақ полигонында ядролық сынақтардың салдарынан зардап шеккен азаматтарды тіркеу, біржолғы мемлекеттiк ақшалай өтемақы төлеу, куәлік беру" мемлекеттік қызметті көрсету бизнес-процестерінің анықтамалығы (куәлікті немесе оның телнұсқасын беру кезде) </w:t>
      </w:r>
    </w:p>
    <w:bookmarkEnd w:id="21"/>
    <w:p>
      <w:pPr>
        <w:spacing w:after="0"/>
        <w:ind w:left="0"/>
        <w:jc w:val="both"/>
      </w:pPr>
      <w:r>
        <w:drawing>
          <wp:inline distT="0" distB="0" distL="0" distR="0">
            <wp:extent cx="7810500" cy="363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6322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667500" cy="156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667500" cy="1562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2016 жылғы 21 сәуірдегі</w:t>
            </w:r>
            <w:r>
              <w:br/>
            </w:r>
            <w:r>
              <w:rPr>
                <w:rFonts w:ascii="Times New Roman"/>
                <w:b w:val="false"/>
                <w:i w:val="false"/>
                <w:color w:val="000000"/>
                <w:sz w:val="20"/>
              </w:rPr>
              <w:t>№ А-5/187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23 қарашадағы</w:t>
            </w:r>
            <w:r>
              <w:br/>
            </w:r>
            <w:r>
              <w:rPr>
                <w:rFonts w:ascii="Times New Roman"/>
                <w:b w:val="false"/>
                <w:i w:val="false"/>
                <w:color w:val="000000"/>
                <w:sz w:val="20"/>
              </w:rPr>
              <w:t>№ А-11/533 қаулысымен</w:t>
            </w:r>
            <w:r>
              <w:br/>
            </w:r>
            <w:r>
              <w:rPr>
                <w:rFonts w:ascii="Times New Roman"/>
                <w:b w:val="false"/>
                <w:i w:val="false"/>
                <w:color w:val="000000"/>
                <w:sz w:val="20"/>
              </w:rPr>
              <w:t>бекітілген</w:t>
            </w:r>
          </w:p>
        </w:tc>
      </w:tr>
    </w:tbl>
    <w:bookmarkStart w:name="z130" w:id="22"/>
    <w:p>
      <w:pPr>
        <w:spacing w:after="0"/>
        <w:ind w:left="0"/>
        <w:jc w:val="left"/>
      </w:pPr>
      <w:r>
        <w:rPr>
          <w:rFonts w:ascii="Times New Roman"/>
          <w:b/>
          <w:i w:val="false"/>
          <w:color w:val="000000"/>
        </w:rPr>
        <w:t xml:space="preserve"> "Ауылдық елді мекендерде тұратын және жұмыс істейтін әлеуметтік сала мамандарына отын сатып алу бойынша әлеуметтік көмек тағайындау" мемлекеттік көрсетілетін қызмет регламенті</w:t>
      </w:r>
    </w:p>
    <w:bookmarkEnd w:id="22"/>
    <w:bookmarkStart w:name="z131" w:id="23"/>
    <w:p>
      <w:pPr>
        <w:spacing w:after="0"/>
        <w:ind w:left="0"/>
        <w:jc w:val="left"/>
      </w:pPr>
      <w:r>
        <w:rPr>
          <w:rFonts w:ascii="Times New Roman"/>
          <w:b/>
          <w:i w:val="false"/>
          <w:color w:val="000000"/>
        </w:rPr>
        <w:t xml:space="preserve"> 1. Жалпы ережелер</w:t>
      </w:r>
    </w:p>
    <w:bookmarkEnd w:id="23"/>
    <w:bookmarkStart w:name="z132" w:id="24"/>
    <w:p>
      <w:pPr>
        <w:spacing w:after="0"/>
        <w:ind w:left="0"/>
        <w:jc w:val="both"/>
      </w:pPr>
      <w:r>
        <w:rPr>
          <w:rFonts w:ascii="Times New Roman"/>
          <w:b w:val="false"/>
          <w:i w:val="false"/>
          <w:color w:val="000000"/>
          <w:sz w:val="28"/>
        </w:rPr>
        <w:t xml:space="preserve">
      1. "Ауылдық елді мекендерде тұратын және жұмыс істейтін әлеуметтік сала мамандарына отын сатып алу бойынша әлеуметтік көмек тағайындау" мемлекеттік көрсетілетін қызмет (бұдан әрі – мемлекеттік көрсетілетін қызмет) аудандардың, Көкшетау және Степногорск қалаларының жұмыспен қамту және әлеуметтік бағдарламалар бөлімдерімен (бұдан әрі – көрсетілетін қызметті беруші) көрсетіледі. </w:t>
      </w:r>
      <w:r>
        <w:br/>
      </w:r>
      <w:r>
        <w:rPr>
          <w:rFonts w:ascii="Times New Roman"/>
          <w:b w:val="false"/>
          <w:i w:val="false"/>
          <w:color w:val="000000"/>
          <w:sz w:val="28"/>
        </w:rPr>
        <w:t xml:space="preserve">
      Өтінішті қабылдау және мемлекеттік көрсетілетін қызмет нәтижесін беру: </w:t>
      </w:r>
      <w:r>
        <w:br/>
      </w:r>
      <w:r>
        <w:rPr>
          <w:rFonts w:ascii="Times New Roman"/>
          <w:b w:val="false"/>
          <w:i w:val="false"/>
          <w:color w:val="000000"/>
          <w:sz w:val="28"/>
        </w:rPr>
        <w:t xml:space="preserve">
      </w:t>
      </w:r>
      <w:r>
        <w:rPr>
          <w:rFonts w:ascii="Times New Roman"/>
          <w:b w:val="false"/>
          <w:i w:val="false"/>
          <w:color w:val="000000"/>
          <w:sz w:val="28"/>
        </w:rPr>
        <w:t>1)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 xml:space="preserve">2) көрсетілетін қызметті беруші; </w:t>
      </w:r>
      <w:r>
        <w:br/>
      </w:r>
      <w:r>
        <w:rPr>
          <w:rFonts w:ascii="Times New Roman"/>
          <w:b w:val="false"/>
          <w:i w:val="false"/>
          <w:color w:val="000000"/>
          <w:sz w:val="28"/>
        </w:rPr>
        <w:t xml:space="preserve">
      </w:t>
      </w:r>
      <w:r>
        <w:rPr>
          <w:rFonts w:ascii="Times New Roman"/>
          <w:b w:val="false"/>
          <w:i w:val="false"/>
          <w:color w:val="000000"/>
          <w:sz w:val="28"/>
        </w:rPr>
        <w:t xml:space="preserve">3) тұрғылықты жері бойынша көрсетілетін қызметті беруші болмаған жағдайда - кент, ауыл, ауылдық округ әкімі (бұдан әрі – ауылдық округ әкімі) арқылы жүзеге асырылады. </w:t>
      </w:r>
      <w:r>
        <w:br/>
      </w:r>
      <w:r>
        <w:rPr>
          <w:rFonts w:ascii="Times New Roman"/>
          <w:b w:val="false"/>
          <w:i w:val="false"/>
          <w:color w:val="000000"/>
          <w:sz w:val="28"/>
        </w:rPr>
        <w:t xml:space="preserve">
      </w:t>
      </w:r>
      <w:r>
        <w:rPr>
          <w:rFonts w:ascii="Times New Roman"/>
          <w:b w:val="false"/>
          <w:i w:val="false"/>
          <w:color w:val="000000"/>
          <w:sz w:val="28"/>
        </w:rPr>
        <w:t>2. Мемлекеттік көрсетілетін қызмет нысаны: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Ауылдық елді мекендерде тұратын және жұмыс істейтін әлеуметтік сала мамандарына отын сатып алу бойынша әлеуметтік көмекті тағайындау туралы хабарлама мемлекеттік көрсетілетін қызмет нәтижесі болып табылады. </w:t>
      </w:r>
      <w:r>
        <w:br/>
      </w:r>
      <w:r>
        <w:rPr>
          <w:rFonts w:ascii="Times New Roman"/>
          <w:b w:val="false"/>
          <w:i w:val="false"/>
          <w:color w:val="000000"/>
          <w:sz w:val="28"/>
        </w:rPr>
        <w:t>
      Мемлекеттік көрсетілетін қызмет нәтижесін беру нысаны – қағаз түрінде.</w:t>
      </w:r>
    </w:p>
    <w:bookmarkEnd w:id="24"/>
    <w:bookmarkStart w:name="z138" w:id="2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5"/>
    <w:bookmarkStart w:name="z139" w:id="26"/>
    <w:p>
      <w:pPr>
        <w:spacing w:after="0"/>
        <w:ind w:left="0"/>
        <w:jc w:val="both"/>
      </w:pPr>
      <w:r>
        <w:rPr>
          <w:rFonts w:ascii="Times New Roman"/>
          <w:b w:val="false"/>
          <w:i w:val="false"/>
          <w:color w:val="000000"/>
          <w:sz w:val="28"/>
        </w:rPr>
        <w:t xml:space="preserve">
      4. Қазақстан Республикасы Денсаулық сақтау және әлеуметтік даму министрінің 2015 жылғы 28 сәуірдегі № 279 бұйрығымен бекітілген "Ауылдық елді мекендерде тұратын және жұмыс істейтін әлеуметтік сала мамандарына отын сатып алу бойынша әлеуметтік көмек тағайындау" мемлекеттік көрсетілетін қызмет стандартының (Нормативтік құқықтық актілерді мемлекеттік тіркеу тізілімінде № 11342 болып тіркелген)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алушымен ұсынылған құжаттар мемлекеттік көрсетілетін қызмет жөніндегі рәсімді (іс-қимылды) бастау үшін негіз болып табылады (бұдан әрі – Стандарт).</w:t>
      </w:r>
      <w:r>
        <w:br/>
      </w:r>
      <w:r>
        <w:rPr>
          <w:rFonts w:ascii="Times New Roman"/>
          <w:b w:val="false"/>
          <w:i w:val="false"/>
          <w:color w:val="000000"/>
          <w:sz w:val="28"/>
        </w:rPr>
        <w:t xml:space="preserve">
      </w:t>
      </w:r>
      <w:r>
        <w:rPr>
          <w:rFonts w:ascii="Times New Roman"/>
          <w:b w:val="false"/>
          <w:i w:val="false"/>
          <w:color w:val="000000"/>
          <w:sz w:val="28"/>
        </w:rPr>
        <w:t>5. Мемлекеттік көрсетілетін қызмет процесінің құрамына кіретін әрбір рәсімнің (іс-қимылдың) мазмұны, оны әрбір құрылымдық бөлімшелердің тұрғысында орындаудың ұзақтығы:</w:t>
      </w:r>
      <w:r>
        <w:br/>
      </w:r>
      <w:r>
        <w:rPr>
          <w:rFonts w:ascii="Times New Roman"/>
          <w:b w:val="false"/>
          <w:i w:val="false"/>
          <w:color w:val="000000"/>
          <w:sz w:val="28"/>
        </w:rPr>
        <w:t xml:space="preserve">
      Көрсетілетін қызметті алушы (немесе нотариалдық расталған сенімхаты бойынша оның өкілі) көрсетілетін қызметті берушіге жүгінген кезде: </w:t>
      </w:r>
      <w:r>
        <w:br/>
      </w:r>
      <w:r>
        <w:rPr>
          <w:rFonts w:ascii="Times New Roman"/>
          <w:b w:val="false"/>
          <w:i w:val="false"/>
          <w:color w:val="000000"/>
          <w:sz w:val="28"/>
        </w:rPr>
        <w:t xml:space="preserve">
      </w:t>
      </w:r>
      <w:r>
        <w:rPr>
          <w:rFonts w:ascii="Times New Roman"/>
          <w:b w:val="false"/>
          <w:i w:val="false"/>
          <w:color w:val="000000"/>
          <w:sz w:val="28"/>
        </w:rPr>
        <w:t>1) кеңсенің қызметкері құжаттарды қабылдауды және тіркеуді жүзеге асырады – 30 минут;</w:t>
      </w:r>
      <w:r>
        <w:br/>
      </w:r>
      <w:r>
        <w:rPr>
          <w:rFonts w:ascii="Times New Roman"/>
          <w:b w:val="false"/>
          <w:i w:val="false"/>
          <w:color w:val="000000"/>
          <w:sz w:val="28"/>
        </w:rPr>
        <w:t xml:space="preserve">
      </w:t>
      </w:r>
      <w:r>
        <w:rPr>
          <w:rFonts w:ascii="Times New Roman"/>
          <w:b w:val="false"/>
          <w:i w:val="false"/>
          <w:color w:val="000000"/>
          <w:sz w:val="28"/>
        </w:rPr>
        <w:t>2) басшы құжаттарды қарайды және жауапты орындаушыны белгілейді – 1 сағат;</w:t>
      </w:r>
      <w:r>
        <w:br/>
      </w:r>
      <w:r>
        <w:rPr>
          <w:rFonts w:ascii="Times New Roman"/>
          <w:b w:val="false"/>
          <w:i w:val="false"/>
          <w:color w:val="000000"/>
          <w:sz w:val="28"/>
        </w:rPr>
        <w:t xml:space="preserve">
      </w:t>
      </w:r>
      <w:r>
        <w:rPr>
          <w:rFonts w:ascii="Times New Roman"/>
          <w:b w:val="false"/>
          <w:i w:val="false"/>
          <w:color w:val="000000"/>
          <w:sz w:val="28"/>
        </w:rPr>
        <w:t>3) жауапты орындаушы құжаттарды қарайды және әлеуметтік көмекті тағайындау туралы хабарламаны ресімдейді және басшыға қол қоюға жолдайды – 8 жұмыс күні;</w:t>
      </w:r>
      <w:r>
        <w:br/>
      </w:r>
      <w:r>
        <w:rPr>
          <w:rFonts w:ascii="Times New Roman"/>
          <w:b w:val="false"/>
          <w:i w:val="false"/>
          <w:color w:val="000000"/>
          <w:sz w:val="28"/>
        </w:rPr>
        <w:t xml:space="preserve">
      </w:t>
      </w:r>
      <w:r>
        <w:rPr>
          <w:rFonts w:ascii="Times New Roman"/>
          <w:b w:val="false"/>
          <w:i w:val="false"/>
          <w:color w:val="000000"/>
          <w:sz w:val="28"/>
        </w:rPr>
        <w:t>4) басшы әлеуметтік көмекті тағайындау туралы хабарламаға қол қояды – 1 сағат;</w:t>
      </w:r>
      <w:r>
        <w:br/>
      </w:r>
      <w:r>
        <w:rPr>
          <w:rFonts w:ascii="Times New Roman"/>
          <w:b w:val="false"/>
          <w:i w:val="false"/>
          <w:color w:val="000000"/>
          <w:sz w:val="28"/>
        </w:rPr>
        <w:t xml:space="preserve">
      </w:t>
      </w:r>
      <w:r>
        <w:rPr>
          <w:rFonts w:ascii="Times New Roman"/>
          <w:b w:val="false"/>
          <w:i w:val="false"/>
          <w:color w:val="000000"/>
          <w:sz w:val="28"/>
        </w:rPr>
        <w:t xml:space="preserve">5) кеңсенің қызметкері хабарламаны тіркейді және береді – 30 минут. </w:t>
      </w:r>
      <w:r>
        <w:br/>
      </w:r>
      <w:r>
        <w:rPr>
          <w:rFonts w:ascii="Times New Roman"/>
          <w:b w:val="false"/>
          <w:i w:val="false"/>
          <w:color w:val="000000"/>
          <w:sz w:val="28"/>
        </w:rPr>
        <w:t xml:space="preserve">
      Көрсетілетін қызметті алушы (немесе нотариалдық расталған сенімхаты бойынша оның өкілі) ауылдық округтің әкіміне жүгінген кезде: </w:t>
      </w:r>
      <w:r>
        <w:br/>
      </w:r>
      <w:r>
        <w:rPr>
          <w:rFonts w:ascii="Times New Roman"/>
          <w:b w:val="false"/>
          <w:i w:val="false"/>
          <w:color w:val="000000"/>
          <w:sz w:val="28"/>
        </w:rPr>
        <w:t xml:space="preserve">
      </w:t>
      </w:r>
      <w:r>
        <w:rPr>
          <w:rFonts w:ascii="Times New Roman"/>
          <w:b w:val="false"/>
          <w:i w:val="false"/>
          <w:color w:val="000000"/>
          <w:sz w:val="28"/>
        </w:rPr>
        <w:t xml:space="preserve">1) ауылдық округтің әкімі құжаттарды қабылдауды және тіркеуді жүзеге асырады – 30 минут; </w:t>
      </w:r>
      <w:r>
        <w:br/>
      </w:r>
      <w:r>
        <w:rPr>
          <w:rFonts w:ascii="Times New Roman"/>
          <w:b w:val="false"/>
          <w:i w:val="false"/>
          <w:color w:val="000000"/>
          <w:sz w:val="28"/>
        </w:rPr>
        <w:t xml:space="preserve">
      </w:t>
      </w:r>
      <w:r>
        <w:rPr>
          <w:rFonts w:ascii="Times New Roman"/>
          <w:b w:val="false"/>
          <w:i w:val="false"/>
          <w:color w:val="000000"/>
          <w:sz w:val="28"/>
        </w:rPr>
        <w:t>2) ауылдық округтің әкімі көрсетілетін қызметті берушіге құжаттарды жолдайды – 3 жұмыс күні;</w:t>
      </w:r>
      <w:r>
        <w:br/>
      </w:r>
      <w:r>
        <w:rPr>
          <w:rFonts w:ascii="Times New Roman"/>
          <w:b w:val="false"/>
          <w:i w:val="false"/>
          <w:color w:val="000000"/>
          <w:sz w:val="28"/>
        </w:rPr>
        <w:t xml:space="preserve">
      </w:t>
      </w:r>
      <w:r>
        <w:rPr>
          <w:rFonts w:ascii="Times New Roman"/>
          <w:b w:val="false"/>
          <w:i w:val="false"/>
          <w:color w:val="000000"/>
          <w:sz w:val="28"/>
        </w:rPr>
        <w:t>3) кеңсенің қызметкері құжаттарды қабылдауды және тіркеуді жүзеге асырады – 30 минут;</w:t>
      </w:r>
      <w:r>
        <w:br/>
      </w:r>
      <w:r>
        <w:rPr>
          <w:rFonts w:ascii="Times New Roman"/>
          <w:b w:val="false"/>
          <w:i w:val="false"/>
          <w:color w:val="000000"/>
          <w:sz w:val="28"/>
        </w:rPr>
        <w:t xml:space="preserve">
      </w:t>
      </w:r>
      <w:r>
        <w:rPr>
          <w:rFonts w:ascii="Times New Roman"/>
          <w:b w:val="false"/>
          <w:i w:val="false"/>
          <w:color w:val="000000"/>
          <w:sz w:val="28"/>
        </w:rPr>
        <w:t>4) басшы құжаттарды қарайды және жауапты орындаушыны белгілейді – 1 сағат;</w:t>
      </w:r>
      <w:r>
        <w:br/>
      </w:r>
      <w:r>
        <w:rPr>
          <w:rFonts w:ascii="Times New Roman"/>
          <w:b w:val="false"/>
          <w:i w:val="false"/>
          <w:color w:val="000000"/>
          <w:sz w:val="28"/>
        </w:rPr>
        <w:t xml:space="preserve">
      </w:t>
      </w:r>
      <w:r>
        <w:rPr>
          <w:rFonts w:ascii="Times New Roman"/>
          <w:b w:val="false"/>
          <w:i w:val="false"/>
          <w:color w:val="000000"/>
          <w:sz w:val="28"/>
        </w:rPr>
        <w:t>5) жауапты орындаушы құжаттарды қарайды және әлеуметтік көмекті тағайындау туралы хабарламаны ресімдейді және басшыға қол қоюға жолдайды – 8 жұмыс күні;</w:t>
      </w:r>
      <w:r>
        <w:br/>
      </w:r>
      <w:r>
        <w:rPr>
          <w:rFonts w:ascii="Times New Roman"/>
          <w:b w:val="false"/>
          <w:i w:val="false"/>
          <w:color w:val="000000"/>
          <w:sz w:val="28"/>
        </w:rPr>
        <w:t xml:space="preserve">
      </w:t>
      </w:r>
      <w:r>
        <w:rPr>
          <w:rFonts w:ascii="Times New Roman"/>
          <w:b w:val="false"/>
          <w:i w:val="false"/>
          <w:color w:val="000000"/>
          <w:sz w:val="28"/>
        </w:rPr>
        <w:t>6) басшы әлеуметтік көмекті тағайындау туралы хабарламаға қол қояды – 1 сағат;</w:t>
      </w:r>
      <w:r>
        <w:br/>
      </w:r>
      <w:r>
        <w:rPr>
          <w:rFonts w:ascii="Times New Roman"/>
          <w:b w:val="false"/>
          <w:i w:val="false"/>
          <w:color w:val="000000"/>
          <w:sz w:val="28"/>
        </w:rPr>
        <w:t>
      7) кеңсенің қызметкері хабарламаны тіркейді және ауылдық округтің әкіміне мемлекеттік көрсетілетін қызметтің нәтижесін жолдайды – 3 жұмыс күні;</w:t>
      </w:r>
      <w:r>
        <w:br/>
      </w:r>
      <w:r>
        <w:rPr>
          <w:rFonts w:ascii="Times New Roman"/>
          <w:b w:val="false"/>
          <w:i w:val="false"/>
          <w:color w:val="000000"/>
          <w:sz w:val="28"/>
        </w:rPr>
        <w:t xml:space="preserve">
      </w:t>
      </w:r>
      <w:r>
        <w:rPr>
          <w:rFonts w:ascii="Times New Roman"/>
          <w:b w:val="false"/>
          <w:i w:val="false"/>
          <w:color w:val="000000"/>
          <w:sz w:val="28"/>
        </w:rPr>
        <w:t>8) ауылдық округтің әкімі мемлекеттік көрсетілетін қызметтің нәтижесін береді – 30 минут.</w:t>
      </w:r>
      <w:r>
        <w:br/>
      </w:r>
      <w:r>
        <w:rPr>
          <w:rFonts w:ascii="Times New Roman"/>
          <w:b w:val="false"/>
          <w:i w:val="false"/>
          <w:color w:val="000000"/>
          <w:sz w:val="28"/>
        </w:rPr>
        <w:t xml:space="preserve">
      </w:t>
      </w:r>
      <w:r>
        <w:rPr>
          <w:rFonts w:ascii="Times New Roman"/>
          <w:b w:val="false"/>
          <w:i w:val="false"/>
          <w:color w:val="000000"/>
          <w:sz w:val="28"/>
        </w:rPr>
        <w:t>6. Келесі рәсімді (іс-қимылды) орындау үшін негіз болып табылатын мемлекеттік көрсетілетін қызмет бойынша рәсімнің (іс-қимылдың) нәтижесі:</w:t>
      </w:r>
      <w:r>
        <w:br/>
      </w:r>
      <w:r>
        <w:rPr>
          <w:rFonts w:ascii="Times New Roman"/>
          <w:b w:val="false"/>
          <w:i w:val="false"/>
          <w:color w:val="000000"/>
          <w:sz w:val="28"/>
        </w:rPr>
        <w:t>
      1) құжаттарды қабылдау және тіркеу;</w:t>
      </w:r>
      <w:r>
        <w:br/>
      </w:r>
      <w:r>
        <w:rPr>
          <w:rFonts w:ascii="Times New Roman"/>
          <w:b w:val="false"/>
          <w:i w:val="false"/>
          <w:color w:val="000000"/>
          <w:sz w:val="28"/>
        </w:rPr>
        <w:t>
      2) жауапты орындаушыны белгілеу;</w:t>
      </w:r>
      <w:r>
        <w:br/>
      </w:r>
      <w:r>
        <w:rPr>
          <w:rFonts w:ascii="Times New Roman"/>
          <w:b w:val="false"/>
          <w:i w:val="false"/>
          <w:color w:val="000000"/>
          <w:sz w:val="28"/>
        </w:rPr>
        <w:t>
      3) әлеуметтік көмекті тағайындау туралы хабарламаны ресімдеу;</w:t>
      </w:r>
      <w:r>
        <w:br/>
      </w:r>
      <w:r>
        <w:rPr>
          <w:rFonts w:ascii="Times New Roman"/>
          <w:b w:val="false"/>
          <w:i w:val="false"/>
          <w:color w:val="000000"/>
          <w:sz w:val="28"/>
        </w:rPr>
        <w:t>
      4) хабарламаға қол қою;</w:t>
      </w:r>
      <w:r>
        <w:br/>
      </w:r>
      <w:r>
        <w:rPr>
          <w:rFonts w:ascii="Times New Roman"/>
          <w:b w:val="false"/>
          <w:i w:val="false"/>
          <w:color w:val="000000"/>
          <w:sz w:val="28"/>
        </w:rPr>
        <w:t xml:space="preserve">
      5) хабарламаны беру. </w:t>
      </w:r>
    </w:p>
    <w:bookmarkEnd w:id="26"/>
    <w:bookmarkStart w:name="z154" w:id="2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7"/>
    <w:bookmarkStart w:name="z155" w:id="28"/>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кеңсенің қызметкері;</w:t>
      </w:r>
      <w:r>
        <w:br/>
      </w:r>
      <w:r>
        <w:rPr>
          <w:rFonts w:ascii="Times New Roman"/>
          <w:b w:val="false"/>
          <w:i w:val="false"/>
          <w:color w:val="000000"/>
          <w:sz w:val="28"/>
        </w:rPr>
        <w:t>
      2) басшы;</w:t>
      </w:r>
      <w:r>
        <w:br/>
      </w:r>
      <w:r>
        <w:rPr>
          <w:rFonts w:ascii="Times New Roman"/>
          <w:b w:val="false"/>
          <w:i w:val="false"/>
          <w:color w:val="000000"/>
          <w:sz w:val="28"/>
        </w:rPr>
        <w:t>
      3) жауапты орындаушы;</w:t>
      </w:r>
      <w:r>
        <w:br/>
      </w:r>
      <w:r>
        <w:rPr>
          <w:rFonts w:ascii="Times New Roman"/>
          <w:b w:val="false"/>
          <w:i w:val="false"/>
          <w:color w:val="000000"/>
          <w:sz w:val="28"/>
        </w:rPr>
        <w:t xml:space="preserve">
      4) ауылдық округтің әкімі. </w:t>
      </w:r>
      <w:r>
        <w:br/>
      </w:r>
      <w:r>
        <w:rPr>
          <w:rFonts w:ascii="Times New Roman"/>
          <w:b w:val="false"/>
          <w:i w:val="false"/>
          <w:color w:val="000000"/>
          <w:sz w:val="28"/>
        </w:rPr>
        <w:t xml:space="preserve">
      </w:t>
      </w:r>
      <w:r>
        <w:rPr>
          <w:rFonts w:ascii="Times New Roman"/>
          <w:b w:val="false"/>
          <w:i w:val="false"/>
          <w:color w:val="000000"/>
          <w:sz w:val="28"/>
        </w:rPr>
        <w:t>8. Әрбір рәсімнің (іс-қимылдың) ұзақтығын көрсете отырып, құрылымдық бөлімшелер (қызметкерлер) арасындағы рәсімдердің (іс-қимылдың) реттілігін сипаттау:</w:t>
      </w:r>
      <w:r>
        <w:br/>
      </w:r>
      <w:r>
        <w:rPr>
          <w:rFonts w:ascii="Times New Roman"/>
          <w:b w:val="false"/>
          <w:i w:val="false"/>
          <w:color w:val="000000"/>
          <w:sz w:val="28"/>
        </w:rPr>
        <w:t xml:space="preserve">
      Көрсетілетін қызметті алушы (немесе нотариалдық расталған сенімхаты бойынша оның өкілі) көрсетілетін қызметті берушіге жүгінген кезде: </w:t>
      </w:r>
      <w:r>
        <w:br/>
      </w:r>
      <w:r>
        <w:rPr>
          <w:rFonts w:ascii="Times New Roman"/>
          <w:b w:val="false"/>
          <w:i w:val="false"/>
          <w:color w:val="000000"/>
          <w:sz w:val="28"/>
        </w:rPr>
        <w:t xml:space="preserve">
      </w:t>
      </w:r>
      <w:r>
        <w:rPr>
          <w:rFonts w:ascii="Times New Roman"/>
          <w:b w:val="false"/>
          <w:i w:val="false"/>
          <w:color w:val="000000"/>
          <w:sz w:val="28"/>
        </w:rPr>
        <w:t>1) кеңсенің қызметкері құжаттарды қабылдауды және тіркеуді жүзеге асырады – 30 минут;</w:t>
      </w:r>
      <w:r>
        <w:br/>
      </w:r>
      <w:r>
        <w:rPr>
          <w:rFonts w:ascii="Times New Roman"/>
          <w:b w:val="false"/>
          <w:i w:val="false"/>
          <w:color w:val="000000"/>
          <w:sz w:val="28"/>
        </w:rPr>
        <w:t xml:space="preserve">
      </w:t>
      </w:r>
      <w:r>
        <w:rPr>
          <w:rFonts w:ascii="Times New Roman"/>
          <w:b w:val="false"/>
          <w:i w:val="false"/>
          <w:color w:val="000000"/>
          <w:sz w:val="28"/>
        </w:rPr>
        <w:t>2) басшы құжаттарды қарайды және жауапты орындаушыны белгілейді – 1 сағат;</w:t>
      </w:r>
      <w:r>
        <w:br/>
      </w:r>
      <w:r>
        <w:rPr>
          <w:rFonts w:ascii="Times New Roman"/>
          <w:b w:val="false"/>
          <w:i w:val="false"/>
          <w:color w:val="000000"/>
          <w:sz w:val="28"/>
        </w:rPr>
        <w:t xml:space="preserve">
      </w:t>
      </w:r>
      <w:r>
        <w:rPr>
          <w:rFonts w:ascii="Times New Roman"/>
          <w:b w:val="false"/>
          <w:i w:val="false"/>
          <w:color w:val="000000"/>
          <w:sz w:val="28"/>
        </w:rPr>
        <w:t>3) жауапты орындаушы құжаттарды қарайды және әлеуметтік көмекті тағайындау туралы хабарламаны ресімдейді және басшыға қол қоюға жолдайды – 8 жұмыс күні;</w:t>
      </w:r>
      <w:r>
        <w:br/>
      </w:r>
      <w:r>
        <w:rPr>
          <w:rFonts w:ascii="Times New Roman"/>
          <w:b w:val="false"/>
          <w:i w:val="false"/>
          <w:color w:val="000000"/>
          <w:sz w:val="28"/>
        </w:rPr>
        <w:t xml:space="preserve">
      </w:t>
      </w:r>
      <w:r>
        <w:rPr>
          <w:rFonts w:ascii="Times New Roman"/>
          <w:b w:val="false"/>
          <w:i w:val="false"/>
          <w:color w:val="000000"/>
          <w:sz w:val="28"/>
        </w:rPr>
        <w:t>4) басшы әлеуметтік көмекті тағайындау туралы хабарламаға қол қояды – 1 сағат;</w:t>
      </w:r>
      <w:r>
        <w:br/>
      </w:r>
      <w:r>
        <w:rPr>
          <w:rFonts w:ascii="Times New Roman"/>
          <w:b w:val="false"/>
          <w:i w:val="false"/>
          <w:color w:val="000000"/>
          <w:sz w:val="28"/>
        </w:rPr>
        <w:t xml:space="preserve">
      </w:t>
      </w:r>
      <w:r>
        <w:rPr>
          <w:rFonts w:ascii="Times New Roman"/>
          <w:b w:val="false"/>
          <w:i w:val="false"/>
          <w:color w:val="000000"/>
          <w:sz w:val="28"/>
        </w:rPr>
        <w:t xml:space="preserve">5) кеңсенің қызметкері хабарламаны тіркейді және береді – 30 минут. </w:t>
      </w:r>
      <w:r>
        <w:br/>
      </w:r>
      <w:r>
        <w:rPr>
          <w:rFonts w:ascii="Times New Roman"/>
          <w:b w:val="false"/>
          <w:i w:val="false"/>
          <w:color w:val="000000"/>
          <w:sz w:val="28"/>
        </w:rPr>
        <w:t xml:space="preserve">
      Көрсетілетін қызметті алушы (немесе нотариалдық расталған сенімхаты бойынша оның өкілі) ауылдық округтің әкіміне жүгінген кезде: </w:t>
      </w:r>
      <w:r>
        <w:br/>
      </w:r>
      <w:r>
        <w:rPr>
          <w:rFonts w:ascii="Times New Roman"/>
          <w:b w:val="false"/>
          <w:i w:val="false"/>
          <w:color w:val="000000"/>
          <w:sz w:val="28"/>
        </w:rPr>
        <w:t xml:space="preserve">
      </w:t>
      </w:r>
      <w:r>
        <w:rPr>
          <w:rFonts w:ascii="Times New Roman"/>
          <w:b w:val="false"/>
          <w:i w:val="false"/>
          <w:color w:val="000000"/>
          <w:sz w:val="28"/>
        </w:rPr>
        <w:t xml:space="preserve">1) ауылдық округтің әкімі құжаттарды қабылдауды және тіркеуді жүзеге асырады – 30 минут; </w:t>
      </w:r>
      <w:r>
        <w:br/>
      </w:r>
      <w:r>
        <w:rPr>
          <w:rFonts w:ascii="Times New Roman"/>
          <w:b w:val="false"/>
          <w:i w:val="false"/>
          <w:color w:val="000000"/>
          <w:sz w:val="28"/>
        </w:rPr>
        <w:t xml:space="preserve">
      </w:t>
      </w:r>
      <w:r>
        <w:rPr>
          <w:rFonts w:ascii="Times New Roman"/>
          <w:b w:val="false"/>
          <w:i w:val="false"/>
          <w:color w:val="000000"/>
          <w:sz w:val="28"/>
        </w:rPr>
        <w:t>2) ауылдық округтің әкімі көрсетілетін қызметті берушіге құжаттарды жолдайды – 3 жұмыс күні;</w:t>
      </w:r>
      <w:r>
        <w:br/>
      </w:r>
      <w:r>
        <w:rPr>
          <w:rFonts w:ascii="Times New Roman"/>
          <w:b w:val="false"/>
          <w:i w:val="false"/>
          <w:color w:val="000000"/>
          <w:sz w:val="28"/>
        </w:rPr>
        <w:t xml:space="preserve">
      </w:t>
      </w:r>
      <w:r>
        <w:rPr>
          <w:rFonts w:ascii="Times New Roman"/>
          <w:b w:val="false"/>
          <w:i w:val="false"/>
          <w:color w:val="000000"/>
          <w:sz w:val="28"/>
        </w:rPr>
        <w:t>3) кеңсенің қызметкері құжаттарды қабылдауды және тіркеуді жүзеге асырады – 30 минут;</w:t>
      </w:r>
      <w:r>
        <w:br/>
      </w:r>
      <w:r>
        <w:rPr>
          <w:rFonts w:ascii="Times New Roman"/>
          <w:b w:val="false"/>
          <w:i w:val="false"/>
          <w:color w:val="000000"/>
          <w:sz w:val="28"/>
        </w:rPr>
        <w:t xml:space="preserve">
      </w:t>
      </w:r>
      <w:r>
        <w:rPr>
          <w:rFonts w:ascii="Times New Roman"/>
          <w:b w:val="false"/>
          <w:i w:val="false"/>
          <w:color w:val="000000"/>
          <w:sz w:val="28"/>
        </w:rPr>
        <w:t>4) басшы құжаттарды қарайды және жауапты орындаушыны белгілейді – 1 сағат;</w:t>
      </w:r>
      <w:r>
        <w:br/>
      </w:r>
      <w:r>
        <w:rPr>
          <w:rFonts w:ascii="Times New Roman"/>
          <w:b w:val="false"/>
          <w:i w:val="false"/>
          <w:color w:val="000000"/>
          <w:sz w:val="28"/>
        </w:rPr>
        <w:t xml:space="preserve">
      </w:t>
      </w:r>
      <w:r>
        <w:rPr>
          <w:rFonts w:ascii="Times New Roman"/>
          <w:b w:val="false"/>
          <w:i w:val="false"/>
          <w:color w:val="000000"/>
          <w:sz w:val="28"/>
        </w:rPr>
        <w:t>5) жауапты орындаушы құжаттарды қарайды және әлеуметтік көмекті тағайындау туралы хабарламаны ресімдейді және басшыға қол қоюға жолдайды – 8 жұмыс күні;</w:t>
      </w:r>
      <w:r>
        <w:br/>
      </w:r>
      <w:r>
        <w:rPr>
          <w:rFonts w:ascii="Times New Roman"/>
          <w:b w:val="false"/>
          <w:i w:val="false"/>
          <w:color w:val="000000"/>
          <w:sz w:val="28"/>
        </w:rPr>
        <w:t xml:space="preserve">
      </w:t>
      </w:r>
      <w:r>
        <w:rPr>
          <w:rFonts w:ascii="Times New Roman"/>
          <w:b w:val="false"/>
          <w:i w:val="false"/>
          <w:color w:val="000000"/>
          <w:sz w:val="28"/>
        </w:rPr>
        <w:t>6) басшы әлеуметтік көмекті тағайындау туралы хабарламаға қол қояды – 1 сағат;</w:t>
      </w:r>
      <w:r>
        <w:br/>
      </w:r>
      <w:r>
        <w:rPr>
          <w:rFonts w:ascii="Times New Roman"/>
          <w:b w:val="false"/>
          <w:i w:val="false"/>
          <w:color w:val="000000"/>
          <w:sz w:val="28"/>
        </w:rPr>
        <w:t xml:space="preserve">
      </w:t>
      </w:r>
      <w:r>
        <w:rPr>
          <w:rFonts w:ascii="Times New Roman"/>
          <w:b w:val="false"/>
          <w:i w:val="false"/>
          <w:color w:val="000000"/>
          <w:sz w:val="28"/>
        </w:rPr>
        <w:t>7) кеңсенің қызметкері хабарламаны тіркейді және ауылдық округтің әкіміне мемлекеттік көрсетілетін қызметтің нәтижесін жолдайды – 3 жұмыс күні;</w:t>
      </w:r>
      <w:r>
        <w:br/>
      </w:r>
      <w:r>
        <w:rPr>
          <w:rFonts w:ascii="Times New Roman"/>
          <w:b w:val="false"/>
          <w:i w:val="false"/>
          <w:color w:val="000000"/>
          <w:sz w:val="28"/>
        </w:rPr>
        <w:t xml:space="preserve">
      </w:t>
      </w:r>
      <w:r>
        <w:rPr>
          <w:rFonts w:ascii="Times New Roman"/>
          <w:b w:val="false"/>
          <w:i w:val="false"/>
          <w:color w:val="000000"/>
          <w:sz w:val="28"/>
        </w:rPr>
        <w:t xml:space="preserve">8) ауылдық округтің әкімі мемлекеттік көрсетілетін қызметтің нәтижесін береді – 30 минут. </w:t>
      </w:r>
    </w:p>
    <w:bookmarkEnd w:id="28"/>
    <w:bookmarkStart w:name="z170" w:id="29"/>
    <w:p>
      <w:pPr>
        <w:spacing w:after="0"/>
        <w:ind w:left="0"/>
        <w:jc w:val="left"/>
      </w:pPr>
      <w:r>
        <w:rPr>
          <w:rFonts w:ascii="Times New Roman"/>
          <w:b/>
          <w:i w:val="false"/>
          <w:color w:val="000000"/>
        </w:rPr>
        <w:t xml:space="preserve"> 4. Мемлекеттік қызмет көрсету процесінде "Азаматтарға арналған үкімет" мемлекеттік корпорациямен және (немесе) өзге де көрсетілетін қызметті берушілермен өзара іс-қимыл тәртібін сипаттау</w:t>
      </w:r>
    </w:p>
    <w:bookmarkEnd w:id="29"/>
    <w:bookmarkStart w:name="z171" w:id="30"/>
    <w:p>
      <w:pPr>
        <w:spacing w:after="0"/>
        <w:ind w:left="0"/>
        <w:jc w:val="both"/>
      </w:pPr>
      <w:r>
        <w:rPr>
          <w:rFonts w:ascii="Times New Roman"/>
          <w:b w:val="false"/>
          <w:i w:val="false"/>
          <w:color w:val="000000"/>
          <w:sz w:val="28"/>
        </w:rPr>
        <w:t xml:space="preserve">
      9. "Азаматтарға арналған үкімет" Мемлекеттік корпорациясына және (немесе) өзге де көрсетілетін қызметті берушілерге жүгіну тәртібін сипаттау, көрсетілетін қызметті алушының сұранысын өңдеудің ұзақтығы: </w:t>
      </w:r>
      <w:r>
        <w:br/>
      </w:r>
      <w:r>
        <w:rPr>
          <w:rFonts w:ascii="Times New Roman"/>
          <w:b w:val="false"/>
          <w:i w:val="false"/>
          <w:color w:val="000000"/>
          <w:sz w:val="28"/>
        </w:rPr>
        <w:t xml:space="preserve">
      </w:t>
      </w:r>
      <w:r>
        <w:rPr>
          <w:rFonts w:ascii="Times New Roman"/>
          <w:b w:val="false"/>
          <w:i w:val="false"/>
          <w:color w:val="000000"/>
          <w:sz w:val="28"/>
        </w:rPr>
        <w:t>1-процесс – Мемлекеттік корпорацияның қызметкері ұсынылған құжаттарды тексереді, көрсетілетін қызметті алушының өтінішін қабылдайды және тіркейді, құжаттарды қабылдаудың күні мен уақытын көрсете отырып, құжаттарды қабылдау туралы қолхатты береді;</w:t>
      </w:r>
      <w:r>
        <w:br/>
      </w:r>
      <w:r>
        <w:rPr>
          <w:rFonts w:ascii="Times New Roman"/>
          <w:b w:val="false"/>
          <w:i w:val="false"/>
          <w:color w:val="000000"/>
          <w:sz w:val="28"/>
        </w:rPr>
        <w:t xml:space="preserve">
      </w:t>
      </w:r>
      <w:r>
        <w:rPr>
          <w:rFonts w:ascii="Times New Roman"/>
          <w:b w:val="false"/>
          <w:i w:val="false"/>
          <w:color w:val="000000"/>
          <w:sz w:val="28"/>
        </w:rPr>
        <w:t xml:space="preserve">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 емес топтамасын ұсынған жағдайда, Мемлекеттік корпорацияның қызметкері құжаттарды қабылдаудан бас тартады және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құжаттарды қабылдауға бас тарту туралы қолхатты береді;</w:t>
      </w:r>
      <w:r>
        <w:br/>
      </w:r>
      <w:r>
        <w:rPr>
          <w:rFonts w:ascii="Times New Roman"/>
          <w:b w:val="false"/>
          <w:i w:val="false"/>
          <w:color w:val="000000"/>
          <w:sz w:val="28"/>
        </w:rPr>
        <w:t xml:space="preserve">
      </w:t>
      </w:r>
      <w:r>
        <w:rPr>
          <w:rFonts w:ascii="Times New Roman"/>
          <w:b w:val="false"/>
          <w:i w:val="false"/>
          <w:color w:val="000000"/>
          <w:sz w:val="28"/>
        </w:rPr>
        <w:t xml:space="preserve">2-процесс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көзделген көрсетілетін қызметті берушінің рәсімдері (іс-қимылдары);</w:t>
      </w:r>
      <w:r>
        <w:br/>
      </w:r>
      <w:r>
        <w:rPr>
          <w:rFonts w:ascii="Times New Roman"/>
          <w:b w:val="false"/>
          <w:i w:val="false"/>
          <w:color w:val="000000"/>
          <w:sz w:val="28"/>
        </w:rPr>
        <w:t xml:space="preserve">
      </w:t>
      </w:r>
      <w:r>
        <w:rPr>
          <w:rFonts w:ascii="Times New Roman"/>
          <w:b w:val="false"/>
          <w:i w:val="false"/>
          <w:color w:val="000000"/>
          <w:sz w:val="28"/>
        </w:rPr>
        <w:t>3-процесс - Мемлекеттік корпорацияның қызметкері тиісті құжаттарды қабылдау туралы қолхатта көрсетілген мерзімде, көрсетілетін қызметті алушыға мемлекеттік көрсетілетін қызметтің дайын нәтижесін береді.</w:t>
      </w:r>
      <w:r>
        <w:br/>
      </w:r>
      <w:r>
        <w:rPr>
          <w:rFonts w:ascii="Times New Roman"/>
          <w:b w:val="false"/>
          <w:i w:val="false"/>
          <w:color w:val="000000"/>
          <w:sz w:val="28"/>
        </w:rPr>
        <w:t>
      Мемлекеттік корпорацияға жүгінген кезде құжаттарды қабылдау күні мемлекеттік көрсетілетін қызметтің мерзіміне кірмейді.</w:t>
      </w:r>
      <w:r>
        <w:br/>
      </w:r>
      <w:r>
        <w:rPr>
          <w:rFonts w:ascii="Times New Roman"/>
          <w:b w:val="false"/>
          <w:i w:val="false"/>
          <w:color w:val="000000"/>
          <w:sz w:val="28"/>
        </w:rPr>
        <w:t>
      Құжаттардың топтамасын тапсыру үшін күтудің рұқсат етілген ең ұзақ уақыты – 15 минут;</w:t>
      </w:r>
      <w:r>
        <w:br/>
      </w:r>
      <w:r>
        <w:rPr>
          <w:rFonts w:ascii="Times New Roman"/>
          <w:b w:val="false"/>
          <w:i w:val="false"/>
          <w:color w:val="000000"/>
          <w:sz w:val="28"/>
        </w:rPr>
        <w:t xml:space="preserve">
      қызмет көрсетудің рұқсат етілген ең ұзақ уақыты – 20 минут. </w:t>
      </w:r>
      <w:r>
        <w:br/>
      </w:r>
      <w:r>
        <w:rPr>
          <w:rFonts w:ascii="Times New Roman"/>
          <w:b w:val="false"/>
          <w:i w:val="false"/>
          <w:color w:val="000000"/>
          <w:sz w:val="28"/>
        </w:rPr>
        <w:t>
      Көрсетілетін қызметті алушы (немесе нотариат куәландырған сенімхат бойынша оның өкілі) мемлекеттік көрсетілетін қызмет үшін жүгінген кезде еркін нысанда жазылған өтінішті және мынадай құжаттарды Мемлекеттік корпорацияға ұсынады:</w:t>
      </w:r>
      <w:r>
        <w:br/>
      </w:r>
      <w:r>
        <w:rPr>
          <w:rFonts w:ascii="Times New Roman"/>
          <w:b w:val="false"/>
          <w:i w:val="false"/>
          <w:color w:val="000000"/>
          <w:sz w:val="28"/>
        </w:rPr>
        <w:t xml:space="preserve">
      </w:t>
      </w:r>
      <w:r>
        <w:rPr>
          <w:rFonts w:ascii="Times New Roman"/>
          <w:b w:val="false"/>
          <w:i w:val="false"/>
          <w:color w:val="000000"/>
          <w:sz w:val="28"/>
        </w:rPr>
        <w:t>1) жеке басты куәландыратын құжат (сәйкестендіру үшін);</w:t>
      </w:r>
      <w:r>
        <w:br/>
      </w:r>
      <w:r>
        <w:rPr>
          <w:rFonts w:ascii="Times New Roman"/>
          <w:b w:val="false"/>
          <w:i w:val="false"/>
          <w:color w:val="000000"/>
          <w:sz w:val="28"/>
        </w:rPr>
        <w:t xml:space="preserve">
      </w:t>
      </w:r>
      <w:r>
        <w:rPr>
          <w:rFonts w:ascii="Times New Roman"/>
          <w:b w:val="false"/>
          <w:i w:val="false"/>
          <w:color w:val="000000"/>
          <w:sz w:val="28"/>
        </w:rPr>
        <w:t>2) тұрғылықты тұратын жерi бойынша тіркелгенiн растайтын құжат (мекенжай анықтамасы не ауыл әкімдерінің анықтамасы);</w:t>
      </w:r>
      <w:r>
        <w:br/>
      </w:r>
      <w:r>
        <w:rPr>
          <w:rFonts w:ascii="Times New Roman"/>
          <w:b w:val="false"/>
          <w:i w:val="false"/>
          <w:color w:val="000000"/>
          <w:sz w:val="28"/>
        </w:rPr>
        <w:t xml:space="preserve">
      </w:t>
      </w:r>
      <w:r>
        <w:rPr>
          <w:rFonts w:ascii="Times New Roman"/>
          <w:b w:val="false"/>
          <w:i w:val="false"/>
          <w:color w:val="000000"/>
          <w:sz w:val="28"/>
        </w:rPr>
        <w:t>3) жұмыс орнынан анықтама;</w:t>
      </w:r>
      <w:r>
        <w:br/>
      </w:r>
      <w:r>
        <w:rPr>
          <w:rFonts w:ascii="Times New Roman"/>
          <w:b w:val="false"/>
          <w:i w:val="false"/>
          <w:color w:val="000000"/>
          <w:sz w:val="28"/>
        </w:rPr>
        <w:t xml:space="preserve">
      </w:t>
      </w:r>
      <w:r>
        <w:rPr>
          <w:rFonts w:ascii="Times New Roman"/>
          <w:b w:val="false"/>
          <w:i w:val="false"/>
          <w:color w:val="000000"/>
          <w:sz w:val="28"/>
        </w:rPr>
        <w:t>4) екінші деңгейдегі банкте немесе банк операцияларын жүзеге асыруға тиісті лицензиясы бар ұйымдарда дербес шоты бар екенін растайтын құжат.</w:t>
      </w:r>
      <w:r>
        <w:br/>
      </w:r>
      <w:r>
        <w:rPr>
          <w:rFonts w:ascii="Times New Roman"/>
          <w:b w:val="false"/>
          <w:i w:val="false"/>
          <w:color w:val="000000"/>
          <w:sz w:val="28"/>
        </w:rPr>
        <w:t>
      Көрсетілген құжаттарда қамтылған ақпарат мемлекеттік ақпараттық жүйелерде расталған кезде көрсетілетін қызметті алушының жеке басын куәландыратын, тұрғылықты жері бойынша тіркелгенін растайтын құжаттарды ұсыну талап етілмейді.</w:t>
      </w:r>
      <w:r>
        <w:br/>
      </w:r>
      <w:r>
        <w:rPr>
          <w:rFonts w:ascii="Times New Roman"/>
          <w:b w:val="false"/>
          <w:i w:val="false"/>
          <w:color w:val="000000"/>
          <w:sz w:val="28"/>
        </w:rPr>
        <w:t>
      Мемлекеттік корпорация мемлекеттік қызметтер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r>
        <w:br/>
      </w: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 (қызметкерлері) рәсімінің (іс-қимылының), өзара іс-қимылының реттілігін толықтай сипаттау, сондай-ақ мемлекеттік қызметті көрсету процесінде өзге де көрсетілетін қызметті берушілермен және (немесе) Мемлекеттік корпорациямен өзара іс-қимылының тәртібін сипаттау осы регламенттің </w:t>
      </w:r>
      <w:r>
        <w:rPr>
          <w:rFonts w:ascii="Times New Roman"/>
          <w:b w:val="false"/>
          <w:i w:val="false"/>
          <w:color w:val="000000"/>
          <w:sz w:val="28"/>
        </w:rPr>
        <w:t>қосымшаларына</w:t>
      </w:r>
      <w:r>
        <w:rPr>
          <w:rFonts w:ascii="Times New Roman"/>
          <w:b w:val="false"/>
          <w:i w:val="false"/>
          <w:color w:val="000000"/>
          <w:sz w:val="28"/>
        </w:rPr>
        <w:t xml:space="preserve"> сәйкес мемлекеттік қызметті көрсету бизнес-процестерінің анықтамалығында көрсетіледі.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елді мекендерде тұратын</w:t>
            </w:r>
            <w:r>
              <w:br/>
            </w:r>
            <w:r>
              <w:rPr>
                <w:rFonts w:ascii="Times New Roman"/>
                <w:b w:val="false"/>
                <w:i w:val="false"/>
                <w:color w:val="000000"/>
                <w:sz w:val="20"/>
              </w:rPr>
              <w:t>және жұмыс істейтін әлеуметтік сала</w:t>
            </w:r>
            <w:r>
              <w:br/>
            </w:r>
            <w:r>
              <w:rPr>
                <w:rFonts w:ascii="Times New Roman"/>
                <w:b w:val="false"/>
                <w:i w:val="false"/>
                <w:color w:val="000000"/>
                <w:sz w:val="20"/>
              </w:rPr>
              <w:t>мамандарына отын сатып алу</w:t>
            </w:r>
            <w:r>
              <w:br/>
            </w:r>
            <w:r>
              <w:rPr>
                <w:rFonts w:ascii="Times New Roman"/>
                <w:b w:val="false"/>
                <w:i w:val="false"/>
                <w:color w:val="000000"/>
                <w:sz w:val="20"/>
              </w:rPr>
              <w:t>бойынша әлеуметтік көмек</w:t>
            </w:r>
            <w:r>
              <w:br/>
            </w:r>
            <w:r>
              <w:rPr>
                <w:rFonts w:ascii="Times New Roman"/>
                <w:b w:val="false"/>
                <w:i w:val="false"/>
                <w:color w:val="000000"/>
                <w:sz w:val="20"/>
              </w:rPr>
              <w:t>тағайындау" мемлекеттік көрсетілетін</w:t>
            </w:r>
            <w:r>
              <w:br/>
            </w:r>
            <w:r>
              <w:rPr>
                <w:rFonts w:ascii="Times New Roman"/>
                <w:b w:val="false"/>
                <w:i w:val="false"/>
                <w:color w:val="000000"/>
                <w:sz w:val="20"/>
              </w:rPr>
              <w:t>қызмет регламентіне қосымша</w:t>
            </w:r>
          </w:p>
        </w:tc>
      </w:tr>
    </w:tbl>
    <w:bookmarkStart w:name="z181" w:id="31"/>
    <w:p>
      <w:pPr>
        <w:spacing w:after="0"/>
        <w:ind w:left="0"/>
        <w:jc w:val="left"/>
      </w:pPr>
      <w:r>
        <w:rPr>
          <w:rFonts w:ascii="Times New Roman"/>
          <w:b/>
          <w:i w:val="false"/>
          <w:color w:val="000000"/>
        </w:rPr>
        <w:t xml:space="preserve"> "Ауылдық елді мекендерде тұратын және жұмыс істейтін әлеуметтік сала мамандарына отын сатып алу бойынша әлеуметтік көмек тағайындау" мемлекеттік қызметті көрсету бизнес-процестерінің анықтамалығы Көрсетілетін қызметті алушы (немесе нотариалдық расталған сенімхаты бойынша оның өкілі) көрсетілетін қызметті берушіге жүгінген кезде </w:t>
      </w:r>
    </w:p>
    <w:bookmarkEnd w:id="31"/>
    <w:p>
      <w:pPr>
        <w:spacing w:after="0"/>
        <w:ind w:left="0"/>
        <w:jc w:val="both"/>
      </w:pPr>
      <w:r>
        <w:drawing>
          <wp:inline distT="0" distB="0" distL="0" distR="0">
            <wp:extent cx="7073900" cy="488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073900" cy="48895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692900" cy="158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692900" cy="1587500"/>
                    </a:xfrm>
                    <a:prstGeom prst="rect">
                      <a:avLst/>
                    </a:prstGeom>
                  </pic:spPr>
                </pic:pic>
              </a:graphicData>
            </a:graphic>
          </wp:inline>
        </w:drawing>
      </w:r>
    </w:p>
    <w:p>
      <w:pPr>
        <w:spacing w:after="0"/>
        <w:ind w:left="0"/>
        <w:jc w:val="left"/>
      </w:pPr>
      <w:r>
        <w:br/>
      </w:r>
    </w:p>
    <w:bookmarkStart w:name="z182" w:id="32"/>
    <w:p>
      <w:pPr>
        <w:spacing w:after="0"/>
        <w:ind w:left="0"/>
        <w:jc w:val="left"/>
      </w:pPr>
      <w:r>
        <w:rPr>
          <w:rFonts w:ascii="Times New Roman"/>
          <w:b/>
          <w:i w:val="false"/>
          <w:color w:val="000000"/>
        </w:rPr>
        <w:t xml:space="preserve"> "Ауылдық елді мекендерде тұратын және жұмыс істейтін әлеуметтік сала мамандарына отын сатып алу бойынша әлеуметтік көмек тағайындау" мемлекеттік қызметті көрсету бизнес-процестерінің анықтамалығы Көрсетілетін қызметті алушы (немесе нотариалдық расталған сенімхаты бойынша оның өкілі) ауылдық округтің әкіміне жүгінген кезде </w:t>
      </w:r>
    </w:p>
    <w:bookmarkEnd w:id="32"/>
    <w:p>
      <w:pPr>
        <w:spacing w:after="0"/>
        <w:ind w:left="0"/>
        <w:jc w:val="both"/>
      </w:pPr>
      <w:r>
        <w:drawing>
          <wp:inline distT="0" distB="0" distL="0" distR="0">
            <wp:extent cx="7810500" cy="532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5321300"/>
                    </a:xfrm>
                    <a:prstGeom prst="rect">
                      <a:avLst/>
                    </a:prstGeom>
                  </pic:spPr>
                </pic:pic>
              </a:graphicData>
            </a:graphic>
          </wp:inline>
        </w:drawing>
      </w:r>
    </w:p>
    <w:p>
      <w:pPr>
        <w:spacing w:after="0"/>
        <w:ind w:left="0"/>
        <w:jc w:val="left"/>
      </w:pPr>
      <w:r>
        <w:br/>
      </w:r>
      <w:r>
        <w:br/>
      </w:r>
    </w:p>
    <w:p>
      <w:pPr>
        <w:spacing w:after="0"/>
        <w:ind w:left="0"/>
        <w:jc w:val="both"/>
      </w:pPr>
      <w:r>
        <w:drawing>
          <wp:inline distT="0" distB="0" distL="0" distR="0">
            <wp:extent cx="6680200" cy="156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680200" cy="156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