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b934" w14:textId="45db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2015 жылғы 14 желтоқсандағы № 5С-43-2 "2016-2018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2016 жылғы 15 сәуірдегі № 6С-2-2 шешімі. Ақмола облысының Әділет департаментінде 2016 жылғы 25 сәуірде № 5314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Ақмола облыстық мәслихатының "2016-2018 жылдарға арналған облыстық бюджет туралы" 2015 жылғы 14 желтоқсандағы № 5С-43-2 (Нормативтік құқықтық актілерді мемлекеттік тіркеу тізілімінде № 5147 тіркелген, 2016 жылдың 5 қаңтарында "Арқа ажары" газетінде, 2016 жылдың 7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2016–2018 жылдарға арналған облыстық бюджет тиісінше 1, 2 және 3 қосымшаларға сәйкес, оның ішінде 2016 жылға келесі көлемдерде бекітілсін:</w:t>
      </w:r>
      <w:r>
        <w:br/>
      </w:r>
      <w:r>
        <w:rPr>
          <w:rFonts w:ascii="Times New Roman"/>
          <w:b w:val="false"/>
          <w:i w:val="false"/>
          <w:color w:val="000000"/>
          <w:sz w:val="28"/>
        </w:rPr>
        <w:t>
      1) кірістер –  147 546 846,6 мың теңге, оның ішінде:</w:t>
      </w:r>
      <w:r>
        <w:br/>
      </w:r>
      <w:r>
        <w:rPr>
          <w:rFonts w:ascii="Times New Roman"/>
          <w:b w:val="false"/>
          <w:i w:val="false"/>
          <w:color w:val="000000"/>
          <w:sz w:val="28"/>
        </w:rPr>
        <w:t>
      салықтық түсімдер – 16 273 574,0 мың теңге;</w:t>
      </w:r>
      <w:r>
        <w:br/>
      </w:r>
      <w:r>
        <w:rPr>
          <w:rFonts w:ascii="Times New Roman"/>
          <w:b w:val="false"/>
          <w:i w:val="false"/>
          <w:color w:val="000000"/>
          <w:sz w:val="28"/>
        </w:rPr>
        <w:t>
      салықтық емес түсімдер – 1 351 997,0 мың теңге;</w:t>
      </w:r>
      <w:r>
        <w:br/>
      </w:r>
      <w:r>
        <w:rPr>
          <w:rFonts w:ascii="Times New Roman"/>
          <w:b w:val="false"/>
          <w:i w:val="false"/>
          <w:color w:val="000000"/>
          <w:sz w:val="28"/>
        </w:rPr>
        <w:t>
      негізгі капиталды сатудан түсетін түсімдер – 1 000,0 мың теңге;</w:t>
      </w:r>
      <w:r>
        <w:br/>
      </w:r>
      <w:r>
        <w:rPr>
          <w:rFonts w:ascii="Times New Roman"/>
          <w:b w:val="false"/>
          <w:i w:val="false"/>
          <w:color w:val="000000"/>
          <w:sz w:val="28"/>
        </w:rPr>
        <w:t>
      трансферттер түсімі – 129 920 275,6 мың теңге;</w:t>
      </w:r>
      <w:r>
        <w:br/>
      </w:r>
      <w:r>
        <w:rPr>
          <w:rFonts w:ascii="Times New Roman"/>
          <w:b w:val="false"/>
          <w:i w:val="false"/>
          <w:color w:val="000000"/>
          <w:sz w:val="28"/>
        </w:rPr>
        <w:t xml:space="preserve">
      2) шығындар – 147 117 688,3 мың теңге; </w:t>
      </w:r>
      <w:r>
        <w:br/>
      </w:r>
      <w:r>
        <w:rPr>
          <w:rFonts w:ascii="Times New Roman"/>
          <w:b w:val="false"/>
          <w:i w:val="false"/>
          <w:color w:val="000000"/>
          <w:sz w:val="28"/>
        </w:rPr>
        <w:t>
      3) таза бюджеттік кредиттеу – 3 356 650,7 мың теңге, оның ішінде:</w:t>
      </w:r>
      <w:r>
        <w:br/>
      </w:r>
      <w:r>
        <w:rPr>
          <w:rFonts w:ascii="Times New Roman"/>
          <w:b w:val="false"/>
          <w:i w:val="false"/>
          <w:color w:val="000000"/>
          <w:sz w:val="28"/>
        </w:rPr>
        <w:t>
      бюджеттік кредиттер – 4 233 804,0 мың теңге;</w:t>
      </w:r>
      <w:r>
        <w:br/>
      </w:r>
      <w:r>
        <w:rPr>
          <w:rFonts w:ascii="Times New Roman"/>
          <w:b w:val="false"/>
          <w:i w:val="false"/>
          <w:color w:val="000000"/>
          <w:sz w:val="28"/>
        </w:rPr>
        <w:t>
      бюджеттік кредиттерді өтеу – 877 153,3 мың теңге;</w:t>
      </w:r>
      <w:r>
        <w:br/>
      </w:r>
      <w:r>
        <w:rPr>
          <w:rFonts w:ascii="Times New Roman"/>
          <w:b w:val="false"/>
          <w:i w:val="false"/>
          <w:color w:val="000000"/>
          <w:sz w:val="28"/>
        </w:rPr>
        <w:t>
      4) қаржы активтерiмен операциялар бойынша сальдо – 500 000,0 мың теңге, оның ішінде:</w:t>
      </w:r>
      <w:r>
        <w:br/>
      </w:r>
      <w:r>
        <w:rPr>
          <w:rFonts w:ascii="Times New Roman"/>
          <w:b w:val="false"/>
          <w:i w:val="false"/>
          <w:color w:val="000000"/>
          <w:sz w:val="28"/>
        </w:rPr>
        <w:t>
      қаржы активтерiн сатып алу - 500 000,0 мың теңге;</w:t>
      </w:r>
      <w:r>
        <w:br/>
      </w:r>
      <w:r>
        <w:rPr>
          <w:rFonts w:ascii="Times New Roman"/>
          <w:b w:val="false"/>
          <w:i w:val="false"/>
          <w:color w:val="000000"/>
          <w:sz w:val="28"/>
        </w:rPr>
        <w:t>
      5) бюджет тапшылығы (профицит) – -3 427 492,4 мың теңге;</w:t>
      </w:r>
      <w:r>
        <w:br/>
      </w:r>
      <w:r>
        <w:rPr>
          <w:rFonts w:ascii="Times New Roman"/>
          <w:b w:val="false"/>
          <w:i w:val="false"/>
          <w:color w:val="000000"/>
          <w:sz w:val="28"/>
        </w:rPr>
        <w:t>
      6) бюджет тапшылығын қаржыландыру (профицитті пайдалану) – 3 427 492,4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күннен бастап күшiне енедi және 2016 жылдың 1 қаңтарынан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А.Әшебеков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 облысының</w:t>
            </w:r>
            <w:r>
              <w:rPr>
                <w:rFonts w:ascii="Times New Roman"/>
                <w:b w:val="false"/>
                <w:i/>
                <w:color w:val="000000"/>
                <w:sz w:val="20"/>
              </w:rPr>
              <w:t xml:space="preserve"> экономика</w:t>
            </w:r>
            <w:r>
              <w:br/>
            </w:r>
            <w:r>
              <w:rPr>
                <w:rFonts w:ascii="Times New Roman"/>
                <w:b w:val="false"/>
                <w:i/>
                <w:color w:val="000000"/>
                <w:sz w:val="20"/>
              </w:rPr>
              <w:t xml:space="preserve">және </w:t>
            </w:r>
            <w:r>
              <w:rPr>
                <w:rFonts w:ascii="Times New Roman"/>
                <w:b w:val="false"/>
                <w:i/>
                <w:color w:val="000000"/>
                <w:sz w:val="20"/>
              </w:rPr>
              <w:t xml:space="preserve">бюджеттік </w:t>
            </w:r>
            <w:r>
              <w:rPr>
                <w:rFonts w:ascii="Times New Roman"/>
                <w:b w:val="false"/>
                <w:i/>
                <w:color w:val="000000"/>
                <w:sz w:val="20"/>
              </w:rPr>
              <w:t>жо</w:t>
            </w:r>
            <w:r>
              <w:rPr>
                <w:rFonts w:ascii="Times New Roman"/>
                <w:b w:val="false"/>
                <w:i/>
                <w:color w:val="000000"/>
                <w:sz w:val="20"/>
              </w:rPr>
              <w:t>спарлау</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облыстық мәслихатының </w:t>
            </w:r>
            <w:r>
              <w:br/>
            </w:r>
            <w:r>
              <w:rPr>
                <w:rFonts w:ascii="Times New Roman"/>
                <w:b w:val="false"/>
                <w:i w:val="false"/>
                <w:color w:val="000000"/>
                <w:sz w:val="20"/>
              </w:rPr>
              <w:t>2016 жылғы 15 сәуірдегі</w:t>
            </w:r>
            <w:r>
              <w:br/>
            </w:r>
            <w:r>
              <w:rPr>
                <w:rFonts w:ascii="Times New Roman"/>
                <w:b w:val="false"/>
                <w:i w:val="false"/>
                <w:color w:val="000000"/>
                <w:sz w:val="20"/>
              </w:rPr>
              <w:t>№ 6С-2-2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2015 жылғы 14 желтоқсандағы № 5С-43-2 шешіміне</w:t>
            </w:r>
            <w:r>
              <w:br/>
            </w:r>
            <w:r>
              <w:rPr>
                <w:rFonts w:ascii="Times New Roman"/>
                <w:b w:val="false"/>
                <w:i w:val="false"/>
                <w:color w:val="000000"/>
                <w:sz w:val="20"/>
              </w:rPr>
              <w:t>1 қосымша</w:t>
            </w:r>
          </w:p>
        </w:tc>
      </w:tr>
    </w:tbl>
    <w:bookmarkStart w:name="z9" w:id="0"/>
    <w:p>
      <w:pPr>
        <w:spacing w:after="0"/>
        <w:ind w:left="0"/>
        <w:jc w:val="left"/>
      </w:pPr>
      <w:r>
        <w:rPr>
          <w:rFonts w:ascii="Times New Roman"/>
          <w:b/>
          <w:i w:val="false"/>
          <w:color w:val="000000"/>
        </w:rPr>
        <w:t xml:space="preserve"> 2016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86"/>
        <w:gridCol w:w="517"/>
        <w:gridCol w:w="7051"/>
        <w:gridCol w:w="35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147 546 846,6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16 273 574,0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14 477 746,0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14 477 746,0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1 795 828,0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1 795 828,0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1 351 997,0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19 471,0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712 857,0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712 857,0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598 488,0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598 488,0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129 920 275,6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12 817 027,6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12 817 027,6</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117 103 248,0</w:t>
            </w: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117 103 248,0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78"/>
        <w:gridCol w:w="878"/>
        <w:gridCol w:w="6745"/>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147 117 688,3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1 723 196,4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101 959,0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78 526,0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915 885,4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801 047,6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57 656,8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142 404,0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123 113,4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123 113,4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131 029,0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78 708,6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30 266,6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918 775,5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873 889,5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70 112,6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76 206,2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695 834,7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5 676 226,9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5 628 016,0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4 772 344,0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739 635,0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Әкiмшiлiк тәртiппен тұтқындалған адамдарды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18 223 246,5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241 541,0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15 668 760,0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84 878,0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688 034,0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178 073,0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6 816 265,0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4 685 928,0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жан басына шаққандағы қаржыландыруды сынамалауға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275 690,0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644 436,0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1 190 869,6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515 419,8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675 449,8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1 111 985,9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850 313,9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ұйымдарында спорттағы дарынды балаларға жалпы бiлiм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261 672,0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27 878 737,3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26 967 454,4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144 631,0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566 582,0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96 086,0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279 397,0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3 872 838,0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595 832,0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733 403,0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574 410,0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172 761,0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356 852,0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1 109 279,0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79 787,0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673 144,0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14 397 542,0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839 226,4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1 306 485,0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911 282,9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объектiлерiн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851 144,0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4 601 684,5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2 630 352,7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101 278,7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581 204,7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283 765,7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927 952,0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172 877,0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қызметтер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50 203,6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47 104,6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1 307 246,0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1 260 608,0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46 638,0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92 871,8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538 356,0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6 136 040,9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3 706 102,6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1 873 881,0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1 470 751,6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256 233,0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2 426 775,3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925 942,0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923 534,0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5 525 329,2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архивтер және құжаттама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316 203,5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25 517,5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281 807,0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1 166 078,9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51 622,3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197 685,0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243 695,4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531 803,1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98 182,2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517 597,8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131 090,8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89 771,0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183 938,0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182 572,3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181 763,2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52 627,2</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27 077,5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23 245,0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3 018 997,3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46 641,6</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2 522 716,7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331 303,0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825 686,1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27 681 756,7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375 457,7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50 682,7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1 187 742,0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766 028,0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бойынша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220 235,0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25 147 654,9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Жергiлiкті деңгейде ауыл шаруашылығы саласындағы мемлекеттiк саясатты iске асыру жөнiндегi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144 920,9</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557 447,0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Пестицидтердi (улы химикаттарды) залалсыздандыру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150 151,0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2 886 357,0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1 508 863,0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2 412 322,0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131 083,0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4 147 610,0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9 298 934,0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3 627 226,0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921 354,1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64 872,1</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104 404,0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605 928,3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509 866,3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69 273,3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430 693,0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5 298 081,3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5 236 527,3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44 569,3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707 937,0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1 318 742,0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865 007,0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161 137,0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1 866 581,0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20 814 862,3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38 452,0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18 805 108,5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1 151 509,0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11 921 040,5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5 402 559,0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1 573 469,0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w:t>
            </w:r>
            <w:r>
              <w:rPr>
                <w:rFonts w:ascii="Times New Roman"/>
                <w:b w:val="false"/>
                <w:i w:val="false"/>
                <w:color w:val="000000"/>
                <w:sz w:val="20"/>
              </w:rPr>
              <w:t xml:space="preserve">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w:t>
            </w:r>
            <w:r>
              <w:rPr>
                <w:rFonts w:ascii="Times New Roman"/>
                <w:b w:val="false"/>
                <w:i w:val="false"/>
                <w:color w:val="000000"/>
                <w:sz w:val="20"/>
              </w:rPr>
              <w:t xml:space="preserve">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1 376 612,0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w:t>
            </w:r>
            <w:r>
              <w:rPr>
                <w:rFonts w:ascii="Times New Roman"/>
                <w:b w:val="false"/>
                <w:i w:val="false"/>
                <w:color w:val="000000"/>
                <w:sz w:val="20"/>
              </w:rPr>
              <w:t xml:space="preserve">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8 786,8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w:t>
            </w:r>
            <w:r>
              <w:rPr>
                <w:rFonts w:ascii="Times New Roman"/>
                <w:b w:val="false"/>
                <w:i w:val="false"/>
                <w:color w:val="000000"/>
                <w:sz w:val="20"/>
              </w:rPr>
              <w:t xml:space="preserve">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8 786,8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rPr>
                <w:rFonts w:ascii="Times New Roman"/>
                <w:b w:val="false"/>
                <w:i w:val="false"/>
                <w:color w:val="000000"/>
                <w:sz w:val="20"/>
              </w:rPr>
              <w:t>Бизнестің жол</w:t>
            </w:r>
            <w:r>
              <w:rPr>
                <w:rFonts w:ascii="Times New Roman"/>
                <w:b w:val="false"/>
                <w:i w:val="false"/>
                <w:color w:val="000000"/>
                <w:sz w:val="20"/>
              </w:rPr>
              <w:t xml:space="preserve">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169 046,0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21 206 539,4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21 206 539,4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19 233 260,0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132 462,8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300 095,0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40 199,5</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3 356 650,7</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4 233 804,0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1 164 989,0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877 153,3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826 805,0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кредиттердiң сомаларын қайтару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50 348,3</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операциялар бойынша сальдо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-3 427 492,4</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3 427 492,4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облыстық мәслихатының </w:t>
            </w:r>
            <w:r>
              <w:br/>
            </w:r>
            <w:r>
              <w:rPr>
                <w:rFonts w:ascii="Times New Roman"/>
                <w:b w:val="false"/>
                <w:i w:val="false"/>
                <w:color w:val="000000"/>
                <w:sz w:val="20"/>
              </w:rPr>
              <w:t>2016 жылғы 15 сәуірдегі</w:t>
            </w:r>
            <w:r>
              <w:br/>
            </w:r>
            <w:r>
              <w:rPr>
                <w:rFonts w:ascii="Times New Roman"/>
                <w:b w:val="false"/>
                <w:i w:val="false"/>
                <w:color w:val="000000"/>
                <w:sz w:val="20"/>
              </w:rPr>
              <w:t>№ 6С-2-2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 № 5С-43-2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 w:id="1"/>
    <w:p>
      <w:pPr>
        <w:spacing w:after="0"/>
        <w:ind w:left="0"/>
        <w:jc w:val="left"/>
      </w:pPr>
      <w:r>
        <w:rPr>
          <w:rFonts w:ascii="Times New Roman"/>
          <w:b/>
          <w:i w:val="false"/>
          <w:color w:val="000000"/>
        </w:rPr>
        <w:t xml:space="preserve"> 2016 жылға арналған республикалық бюджеттен берілетін нысаналы трансферттер мен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6"/>
        <w:gridCol w:w="4404"/>
      </w:tblGrid>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68 629 933</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60 514 012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3 479 744</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шығындарын өтеуді қамтамасыз етуге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2 729 859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15 130 362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1 485 502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оқу-жаттығулар жүргізуге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419 513</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75 856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шартты ақшалай көмекті енгізуге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көрсету стандарттарын енгізуге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ұлғайту</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6 242 508</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4 685 928</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ұйымдарында мамандарды даярлауға арналған мемлекеттік білім беру тапсырысын ұлғайтуға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170 511</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білім беру ұйымдарында білім алушылардың стипендияларының мөлшерін ұлғайтуға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434 321</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 беру ұйымдарының жан басына шаққандағы қаржыландыруды сынамалауға, оның ішінде: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275 690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қаңтары мен тамыз аралығында орта білім беру ұйымдарының 10-11 сыныптарында жан басына шаққандағы қаржыландыруды сынамалауын өткізуге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184 473</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жылдың 1 қыркүйегінен бастап орта білім беру ұйымдарының 1-11 сыныптарында жан басына шаққандағы қаржыландыруды сынамалауын өткізуге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91 217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676 058</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17 720 381</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127 123</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3 157 126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Онкогологиялық науқастарға медициналық көмек көрсетуге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1 193 074</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және амбулаториялық-емханалық көмек көрсететін денсаулық сақтау субьектілерінің халыққа медициналық көмек көрсетуіне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13 224 681</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медициналық білім беру ұйымдарында білім алушылардың стипендияларының мөлшерін ұлғайтуға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Жаңалықтық телехабарларды трансляциялауда сурдоаудармалардың ілеспесін қамтамсыз етуге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шаруашылық-ауыз сумен жабдықтау үшін жерасты суларына іздестіру-барлау жұмыстарын ұйымдастыруға және жүргізуге </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522 520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364 537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359 079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165 856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қаржыландыруға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161 137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мұқтаждықтары үшін жер учаскелерін алып қоюға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61 554</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1 573 469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Өңiрлерде жеке кәсiпкерлiктi қолдауға, оның iшiнде: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1 573 469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кредиттері бойынша пайыздық мөлшерлемені субсидиялау</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1 376 612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жобаларды іске асыру үшін банктердің кредиттері бойынша кепілдік беру</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өндірістерді дамытуға гранттар беру</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10 346 259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42 495</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9 298 934</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867 204</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Облыстың ветеринария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агроөнеркәсіптік кешен бөлімшелерін ұстауға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129 272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45 710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Облыстың мемлекеттік сәулет-құрылыс бақылауы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3 882 117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1 921 429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салуға және қайта жаңғыртуға, соның ішінде: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217 539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217 539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жүйесін дамытуға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39 142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және (немесе) салуға, реконструкциялауға, соның ішінде: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688 202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кезекте тұрғандар үшін тұрғын үй салуға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269 045</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 отбасылар үшін тұрғын үй салуға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419 157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 оның ішінде: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976 546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976 546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641 946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 жүйесін дамытуға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жүйелерін дамытуға </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172 900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 инфрақұрылымды дамытуға, оның ішінде: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169 046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169 046</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1 318 742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Көліктік инфрақұрылымды дамытуға</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1 318 742</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4 233 804</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бюджеттiк жоспарлау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696 748</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құрылысына, соның ішінде: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2 372 067</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1 164 989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113 040</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кәсіпкерліктің дамуына жәрдемдесуге, оның ішінде:</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1 051 949</w:t>
            </w:r>
            <w:r>
              <w:br/>
            </w:r>
            <w:r>
              <w:rPr>
                <w:rFonts w:ascii="Times New Roman"/>
                <w:b w:val="false"/>
                <w:i w:val="false"/>
                <w:color w:val="000000"/>
                <w:sz w:val="20"/>
              </w:rPr>
              <w:t>
</w:t>
            </w:r>
          </w:p>
        </w:tc>
      </w:tr>
      <w:tr>
        <w:trPr>
          <w:trHeight w:val="30" w:hRule="atLeast"/>
        </w:trPr>
        <w:tc>
          <w:tcPr>
            <w:tcW w:w="7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облыстық мәслихатының </w:t>
            </w:r>
            <w:r>
              <w:br/>
            </w:r>
            <w:r>
              <w:rPr>
                <w:rFonts w:ascii="Times New Roman"/>
                <w:b w:val="false"/>
                <w:i w:val="false"/>
                <w:color w:val="000000"/>
                <w:sz w:val="20"/>
              </w:rPr>
              <w:t>2016 жылғы 15 сәуірдегі</w:t>
            </w:r>
            <w:r>
              <w:br/>
            </w:r>
            <w:r>
              <w:rPr>
                <w:rFonts w:ascii="Times New Roman"/>
                <w:b w:val="false"/>
                <w:i w:val="false"/>
                <w:color w:val="000000"/>
                <w:sz w:val="20"/>
              </w:rPr>
              <w:t>№ 6С-2-2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Ақмола облыстық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 № 5С-43-2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5" w:id="2"/>
    <w:p>
      <w:pPr>
        <w:spacing w:after="0"/>
        <w:ind w:left="0"/>
        <w:jc w:val="left"/>
      </w:pPr>
      <w:r>
        <w:rPr>
          <w:rFonts w:ascii="Times New Roman"/>
          <w:b/>
          <w:i w:val="false"/>
          <w:color w:val="000000"/>
        </w:rPr>
        <w:t xml:space="preserve"> 2016 жылға арналған аудандар (облыстық маңызы бар қалалар) бюджеттерiне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6"/>
        <w:gridCol w:w="4834"/>
      </w:tblGrid>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9 998 564,1</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5 886 006,6</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бiлiм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140 212,0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объектілерінің күрделі шығындарына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Мектептерге арнап электрондық оқулықтар сатып алуға </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24 375,0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92 598,0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 қ. ЕЦ-166/11 мекемесінде жазасын өтеп жүрген сотталғандардың орта білім алуына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8 239,0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331 303,0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мектептері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261 303,0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ауданында футбол алаңы және жеңіл атлетика жолақтары үшін жасанды жабынды, көрермендерге трибун сатып алуға және орнатуға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ауданының Астрахан с. стадионның ағымдағы жөндеуін өткізуге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және әлеуметтік бағдарламаларды үйлестіру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52 434,6</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 жылдығына орай бір жолғы материалдық көмек төлеуге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47 104,6</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1 866 581,0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 жөндеуге </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1 866 581,0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923 534,0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шаруашылығын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855 000,0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жабдықтауды жөндеуге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68 534,0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748 127,0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679 096,0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Бруцелезбен ауыратын санитариялық союға жіберілетін ауыл шаруашылығы малдарының (ірі қара және ұсақ малдың) құнын (50 %-ға дейін) өтеуге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69 031,0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1 499 040,0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бюджеттердің ысырабын өтеуге арналған</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1 499 040,0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трансферттерi</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4 112 557,5</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3 588 808,5</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салуға және реконструкциялауға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297 880,8</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объектілерін салуға және реконструкциялауға </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675 449,8</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жүйелерін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217 091,0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құрылысына, реконструкциялауға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1 185 679,0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және (немесе) жайластыруға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494 205,6</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105 237,0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ауданында әкімшілік ғимараттардың құрылысына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153 693,0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 қаласының бос уақытта инфрақұрылымын, демалыс орындарын және әлеуметтік саланы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272 000,0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ауданыңда бос уақытта инфрақұрылымын, демалыс орындарын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182 572,3</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323 749,0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226 639,0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7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