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3a04" w14:textId="09b3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29 қаңтардағы № А-2/43 қаулысы. Ақмола облысының Әділет департаментінде 2016 жылғы 9 наурызда № 5279 болып тіркелді. Күші жойылды - Ақмола облысы әкімдігінің 2021 жылғы 16 сәуірдегі № А-4/176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16.04.2021 </w:t>
      </w:r>
      <w:r>
        <w:rPr>
          <w:rFonts w:ascii="Times New Roman"/>
          <w:b w:val="false"/>
          <w:i w:val="false"/>
          <w:color w:val="000000"/>
          <w:sz w:val="28"/>
        </w:rPr>
        <w:t>№ А-4/176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4784 болып тіркелген, 2015 жылдың 16 мамырында "Акмолинская правда", "Арқа Ажары"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өндіруі үшін сатып алынатын ауылшаруашылық өнімдерінің бірлігіне арналған субсидиялар нормативі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3666"/>
        <w:gridCol w:w="5623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Тереңдетіп қайта өңдеу өнімдерінің атауы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теңге/литр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