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d5c6" w14:textId="345d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16 қарашадағы № 158-2247 қаулысы. Астана қаласының Әділет департаментінде 2016 жылғы 21 желтоқсанда № 1082 болып тіркелді. Күші жойылды - Нұр-Сұлтан қаласы әкімдігінің 2020 жылғы 5 мамырдағы № 158-741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05.05.2020 </w:t>
      </w:r>
      <w:r>
        <w:rPr>
          <w:rFonts w:ascii="Times New Roman"/>
          <w:b w:val="false"/>
          <w:i w:val="false"/>
          <w:color w:val="ff0000"/>
          <w:sz w:val="28"/>
        </w:rPr>
        <w:t>№ 158-741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2005 жылғы 13 сәуірдегі,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заңдарына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жұмыс берушілеріне жұмыс орындар квотасын жұмыскерлердің тізімдік саны бар мүгедектерге: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жүз елу бірден адамнан артық – жұмыскерлердің тізімдік санының төрт пайызы мөлшерінде белгіленсін.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Астана қаласының Жұмыс берушілеріне: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пробация қызметінің есебінде тұрған адамдарды жұмысқа орналастыру үшін, сондай-ақ бас бостандығынан айыру орындарынан босатылған адамдар үшін жұмыс орындарының жалпы санының бір пайызы мөлшерінде жұмыс орындарының квотасы белгіленсін.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Астана қаласының жұмыс берушілеріне жұмыс орындарының жалпы санының бір пайызды мөлшерінде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белгіленсін.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Жұмыспен қамту, еңбек және әлеуметтік қорғау басқармасы" мемлекеттік мекемесінің басшысына осы қаулыны, әділет органдарында мемлекеттік тіркелгеннен кейін ресми және мерзiмдi баспа басылымдарында, сондай-ақ Қазақстан Республикасының Үкiметi айқындайтын интернет-ресурста және Астана қаласы әкімдігінің интернет-ресурсында жариялау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әкімдігі қаулыларының күші жойылды деп танылысн.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А.И. Лукинге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158-2247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Астана қаласы әкімдігі қаулыларының тізбесі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мүгедектері үшін жұмыс орындарына квота белгілеу туралы" Астана қаласы әкімдігінің 2006 жылғы 29 мамырдағы № 23-10-482қ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 болып тіркелген, 2006 жылғы 24 маусымдағы "Астана хабары" № 96-98, 2006 жылғы 20 маусымдағы "Вечерняя Астана" № 91 газеттерінде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мүгедектері үшін жұмыс орындарына квота белгілеу туралы" Астана қаласы әкімдігінің 2006 жылғы 29 мамырдағы № 23-10-482қ қаулысына өзгеріс пен толықтыру енгізу туралы" Астана қаласы әкімдігінің 2009 жылғы 17 маусымдағы № 23-570қ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584 болып тіркелген, 2009 жылғы 11 шілдедегі "Астана ақшамы" № 75 (2396), 2009 жылғы 11 шілдедегі "Вечерняя Астана" № 82 (2383) газеттерінде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"Астана қаласының мүгедектері үшін жұмыс орындарына квота белгілеу туралы" Астана қаласы әкімдігінің 2006 жылғы 29 мамырдағы № 23-10-482қ қаулысына өзгерістер мен толықтыру енгізу туралы" Астана қаласы әкімдігінің 2010 жылғы 6 желтоқсандағы № 23-1148қ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659 болып тіркелген, 2010 жылғы 20 қаңтардағы "Астана ақшамы" № 7 (2617), 2010 жылғы 15 қаңтардағы "Вечерняя Астана" № 6 (2615) газеттерінде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"Астана қаласында жұмыс орындарының квотасын белгілеу туралы" 2006 жылғы 29 мамырдағы № 23-10-482қ Астана қаласы әкімдігінің қаулысына өзгеріс пен толықтыру енгізу туралы" Астана қаласы әкімдігінің 2012 жылғы 24 мамырдағы № 158-636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 ормативтік құқықтық актілерді мемлекеттік тіркеу тізілімінде № 731 болып тіркелген, 2012 жылғы 26 маусымдағы "Астана ақшамы" № 70 (2831), 2012 жылғы 26 маусымдағы "Вечерняя Астана" № 75 (2840) газеттерінде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