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ff51" w14:textId="756f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Сәулет, қала құрылысы және жер қатынастары басқармасы"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5 қазандағы № 120-1849 қаулысы. Астана қаласының Әділет департаментінде 2016 жылғы 28 қазанда № 1073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атауына өзгеріс енгізілді - Астана қаласы әкімдігінің 27.02.2019 </w:t>
      </w:r>
      <w:r>
        <w:rPr>
          <w:rFonts w:ascii="Times New Roman"/>
          <w:b w:val="false"/>
          <w:i w:val="false"/>
          <w:color w:val="ff0000"/>
          <w:sz w:val="28"/>
        </w:rPr>
        <w:t>№ 510-326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27-бабы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"Астана қаласының Сәулет және қала құрылысы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120-1849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27.02.2019 </w:t>
      </w:r>
      <w:r>
        <w:rPr>
          <w:rFonts w:ascii="Times New Roman"/>
          <w:b w:val="false"/>
          <w:i w:val="false"/>
          <w:color w:val="ff0000"/>
          <w:sz w:val="28"/>
        </w:rPr>
        <w:t>№ 510-326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8"/>
    <w:p>
      <w:pPr>
        <w:spacing w:after="0"/>
        <w:ind w:left="0"/>
        <w:jc w:val="left"/>
      </w:pPr>
      <w:r>
        <w:rPr>
          <w:rFonts w:ascii="Times New Roman"/>
          <w:b/>
          <w:i w:val="false"/>
          <w:color w:val="000000"/>
        </w:rPr>
        <w:t xml:space="preserve"> 1. Жалпы ережелер</w:t>
      </w:r>
    </w:p>
    <w:bookmarkEnd w:id="8"/>
    <w:bookmarkStart w:name="z42" w:id="9"/>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қызметті (бұдан әрі – мемлекеттік көрсетілетін қызмет) "Астана қаласының Қоғамдық даму істері басқармасы" мемлекеттік мекемесінің (бұдан әрі – Басқарма) келісімі бойынша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16871 болып тіркелген)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негізінде Астана қаласы әкімдігінің уәкілетті органы – "Астана қаласының Сәулет, қала құрылысы және жер қатынастары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44" w:id="11"/>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(бұдан әрі – шешім) немесе Стандарттың 10-тармағында көзделген жағдайлар және негіздер бойынша мемлекеттік қызметті көрсетуден бас тарту туралы дәлелді жауап. </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5"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46" w:id="13"/>
    <w:p>
      <w:pPr>
        <w:spacing w:after="0"/>
        <w:ind w:left="0"/>
        <w:jc w:val="both"/>
      </w:pPr>
      <w:r>
        <w:rPr>
          <w:rFonts w:ascii="Times New Roman"/>
          <w:b w:val="false"/>
          <w:i w:val="false"/>
          <w:color w:val="000000"/>
          <w:sz w:val="28"/>
        </w:rPr>
        <w:t>
      4. Стандартқа 1-қосымшаға сәйкес көрсетілетін қызметті алушының өтініші және Стандарттың 9-тармағында көрсетілген көрсетілетін қызметті алушының құжаттар топтамасын қабылдау мемлекеттік қызметті көрсету рәсімін (іс-қимылды) бастау үшін негіз болып табылады.</w:t>
      </w:r>
    </w:p>
    <w:bookmarkEnd w:id="13"/>
    <w:bookmarkStart w:name="z47"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оларды тіркеуді жүзеге асырады және көрсетілетін қызметті берушінің жауапты орындаушысын анықтау үшін оларды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күнтізбелік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топтамасымен танысады, шешім жобасын дайындайды және Басқармаға келісу үшін өтінім жолдайды – күнтізбелік 5 (бес) күн;</w:t>
      </w:r>
    </w:p>
    <w:p>
      <w:pPr>
        <w:spacing w:after="0"/>
        <w:ind w:left="0"/>
        <w:jc w:val="both"/>
      </w:pPr>
      <w:r>
        <w:rPr>
          <w:rFonts w:ascii="Times New Roman"/>
          <w:b w:val="false"/>
          <w:i w:val="false"/>
          <w:color w:val="000000"/>
          <w:sz w:val="28"/>
        </w:rPr>
        <w:t>
      4) Басқарма өтінімді қабылдайды, көрсетілетін қызметті алушының құжаттар топтамасын қарайды және шешім жобасын келісу немесе Стандарттың 10-тармағында көрсетілген негіздер бойынша мемлекеттік қызметті көрсетуден бас тарту туралы дәлелді жауап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xml:space="preserve">
      оң шешім қабылданған жағдайда, Астана қаласының әкімдігіне (бұдан әрі – әкімдік) шешімнің жобасын ұсынады – күнтізбелік 2 (екі) күн; </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 күнтізбелік 2 (екі) күн;</w:t>
      </w:r>
    </w:p>
    <w:p>
      <w:pPr>
        <w:spacing w:after="0"/>
        <w:ind w:left="0"/>
        <w:jc w:val="both"/>
      </w:pPr>
      <w:r>
        <w:rPr>
          <w:rFonts w:ascii="Times New Roman"/>
          <w:b w:val="false"/>
          <w:i w:val="false"/>
          <w:color w:val="000000"/>
          <w:sz w:val="28"/>
        </w:rPr>
        <w:t>
      6) Астана қаласының әкімі (бұдан әрі – әкім) ұсынылған шешім жобасын қарастырады және қол қояды – күнтізбелік 15 (он бес) күн;</w:t>
      </w:r>
    </w:p>
    <w:p>
      <w:pPr>
        <w:spacing w:after="0"/>
        <w:ind w:left="0"/>
        <w:jc w:val="both"/>
      </w:pPr>
      <w:r>
        <w:rPr>
          <w:rFonts w:ascii="Times New Roman"/>
          <w:b w:val="false"/>
          <w:i w:val="false"/>
          <w:color w:val="000000"/>
          <w:sz w:val="28"/>
        </w:rPr>
        <w:t>
      7) көрсетілетін қызметті берушінің жауапты орындаушысы әкімдіктің шешімін көрсетілетін қызметті алушыға береді – күнтізбелік 1 (бір) күн.</w:t>
      </w:r>
    </w:p>
    <w:bookmarkStart w:name="z48" w:id="15"/>
    <w:p>
      <w:pPr>
        <w:spacing w:after="0"/>
        <w:ind w:left="0"/>
        <w:jc w:val="both"/>
      </w:pPr>
      <w:r>
        <w:rPr>
          <w:rFonts w:ascii="Times New Roman"/>
          <w:b w:val="false"/>
          <w:i w:val="false"/>
          <w:color w:val="000000"/>
          <w:sz w:val="28"/>
        </w:rPr>
        <w:t>
      6. Келесі рәсімді (іс-қимылды) орындауды бастау үшін негіз болып табылатын мемлекеттік көрсетілетін қызмет рәсімінің (іс-қимылдың) нәтижесі:</w:t>
      </w:r>
    </w:p>
    <w:bookmarkEnd w:id="15"/>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көрсетілген қызметті берушінің жауапты орындаушысын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алушының құжаттарын Басқармаға келісу үшін беру;</w:t>
      </w:r>
    </w:p>
    <w:p>
      <w:pPr>
        <w:spacing w:after="0"/>
        <w:ind w:left="0"/>
        <w:jc w:val="both"/>
      </w:pPr>
      <w:r>
        <w:rPr>
          <w:rFonts w:ascii="Times New Roman"/>
          <w:b w:val="false"/>
          <w:i w:val="false"/>
          <w:color w:val="000000"/>
          <w:sz w:val="28"/>
        </w:rPr>
        <w:t>
      4-іс-қимылдың нәтижесі Басқарманың келісу туралы жауабы немесе Стандарттың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5-іс-қимылдың нәтижесі – шешім жобасын әкімдікке ұсыну немесе көрсетілетін қызметті алушыға мемлекеттік қызметті көрсетуден бас тарту туралы қол қойылған дәлелді жауап жолдау;</w:t>
      </w:r>
    </w:p>
    <w:p>
      <w:pPr>
        <w:spacing w:after="0"/>
        <w:ind w:left="0"/>
        <w:jc w:val="both"/>
      </w:pPr>
      <w:r>
        <w:rPr>
          <w:rFonts w:ascii="Times New Roman"/>
          <w:b w:val="false"/>
          <w:i w:val="false"/>
          <w:color w:val="000000"/>
          <w:sz w:val="28"/>
        </w:rPr>
        <w:t>
      6-іс-қимылдың нәтижесі – әкімдіктің шешімі;</w:t>
      </w:r>
    </w:p>
    <w:p>
      <w:pPr>
        <w:spacing w:after="0"/>
        <w:ind w:left="0"/>
        <w:jc w:val="both"/>
      </w:pPr>
      <w:r>
        <w:rPr>
          <w:rFonts w:ascii="Times New Roman"/>
          <w:b w:val="false"/>
          <w:i w:val="false"/>
          <w:color w:val="000000"/>
          <w:sz w:val="28"/>
        </w:rPr>
        <w:t>
      7-іс-қимылдың нәтижесі – көрсетілетін қызметті алушының әкімдіктің шешімін алуы.</w:t>
      </w:r>
    </w:p>
    <w:bookmarkStart w:name="z49" w:id="1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50" w:id="17"/>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p>
      <w:pPr>
        <w:spacing w:after="0"/>
        <w:ind w:left="0"/>
        <w:jc w:val="both"/>
      </w:pPr>
      <w:r>
        <w:rPr>
          <w:rFonts w:ascii="Times New Roman"/>
          <w:b w:val="false"/>
          <w:i w:val="false"/>
          <w:color w:val="000000"/>
          <w:sz w:val="28"/>
        </w:rPr>
        <w:t>
      5) әкімдік.</w:t>
      </w:r>
    </w:p>
    <w:bookmarkStart w:name="z51" w:id="1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(іс-қимылдың) реттілігін сипаттау:</w:t>
      </w:r>
    </w:p>
    <w:bookmarkEnd w:id="18"/>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қабылдауды жүзеге асырғаннан кейін, оларды көрсетілетін қызметті берушінің жауапты орындаушысын анықтау үшін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 үшін береді – күнтізбелік 1 (бір)күн;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шешім жобасын дайындайды және келісу үшін Басқармаға өтінім жолдайды – күнтізбелік 5 (бес) күн;</w:t>
      </w:r>
    </w:p>
    <w:p>
      <w:pPr>
        <w:spacing w:after="0"/>
        <w:ind w:left="0"/>
        <w:jc w:val="both"/>
      </w:pPr>
      <w:r>
        <w:rPr>
          <w:rFonts w:ascii="Times New Roman"/>
          <w:b w:val="false"/>
          <w:i w:val="false"/>
          <w:color w:val="000000"/>
          <w:sz w:val="28"/>
        </w:rPr>
        <w:t>
      4) Басқарма көрсетілетін қызметті алушының құжаттар топтамасын қарастырып, шешім жобасын келісу немесе мемлекеттік қызметті көрсетуден бас тарту туралы дәлелді жауапты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оң шешім қабылданған жағдайда, шешім жобасын әкімдікке ұсынады – күнтізбелік 2 (екі) күн;</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және оны көрсетілетін қызметті алушыға жолдайды – күнтізбелік 2 (екі) күн;</w:t>
      </w:r>
    </w:p>
    <w:p>
      <w:pPr>
        <w:spacing w:after="0"/>
        <w:ind w:left="0"/>
        <w:jc w:val="both"/>
      </w:pPr>
      <w:r>
        <w:rPr>
          <w:rFonts w:ascii="Times New Roman"/>
          <w:b w:val="false"/>
          <w:i w:val="false"/>
          <w:color w:val="000000"/>
          <w:sz w:val="28"/>
        </w:rPr>
        <w:t>
      6) әкім ұсынылған шешім жобасын қарастырады және қол қояды –күнтізбелік 15 (он бес) күн;</w:t>
      </w:r>
    </w:p>
    <w:p>
      <w:pPr>
        <w:spacing w:after="0"/>
        <w:ind w:left="0"/>
        <w:jc w:val="both"/>
      </w:pPr>
      <w:r>
        <w:rPr>
          <w:rFonts w:ascii="Times New Roman"/>
          <w:b w:val="false"/>
          <w:i w:val="false"/>
          <w:color w:val="000000"/>
          <w:sz w:val="28"/>
        </w:rPr>
        <w:t xml:space="preserve">
      7) көрсетілетін қызметті берушінің қызметкері көрсетілетін қызметті алушыға шешімді беруді жүзеге асырады – күнтізбелік 1 (бір) күн. </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52" w:id="19"/>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өзара іс-қимыл тәртібінің сипаттамасы</w:t>
      </w:r>
    </w:p>
    <w:bookmarkEnd w:id="19"/>
    <w:bookmarkStart w:name="z53" w:id="20"/>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сұранысын өңдеу ұзақтығын сипаттау.</w:t>
      </w:r>
    </w:p>
    <w:bookmarkEnd w:id="20"/>
    <w:p>
      <w:pPr>
        <w:spacing w:after="0"/>
        <w:ind w:left="0"/>
        <w:jc w:val="both"/>
      </w:pPr>
      <w:r>
        <w:rPr>
          <w:rFonts w:ascii="Times New Roman"/>
          <w:b w:val="false"/>
          <w:i w:val="false"/>
          <w:color w:val="000000"/>
          <w:sz w:val="28"/>
        </w:rPr>
        <w:t>
      1) 1-процесс – Мемлекеттік корпорация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 тізбесіне сәйкес құжаттар топтамасын толық ұсынбаған жағдайда, Мемлекеттік корпорация қызметкері құжаттарды қабылдаудан бас тартады және Стандартқа 2-қосымшаға сәйкес нысан бойынша қолхат береді;</w:t>
      </w:r>
    </w:p>
    <w:p>
      <w:pPr>
        <w:spacing w:after="0"/>
        <w:ind w:left="0"/>
        <w:jc w:val="both"/>
      </w:pPr>
      <w:r>
        <w:rPr>
          <w:rFonts w:ascii="Times New Roman"/>
          <w:b w:val="false"/>
          <w:i w:val="false"/>
          <w:color w:val="000000"/>
          <w:sz w:val="28"/>
        </w:rPr>
        <w:t>
      2-шарт – өтінішті толтырудың дұрыстығы мен толықтығын сақтаған және құжаттардың толық топтамасын ұсынған жағдайда Мемлекеттік корпорация қызметкері өтінішті "Халыққа қызмет көрсету орталықтарының ықпалдастырылған ақпараттық жүйесі" (бұдан әрі – ХҚКО ЫАЖ) ақпараттық жүйесінде тіркейді;</w:t>
      </w:r>
    </w:p>
    <w:p>
      <w:pPr>
        <w:spacing w:after="0"/>
        <w:ind w:left="0"/>
        <w:jc w:val="both"/>
      </w:pPr>
      <w:r>
        <w:rPr>
          <w:rFonts w:ascii="Times New Roman"/>
          <w:b w:val="false"/>
          <w:i w:val="false"/>
          <w:color w:val="000000"/>
          <w:sz w:val="28"/>
        </w:rPr>
        <w:t>
      2) 2-процесс – егер Қазақстан Республикасының заңдарында басқаша көзделмесе, Мемлекеттік корпорация қызметкері көрсетілетін қызметті алушының ақпараттық жүйелерде қамтылған, заңмен қорғалатын құпия мәліметтерді пайдалануға жазбаша келісімін алады – 5 (бес) минут;</w:t>
      </w:r>
    </w:p>
    <w:p>
      <w:pPr>
        <w:spacing w:after="0"/>
        <w:ind w:left="0"/>
        <w:jc w:val="both"/>
      </w:pPr>
      <w:r>
        <w:rPr>
          <w:rFonts w:ascii="Times New Roman"/>
          <w:b w:val="false"/>
          <w:i w:val="false"/>
          <w:color w:val="000000"/>
          <w:sz w:val="28"/>
        </w:rPr>
        <w:t>
      3) 3-процесс –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құжаттардың түпнұсқаларын көрсетілетін қызметті алушыға қайтарады, ХҚКО ЫАЖ-да көрсетілетін қызметті алушы туралы тиісті ақпарат және ұсынылған құжаттар тізімін енгізеді,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оны көрсетілетін қызметті берушілерге курьерлік немесе өзге де осыған уәкілетті байланыс арқылы жібереді – 1 (бір) жұмыс күні;</w:t>
      </w:r>
    </w:p>
    <w:p>
      <w:pPr>
        <w:spacing w:after="0"/>
        <w:ind w:left="0"/>
        <w:jc w:val="both"/>
      </w:pPr>
      <w:r>
        <w:rPr>
          <w:rFonts w:ascii="Times New Roman"/>
          <w:b w:val="false"/>
          <w:i w:val="false"/>
          <w:color w:val="000000"/>
          <w:sz w:val="28"/>
        </w:rPr>
        <w:t>
      5) 5-процесс – көрсетілетін қызметті берушіге көрсетілетін қызметті алушының құжаттар топтамасын қарастырады, мемлекеттік қызметті көрсету нәтижесін дайындайды және оны беру үшін Мемлекеттік корпорацияға жібереді – күнтізбелік 30 (отыз) күн;</w:t>
      </w:r>
    </w:p>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корпорацияға құжаттар топтамасын тапсыру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54" w:id="21"/>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21"/>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бір ай бойы сақтауды қамтамасыз етеді, одан кейін оны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сұранысы бойынша 1 (бір) жұмыс күні ішінде көрсетілетін қызметті алушыға беру үшін Мемлекеттік корпорацияға дайын құжаттарды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5" w:id="22"/>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8" w:id="23"/>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120-1849 қаулысына</w:t>
            </w:r>
            <w:r>
              <w:br/>
            </w:r>
            <w:r>
              <w:rPr>
                <w:rFonts w:ascii="Times New Roman"/>
                <w:b w:val="false"/>
                <w:i w:val="false"/>
                <w:color w:val="000000"/>
                <w:sz w:val="20"/>
              </w:rPr>
              <w:t>2-қосымша</w:t>
            </w:r>
          </w:p>
        </w:tc>
      </w:tr>
    </w:tbl>
    <w:bookmarkStart w:name="z26" w:id="24"/>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4"/>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27.02.2019 </w:t>
      </w:r>
      <w:r>
        <w:rPr>
          <w:rFonts w:ascii="Times New Roman"/>
          <w:b w:val="false"/>
          <w:i w:val="false"/>
          <w:color w:val="ff0000"/>
          <w:sz w:val="28"/>
        </w:rPr>
        <w:t>№ 510-326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25"/>
    <w:p>
      <w:pPr>
        <w:spacing w:after="0"/>
        <w:ind w:left="0"/>
        <w:jc w:val="left"/>
      </w:pPr>
      <w:r>
        <w:rPr>
          <w:rFonts w:ascii="Times New Roman"/>
          <w:b/>
          <w:i w:val="false"/>
          <w:color w:val="000000"/>
        </w:rPr>
        <w:t xml:space="preserve"> 1. Жалпы ережелер</w:t>
      </w:r>
    </w:p>
    <w:bookmarkEnd w:id="25"/>
    <w:bookmarkStart w:name="z59" w:id="26"/>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(бұдан әрі – мемлекеттік көрсетілетін қызмет) "Астана қаласының Қоғамдық даму істері басқармасы" мемлекеттік мекемесінің (бұдан әрі – Басқарма) келісімі бойынша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16871 болып тіркелген)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негізінде Астана қаласы әкімдігінің уәкілетті органы – "Астана қаласының Сәулет, қала құрылысы және жер қатынастары басқармасы" мемлекеттік мекемесі (бұдан әрі – көрсетілетін қызметті беруші) көрсетеді.</w:t>
      </w:r>
    </w:p>
    <w:bookmarkEnd w:id="26"/>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0" w:id="27"/>
    <w:p>
      <w:pPr>
        <w:spacing w:after="0"/>
        <w:ind w:left="0"/>
        <w:jc w:val="both"/>
      </w:pPr>
      <w:r>
        <w:rPr>
          <w:rFonts w:ascii="Times New Roman"/>
          <w:b w:val="false"/>
          <w:i w:val="false"/>
          <w:color w:val="000000"/>
          <w:sz w:val="28"/>
        </w:rPr>
        <w:t>
      2. Мемлекеттік қызметті көрсету нысаны: қағаз түрінде.</w:t>
      </w:r>
    </w:p>
    <w:bookmarkEnd w:id="27"/>
    <w:bookmarkStart w:name="z61" w:id="28"/>
    <w:p>
      <w:pPr>
        <w:spacing w:after="0"/>
        <w:ind w:left="0"/>
        <w:jc w:val="both"/>
      </w:pPr>
      <w:r>
        <w:rPr>
          <w:rFonts w:ascii="Times New Roman"/>
          <w:b w:val="false"/>
          <w:i w:val="false"/>
          <w:color w:val="000000"/>
          <w:sz w:val="28"/>
        </w:rPr>
        <w:t>
      3.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(бұдан әрі – шешім) немесе Стандарттың 10-тармағында көзделген жағдайлар және негіздер бойынша мемлекеттік қызметті көрсетуден бас тарту туралы дәлелді жауап.</w:t>
      </w:r>
    </w:p>
    <w:bookmarkEnd w:id="2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2"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9"/>
    <w:bookmarkStart w:name="z63" w:id="30"/>
    <w:p>
      <w:pPr>
        <w:spacing w:after="0"/>
        <w:ind w:left="0"/>
        <w:jc w:val="both"/>
      </w:pPr>
      <w:r>
        <w:rPr>
          <w:rFonts w:ascii="Times New Roman"/>
          <w:b w:val="false"/>
          <w:i w:val="false"/>
          <w:color w:val="000000"/>
          <w:sz w:val="28"/>
        </w:rPr>
        <w:t>
      4. Стандартқа 1-қосымшаға сәйкес көрсетілетін қызметті алушының өтініші және Стандарттың 9-тармағында көрсетілген қызметті алушының құжаттар топтамасын қабылдау мемлекеттік қызметті көрсету рәсімін (іс-қимылды) бастау үшін негіз болып табылады.</w:t>
      </w:r>
    </w:p>
    <w:bookmarkEnd w:id="30"/>
    <w:bookmarkStart w:name="z64" w:id="3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 іс-қимылдың) мазмұны, оның орындалу ұзақтығы:</w:t>
      </w:r>
    </w:p>
    <w:bookmarkEnd w:id="31"/>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оларды тіркеуді жүзеге асырады және көрсетілген қызметті берушінің жауапты орындаушысын анықтау үшін оларды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күнтізбелік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топтамасымен танысады, шешім жобасын дайындайды және Басқармаға келісу үшін өтінім жолдайды – күнтізбелік 5 (бес) күн;</w:t>
      </w:r>
    </w:p>
    <w:p>
      <w:pPr>
        <w:spacing w:after="0"/>
        <w:ind w:left="0"/>
        <w:jc w:val="both"/>
      </w:pPr>
      <w:r>
        <w:rPr>
          <w:rFonts w:ascii="Times New Roman"/>
          <w:b w:val="false"/>
          <w:i w:val="false"/>
          <w:color w:val="000000"/>
          <w:sz w:val="28"/>
        </w:rPr>
        <w:t>
      4) Басқарма өтінімді қабылдайды, көрсетілетін қызметті алушының құжаттар топтамасын қарайды және шешім жобасын келісу немесе Стандарттың 10-тармағында көрсетілген негіздер бойынша мемлекеттік қызметті көрсетуден бас тарту туралы дәлелді жауап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xml:space="preserve">
      оң шешім қабылданған жағдайда, Астана қаласының әкімдігіне (бұдан әрі – әкімдік) шешімнің жобасын ұсынады – күнтізбелік 2 (екі) күн; </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 күнтізбелік 2 (екі) күн;</w:t>
      </w:r>
    </w:p>
    <w:p>
      <w:pPr>
        <w:spacing w:after="0"/>
        <w:ind w:left="0"/>
        <w:jc w:val="both"/>
      </w:pPr>
      <w:r>
        <w:rPr>
          <w:rFonts w:ascii="Times New Roman"/>
          <w:b w:val="false"/>
          <w:i w:val="false"/>
          <w:color w:val="000000"/>
          <w:sz w:val="28"/>
        </w:rPr>
        <w:t>
      6) Астана қаласының әкімдігі ұсынылған шешім жобасын қарастырады және қол қояды – күнтізбелік 15 (он бес) күн;</w:t>
      </w:r>
    </w:p>
    <w:p>
      <w:pPr>
        <w:spacing w:after="0"/>
        <w:ind w:left="0"/>
        <w:jc w:val="both"/>
      </w:pPr>
      <w:r>
        <w:rPr>
          <w:rFonts w:ascii="Times New Roman"/>
          <w:b w:val="false"/>
          <w:i w:val="false"/>
          <w:color w:val="000000"/>
          <w:sz w:val="28"/>
        </w:rPr>
        <w:t>
      7) көрсетілетін қызметті берушінің жауапты орындаушысы әкімдіктің шешімін көрсетілетін қызметті алушыға береді – күнтізбелік 1 (бір) күн.</w:t>
      </w:r>
    </w:p>
    <w:bookmarkStart w:name="z65" w:id="32"/>
    <w:p>
      <w:pPr>
        <w:spacing w:after="0"/>
        <w:ind w:left="0"/>
        <w:jc w:val="both"/>
      </w:pPr>
      <w:r>
        <w:rPr>
          <w:rFonts w:ascii="Times New Roman"/>
          <w:b w:val="false"/>
          <w:i w:val="false"/>
          <w:color w:val="000000"/>
          <w:sz w:val="28"/>
        </w:rPr>
        <w:t>
      6. Келесі рәсімді (іс-қимылды) орындауды бастау үшін негіз болып табылатын мемлекеттік көрсетілетін қызмет рәсімінің (іс-қимылдың) нәтижесі:</w:t>
      </w:r>
    </w:p>
    <w:bookmarkEnd w:id="32"/>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көрсетілген қызметті берушінің жауапты орындаушысын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алушының құжаттарын Басқармаға келісу үшін беру;</w:t>
      </w:r>
    </w:p>
    <w:p>
      <w:pPr>
        <w:spacing w:after="0"/>
        <w:ind w:left="0"/>
        <w:jc w:val="both"/>
      </w:pPr>
      <w:r>
        <w:rPr>
          <w:rFonts w:ascii="Times New Roman"/>
          <w:b w:val="false"/>
          <w:i w:val="false"/>
          <w:color w:val="000000"/>
          <w:sz w:val="28"/>
        </w:rPr>
        <w:t>
      4-іс-қимылдың нәтижесі Басқарманың келісу туралы жауабы немесе Стандарттың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5-іс-қимылдың нәтижесі – шешім жобасын әкімдікке ұсыну немесе көрсетілетін қызметті алушыға мемлекеттік қызметті көрсетуден бас тарту туралы қол қойылған, дәлелді жауап жолдау;</w:t>
      </w:r>
    </w:p>
    <w:p>
      <w:pPr>
        <w:spacing w:after="0"/>
        <w:ind w:left="0"/>
        <w:jc w:val="both"/>
      </w:pPr>
      <w:r>
        <w:rPr>
          <w:rFonts w:ascii="Times New Roman"/>
          <w:b w:val="false"/>
          <w:i w:val="false"/>
          <w:color w:val="000000"/>
          <w:sz w:val="28"/>
        </w:rPr>
        <w:t>
      6-іс-қимылдың нәтижесі – әкімдіктің шешімі;</w:t>
      </w:r>
    </w:p>
    <w:p>
      <w:pPr>
        <w:spacing w:after="0"/>
        <w:ind w:left="0"/>
        <w:jc w:val="both"/>
      </w:pPr>
      <w:r>
        <w:rPr>
          <w:rFonts w:ascii="Times New Roman"/>
          <w:b w:val="false"/>
          <w:i w:val="false"/>
          <w:color w:val="000000"/>
          <w:sz w:val="28"/>
        </w:rPr>
        <w:t>
      7-іс-қимылдың нәтижесі – көрсетілетін қызметті алушының әкімдіктің шешімін алуы.</w:t>
      </w:r>
    </w:p>
    <w:bookmarkStart w:name="z66"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67"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p>
      <w:pPr>
        <w:spacing w:after="0"/>
        <w:ind w:left="0"/>
        <w:jc w:val="both"/>
      </w:pPr>
      <w:r>
        <w:rPr>
          <w:rFonts w:ascii="Times New Roman"/>
          <w:b w:val="false"/>
          <w:i w:val="false"/>
          <w:color w:val="000000"/>
          <w:sz w:val="28"/>
        </w:rPr>
        <w:t>
      5) әкімдік.</w:t>
      </w:r>
    </w:p>
    <w:bookmarkStart w:name="z68" w:id="3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(іс-қимылдың) реттілігін сипаттау:</w:t>
      </w:r>
    </w:p>
    <w:bookmarkEnd w:id="3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қабылдауды жүзеге асырғаннан кейін, оларды көрсетілетін қызметті берушінің жауапты орындаушысын анықтау үшін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 үшін береді – күнтізбелік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шешім жобасын дайындайды және келісу үшін Басқармаға өтінім жолдайды – күнтізбелік 5 (бес) күн;</w:t>
      </w:r>
    </w:p>
    <w:p>
      <w:pPr>
        <w:spacing w:after="0"/>
        <w:ind w:left="0"/>
        <w:jc w:val="both"/>
      </w:pPr>
      <w:r>
        <w:rPr>
          <w:rFonts w:ascii="Times New Roman"/>
          <w:b w:val="false"/>
          <w:i w:val="false"/>
          <w:color w:val="000000"/>
          <w:sz w:val="28"/>
        </w:rPr>
        <w:t>
      4) Басқарма көрсетілетін қызметті алушының құжаттар топтамасын қарастырып, шешім жобасын келісу немесе мемлекеттік қызметті көрсетуден бас тарту туралы дәлелді жауапты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оң шешім қабылданған жағдайда, шешім жобасын әкімдікке ұсынады – күнтізбелік 2 (екі) күн;</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және оны көрсетілетін қызметті алушыға жолдайды – күнтізбелік 2 (екі) күн;</w:t>
      </w:r>
    </w:p>
    <w:p>
      <w:pPr>
        <w:spacing w:after="0"/>
        <w:ind w:left="0"/>
        <w:jc w:val="both"/>
      </w:pPr>
      <w:r>
        <w:rPr>
          <w:rFonts w:ascii="Times New Roman"/>
          <w:b w:val="false"/>
          <w:i w:val="false"/>
          <w:color w:val="000000"/>
          <w:sz w:val="28"/>
        </w:rPr>
        <w:t>
      6) әкім ұсынылған шешім жобасын қарастырады және қол қояды –күнтізбелік 15 (он бес)күн;</w:t>
      </w:r>
    </w:p>
    <w:p>
      <w:pPr>
        <w:spacing w:after="0"/>
        <w:ind w:left="0"/>
        <w:jc w:val="both"/>
      </w:pPr>
      <w:r>
        <w:rPr>
          <w:rFonts w:ascii="Times New Roman"/>
          <w:b w:val="false"/>
          <w:i w:val="false"/>
          <w:color w:val="000000"/>
          <w:sz w:val="28"/>
        </w:rPr>
        <w:t xml:space="preserve">
      7) көрсетілетін қызметті берушінің қызметкері көрсетілетін қызметті алушыға шешімді беруді жүзеге асырады – күнтізбелік 1 (бір) күн. </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69" w:id="36"/>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өзара іс-қимыл тәртібінің сипаттамасы</w:t>
      </w:r>
    </w:p>
    <w:bookmarkEnd w:id="36"/>
    <w:bookmarkStart w:name="z70" w:id="3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сұранысын өңдеу ұзақтығын сипаттау.</w:t>
      </w:r>
    </w:p>
    <w:bookmarkEnd w:id="37"/>
    <w:p>
      <w:pPr>
        <w:spacing w:after="0"/>
        <w:ind w:left="0"/>
        <w:jc w:val="both"/>
      </w:pPr>
      <w:r>
        <w:rPr>
          <w:rFonts w:ascii="Times New Roman"/>
          <w:b w:val="false"/>
          <w:i w:val="false"/>
          <w:color w:val="000000"/>
          <w:sz w:val="28"/>
        </w:rPr>
        <w:t>
      1) 1-процесс – Мемлекеттік корпорация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 тізбесіне сәйкес құжаттар топтамасын толық ұсынбаған жағдайда, Мемлекеттік корпорация қызметкері құжаттарды қабылдаудан бас тартады және Стандартқа 2-қосымшаға сәйкес нысан бойынша қолхат береді;</w:t>
      </w:r>
    </w:p>
    <w:p>
      <w:pPr>
        <w:spacing w:after="0"/>
        <w:ind w:left="0"/>
        <w:jc w:val="both"/>
      </w:pPr>
      <w:r>
        <w:rPr>
          <w:rFonts w:ascii="Times New Roman"/>
          <w:b w:val="false"/>
          <w:i w:val="false"/>
          <w:color w:val="000000"/>
          <w:sz w:val="28"/>
        </w:rPr>
        <w:t>
      2-шарт – өтінішті толтырудың дұрыстығы мен толықтығын сақтаған және құжаттардың толық топтамасын ұсынған жағдайда Мемлекеттік корпорация қызметкері өтінішті "Халыққа қызмет көрсету орталықтарының ықпалдастырылған ақпараттық жүйесі" (бұдан әрі – ХҚКО ЫАЖ) ақпараттық жүйесінде тіркейді;</w:t>
      </w:r>
    </w:p>
    <w:p>
      <w:pPr>
        <w:spacing w:after="0"/>
        <w:ind w:left="0"/>
        <w:jc w:val="both"/>
      </w:pPr>
      <w:r>
        <w:rPr>
          <w:rFonts w:ascii="Times New Roman"/>
          <w:b w:val="false"/>
          <w:i w:val="false"/>
          <w:color w:val="000000"/>
          <w:sz w:val="28"/>
        </w:rPr>
        <w:t>
      2) 2-процесс – егер Қазақстан Республикасының заңдарында басқаша көзделмесе, Мемлекеттік корпорация қызметкері көрсетілетін қызметті алушының ақпараттық жүйелерде қамтылған, заңмен қорғалатын құпия мәліметтерді пайдалануға жазбаша келісімін алады – 5 (бес) минут;</w:t>
      </w:r>
    </w:p>
    <w:p>
      <w:pPr>
        <w:spacing w:after="0"/>
        <w:ind w:left="0"/>
        <w:jc w:val="both"/>
      </w:pPr>
      <w:r>
        <w:rPr>
          <w:rFonts w:ascii="Times New Roman"/>
          <w:b w:val="false"/>
          <w:i w:val="false"/>
          <w:color w:val="000000"/>
          <w:sz w:val="28"/>
        </w:rPr>
        <w:t>
      3) 3-процесс –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құжаттардың түпнұсқаларын көрсетілетін қызметті алушыға қайтарады, ХҚКО ЫАЖ-да көрсетілетін қызметті алушы туралы тиісті ақпарат және ұсынылған құжаттар тізімін енгізеді,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оны көрсетілетін қызметті алушыға курьерлік немесе өзге де осыған уәкілетті байланыс арқылы жібереді – 1 (бір) жұмыс күні;</w:t>
      </w:r>
    </w:p>
    <w:p>
      <w:pPr>
        <w:spacing w:after="0"/>
        <w:ind w:left="0"/>
        <w:jc w:val="both"/>
      </w:pPr>
      <w:r>
        <w:rPr>
          <w:rFonts w:ascii="Times New Roman"/>
          <w:b w:val="false"/>
          <w:i w:val="false"/>
          <w:color w:val="000000"/>
          <w:sz w:val="28"/>
        </w:rPr>
        <w:t>
      5) 5-процесс – көрсетілетін қызметті беруші көрсетілетін қызметті алушының құжаттар топтамасын қарастырады, мемлекеттік қызметті көрсету нәтижесін дайындайды және оны беру үшін Мемлекеттік корпорацияға жібереді – күнтізбелік 30 (отыз) күн;</w:t>
      </w:r>
    </w:p>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күнтізбелік 1 (бір) күн.</w:t>
      </w:r>
    </w:p>
    <w:p>
      <w:pPr>
        <w:spacing w:after="0"/>
        <w:ind w:left="0"/>
        <w:jc w:val="both"/>
      </w:pPr>
      <w:r>
        <w:rPr>
          <w:rFonts w:ascii="Times New Roman"/>
          <w:b w:val="false"/>
          <w:i w:val="false"/>
          <w:color w:val="000000"/>
          <w:sz w:val="28"/>
        </w:rPr>
        <w:t>
      Мемлекеттік корпорацияға құжаттар топтамасын тапсыру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71" w:id="38"/>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38"/>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бір ай бойы сақтауды қамтамасыз етеді, одан кейін оны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сұранысы бойынша 1 (бір) жұмыс күні ішінде көрсетілетін қызметті алушыға беру үшін Мемлекеттік корпорацияға дайын құжаттарды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3" w:id="39"/>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bookmarkEnd w:id="39"/>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5" w:id="40"/>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