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76c8a" w14:textId="1d76c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мектепке дейінгі ұйымдарындағы 2016 жылға бір тәрбиеленушіге мектепке дейінгі тәрбиелеу мен оқытуға мемлекеттік білім беру тапсырысын, жан басына шаққандағы қаржыландыруды және ата-ананың ақы төлеу көлемін бекіту туралы" Астана қаласы әкімдігінің 2016 жылғы 3 мамырдағы № 107-862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2016 жылғы 17 қазандағы № 107-1922 қаулысы. Астана қаласының Әділет департаментінде 2016 жылғы 19 қазанда № 1070 болып тіркелді. Күші жойылды - Астана қаласы әкімдігінің 2017 жылғы 09 қаңтардағы № 107-1 қаулысымен</w:t>
      </w:r>
    </w:p>
    <w:p>
      <w:pPr>
        <w:spacing w:after="0"/>
        <w:ind w:left="0"/>
        <w:jc w:val="left"/>
      </w:pPr>
      <w:r>
        <w:rPr>
          <w:rFonts w:ascii="Times New Roman"/>
          <w:b w:val="false"/>
          <w:i w:val="false"/>
          <w:color w:val="ff0000"/>
          <w:sz w:val="28"/>
        </w:rPr>
        <w:t xml:space="preserve">      Ескерту. Қаулының күші жойылды - Астана қаласы әкімдігінің 2017 жылғы 09 қаңтардағы </w:t>
      </w:r>
      <w:r>
        <w:rPr>
          <w:rFonts w:ascii="Times New Roman"/>
          <w:b w:val="false"/>
          <w:i w:val="false"/>
          <w:color w:val="ff0000"/>
          <w:sz w:val="28"/>
        </w:rPr>
        <w:t>№ 107-1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"Білім туралы" 2007 жылғы 27 шілдедегі Қазақстан Республикасы Заңы 6-бабы 3-тармағының </w:t>
      </w:r>
      <w:r>
        <w:rPr>
          <w:rFonts w:ascii="Times New Roman"/>
          <w:b w:val="false"/>
          <w:i w:val="false"/>
          <w:color w:val="000000"/>
          <w:sz w:val="28"/>
        </w:rPr>
        <w:t>7-1) тармақшасына</w:t>
      </w:r>
      <w:r>
        <w:rPr>
          <w:rFonts w:ascii="Times New Roman"/>
          <w:b w:val="false"/>
          <w:i w:val="false"/>
          <w:color w:val="000000"/>
          <w:sz w:val="28"/>
        </w:rPr>
        <w:t xml:space="preserve">, "Қазақстан Республикасында білім беруді және ғылымды дамытудың 2016-2019 жылдарға арналған мемлекеттік бағдарламасын бекіту туралы" Қазақстан Республикасы Президентінің 2016 жылғы 1 наурыздағы № 205 </w:t>
      </w:r>
      <w:r>
        <w:rPr>
          <w:rFonts w:ascii="Times New Roman"/>
          <w:b w:val="false"/>
          <w:i w:val="false"/>
          <w:color w:val="000000"/>
          <w:sz w:val="28"/>
        </w:rPr>
        <w:t>Жарлығына</w:t>
      </w:r>
      <w:r>
        <w:rPr>
          <w:rFonts w:ascii="Times New Roman"/>
          <w:b w:val="false"/>
          <w:i w:val="false"/>
          <w:color w:val="000000"/>
          <w:sz w:val="28"/>
        </w:rPr>
        <w:t xml:space="preserve">, "Еңбек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мектепке дейінгі тәрбиелеу мен оқытуға мемлекеттiк бiлiм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8"/>
        </w:rPr>
        <w:t>бұйрығына</w:t>
      </w:r>
      <w:r>
        <w:rPr>
          <w:rFonts w:ascii="Times New Roman"/>
          <w:b w:val="false"/>
          <w:i w:val="false"/>
          <w:color w:val="000000"/>
          <w:sz w:val="28"/>
        </w:rPr>
        <w:t xml:space="preserve">(Нормативтік құқықтық актілерді мемлекеттік тіркеу тізілімінде № 13418 болып тіркелген)сәйкес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"Астана қаласының мектепке дейінгі ұйымдарындағы 2016 жылға бір тәрбиеленушіге мектепке дейінгі тәрбиелеу мен оқытуға мемлекеттік білім беру тапсырысын, жан басына шаққандағы қаржыландыруды және ата-ананың ақы төлеу көлемін бекіту туралы" Астана қаласы әкiмдiгiнің 2016 жылғы 3 мамырдағы № 107–862 </w:t>
      </w:r>
      <w:r>
        <w:rPr>
          <w:rFonts w:ascii="Times New Roman"/>
          <w:b w:val="false"/>
          <w:i w:val="false"/>
          <w:color w:val="000000"/>
          <w:sz w:val="28"/>
        </w:rPr>
        <w:t>қаулысына</w:t>
      </w:r>
      <w:r>
        <w:rPr>
          <w:rFonts w:ascii="Times New Roman"/>
          <w:b w:val="false"/>
          <w:i w:val="false"/>
          <w:color w:val="000000"/>
          <w:sz w:val="28"/>
        </w:rPr>
        <w:t xml:space="preserve"> (Нормативтік-құқықтық актілерді мемлекеттік тіркеу тізілімінде № 1022 болып тіркелген, 2016 жылғы 26 мамырдағы № 59 (3411) "Астана ақшамы", 2016 жылғы 26 мамырдағы № 59(3429) "Вечерняя Астана" газеттерінде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xml:space="preserve">жоғарыда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"Астана қаласы "Алматы" ауданы әкімінің аппараты", "Астана қаласы "Есіл" ауданы әкімінің аппараты", "Астана қаласы "Сарыарқа" ауданы әкімінің аппараты" мемлекеттік мекемелері бекітілген қаржыландыру жоспарлары шегінде тәрбиелеу мен оқыту бойынша мектепке дейінгі ұйымдардың ағымдағы шығындарын қаулының күшіне енгеннен бастап жүргізсін.</w:t>
      </w:r>
      <w:r>
        <w:br/>
      </w:r>
      <w:r>
        <w:rPr>
          <w:rFonts w:ascii="Times New Roman"/>
          <w:b w:val="false"/>
          <w:i w:val="false"/>
          <w:color w:val="000000"/>
          <w:sz w:val="28"/>
        </w:rPr>
        <w:t>
      </w:t>
      </w:r>
      <w:r>
        <w:rPr>
          <w:rFonts w:ascii="Times New Roman"/>
          <w:b w:val="false"/>
          <w:i w:val="false"/>
          <w:color w:val="000000"/>
          <w:sz w:val="28"/>
        </w:rPr>
        <w:t>3."Астана қаласының Білім басқармасы" мемлекеттік мекемесінің басшысы осы қаулыны әділет органдарында мемлекеттік тіркегеннен кейін ресми және мерзімді баспа басылымдарында жариялау, сондай-ақ Қазақстан Республикасының Үкіметі айқындаған интернет-ресурста және Астана қаласы әкімдігінің интернет-ресурсында орналастыру жүктелсін.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Астана қаласы әкімінің орынбасары Е.Ә. Аманшаевқа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қаласының әкімі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 Исекешев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17 қазандағы</w:t>
            </w:r>
            <w:r>
              <w:br/>
            </w:r>
            <w:r>
              <w:rPr>
                <w:rFonts w:ascii="Times New Roman"/>
                <w:b w:val="false"/>
                <w:i w:val="false"/>
                <w:color w:val="000000"/>
                <w:sz w:val="20"/>
              </w:rPr>
              <w:t>№ 107-1922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3 мамырда</w:t>
            </w:r>
            <w:r>
              <w:br/>
            </w:r>
            <w:r>
              <w:rPr>
                <w:rFonts w:ascii="Times New Roman"/>
                <w:b w:val="false"/>
                <w:i w:val="false"/>
                <w:color w:val="000000"/>
                <w:sz w:val="20"/>
              </w:rPr>
              <w:t>№ 107-862 қаулысына</w:t>
            </w:r>
            <w:r>
              <w:br/>
            </w:r>
            <w:r>
              <w:rPr>
                <w:rFonts w:ascii="Times New Roman"/>
                <w:b w:val="false"/>
                <w:i w:val="false"/>
                <w:color w:val="000000"/>
                <w:sz w:val="20"/>
              </w:rPr>
              <w:t>1-қосымша</w:t>
            </w:r>
          </w:p>
        </w:tc>
      </w:tr>
    </w:tbl>
    <w:bookmarkStart w:name="z9" w:id="0"/>
    <w:p>
      <w:pPr>
        <w:spacing w:after="0"/>
        <w:ind w:left="0"/>
        <w:jc w:val="left"/>
      </w:pPr>
      <w:r>
        <w:rPr>
          <w:rFonts w:ascii="Times New Roman"/>
          <w:b/>
          <w:i w:val="false"/>
          <w:color w:val="000000"/>
        </w:rPr>
        <w:t xml:space="preserve"> Астана қаласының мектепке дейінгі ұйымдарындағы 2016 жылға</w:t>
      </w:r>
      <w:r>
        <w:br/>
      </w:r>
      <w:r>
        <w:rPr>
          <w:rFonts w:ascii="Times New Roman"/>
          <w:b/>
          <w:i w:val="false"/>
          <w:color w:val="000000"/>
        </w:rPr>
        <w:t>бір тәрбиеленушіге мектепке дейінгі тәрбиелеу мен оқытуға</w:t>
      </w:r>
      <w:r>
        <w:br/>
      </w:r>
      <w:r>
        <w:rPr>
          <w:rFonts w:ascii="Times New Roman"/>
          <w:b/>
          <w:i w:val="false"/>
          <w:color w:val="000000"/>
        </w:rPr>
        <w:t>мемлекеттік білім беру тапсырысы, жан басына шаққандағы</w:t>
      </w:r>
      <w:r>
        <w:br/>
      </w:r>
      <w:r>
        <w:rPr>
          <w:rFonts w:ascii="Times New Roman"/>
          <w:b/>
          <w:i w:val="false"/>
          <w:color w:val="000000"/>
        </w:rPr>
        <w:t>қаржыландыруды және ата-ананың ақы төлеу көлемі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5103"/>
        <w:gridCol w:w="932"/>
        <w:gridCol w:w="1615"/>
        <w:gridCol w:w="3583"/>
      </w:tblGrid>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Р/с № </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білім беру ұйымының атауы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w:t>
            </w:r>
            <w:r>
              <w:br/>
            </w:r>
            <w:r>
              <w:rPr>
                <w:rFonts w:ascii="Times New Roman"/>
                <w:b w:val="false"/>
                <w:i w:val="false"/>
                <w:color w:val="000000"/>
                <w:sz w:val="20"/>
              </w:rPr>
              <w:t xml:space="preserve">
тік білім беру тапсырысы, орындар саны </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бір тәрбиеленушіге шаққандағы жан басына қаржыландыру көлемі (теңге)</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Ата-ананың бір тәрбиеленушіге айына ақы төлеу көлемі (теңге)</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 "Астана қаласы "Алматы" ауданы әкімінің аппараты" мемлекеттік мекемесі</w:t>
            </w:r>
            <w:r>
              <w:br/>
            </w:r>
            <w:r>
              <w:rPr>
                <w:rFonts w:ascii="Times New Roman"/>
                <w:b w:val="false"/>
                <w:i w:val="false"/>
                <w:color w:val="000000"/>
                <w:sz w:val="20"/>
              </w:rPr>
              <w:t>
</w:t>
            </w:r>
          </w:p>
        </w:tc>
      </w:tr>
      <w:tr>
        <w:trPr>
          <w:trHeight w:val="30" w:hRule="atLeast"/>
        </w:trPr>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1 "Бәйтерек" балабақшасы" мемелекеттік коммуналдық қазыналық кәсіпорыны</w:t>
            </w:r>
            <w:r>
              <w:br/>
            </w:r>
            <w:r>
              <w:rPr>
                <w:rFonts w:ascii="Times New Roman"/>
                <w:b w:val="false"/>
                <w:i w:val="false"/>
                <w:color w:val="000000"/>
                <w:sz w:val="20"/>
              </w:rPr>
              <w:t>
</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23 912</w:t>
            </w:r>
            <w:r>
              <w:br/>
            </w:r>
            <w:r>
              <w:rPr>
                <w:rFonts w:ascii="Times New Roman"/>
                <w:b w:val="false"/>
                <w:i w:val="false"/>
                <w:color w:val="000000"/>
                <w:sz w:val="20"/>
              </w:rPr>
              <w:t>
</w:t>
            </w:r>
          </w:p>
        </w:tc>
        <w:tc>
          <w:tcPr>
            <w:tcW w:w="3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40 712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7 "Аққу" балабақшасы" мемелекеттік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26 899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8 "Думан" балабақшасы" мемелекеттік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24 979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дейін – </w:t>
            </w:r>
            <w:r>
              <w:br/>
            </w:r>
            <w:r>
              <w:rPr>
                <w:rFonts w:ascii="Times New Roman"/>
                <w:b w:val="false"/>
                <w:i w:val="false"/>
                <w:color w:val="000000"/>
                <w:sz w:val="20"/>
              </w:rPr>
              <w:t>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9 "Нұршашу" балабақшасы" мемелекеттік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26 354</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12 "Қарлығаш"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22 780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16 "Шағала"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26 787</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17 "Ер Төстік" балабақшасы" мемлекеттік коммуналдық қазыналық кәсіпорыны</w:t>
            </w:r>
            <w:r>
              <w:br/>
            </w:r>
            <w:r>
              <w:rPr>
                <w:rFonts w:ascii="Times New Roman"/>
                <w:b w:val="false"/>
                <w:i w:val="false"/>
                <w:color w:val="000000"/>
                <w:sz w:val="20"/>
              </w:rPr>
              <w:t>
</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29 659</w:t>
            </w:r>
            <w:r>
              <w:br/>
            </w:r>
            <w:r>
              <w:rPr>
                <w:rFonts w:ascii="Times New Roman"/>
                <w:b w:val="false"/>
                <w:i w:val="false"/>
                <w:color w:val="000000"/>
                <w:sz w:val="20"/>
              </w:rPr>
              <w:t>
</w:t>
            </w:r>
          </w:p>
        </w:tc>
        <w:tc>
          <w:tcPr>
            <w:tcW w:w="3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46 459</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18 "Аяжан"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23 423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21 "Гүлдер"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көз көру қабілеті бұзылған балаларға арналған "№ 23 "Алтын бесік" балабақшасы" коммуналдық мемлекеттік мекемесі</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24 "Айналайын"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25 580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26 "Үміт"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25 193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Астана қаласы әкімдігінің "№ 28 "Жұлдыз" </w:t>
            </w:r>
            <w:r>
              <w:br/>
            </w:r>
            <w:r>
              <w:rPr>
                <w:rFonts w:ascii="Times New Roman"/>
                <w:b w:val="false"/>
                <w:i w:val="false"/>
                <w:color w:val="000000"/>
                <w:sz w:val="20"/>
              </w:rPr>
              <w:t xml:space="preserve">
санаториялық балабақшасы" коммуналдық мемлекеттік мекемесі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32 "Балдәурен" балабақшасы" мемлекеттік коммуналдық қазыналық кәсіпорыны</w:t>
            </w:r>
            <w:r>
              <w:br/>
            </w:r>
            <w:r>
              <w:rPr>
                <w:rFonts w:ascii="Times New Roman"/>
                <w:b w:val="false"/>
                <w:i w:val="false"/>
                <w:color w:val="000000"/>
                <w:sz w:val="20"/>
              </w:rPr>
              <w:t>
</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29 011</w:t>
            </w:r>
            <w:r>
              <w:br/>
            </w:r>
            <w:r>
              <w:rPr>
                <w:rFonts w:ascii="Times New Roman"/>
                <w:b w:val="false"/>
                <w:i w:val="false"/>
                <w:color w:val="000000"/>
                <w:sz w:val="20"/>
              </w:rPr>
              <w:t>
</w:t>
            </w:r>
          </w:p>
        </w:tc>
        <w:tc>
          <w:tcPr>
            <w:tcW w:w="3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45 811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33 "Алтын дән"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23 363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w:t>
            </w:r>
            <w:r>
              <w:br/>
            </w:r>
            <w:r>
              <w:rPr>
                <w:rFonts w:ascii="Times New Roman"/>
                <w:b w:val="false"/>
                <w:i w:val="false"/>
                <w:color w:val="000000"/>
                <w:sz w:val="20"/>
              </w:rPr>
              <w:t>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34 "Ақ бидай"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24 269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37 "Арман"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30 397</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38 "Шаттық"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28 963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46 "Самал" санаториялық балабақшасы" коммуналдық мемлекеттік мекемесі</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47 "Ақ желкен"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29 412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48 "Ақ көгершін"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21 985</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49 "Алтынай"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29 318</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50 "Жұлдыз"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27 575</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59 "Аққанат"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30 010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60 "Арай"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32 776</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66 "Толағай"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27 095</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67 "Шұғыла"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27 078</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дейін – 14 700; </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69 "Еркем-ай"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28 059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дейін – </w:t>
            </w:r>
            <w:r>
              <w:br/>
            </w:r>
            <w:r>
              <w:rPr>
                <w:rFonts w:ascii="Times New Roman"/>
                <w:b w:val="false"/>
                <w:i w:val="false"/>
                <w:color w:val="000000"/>
                <w:sz w:val="20"/>
              </w:rPr>
              <w:t>
14 700;</w:t>
            </w:r>
            <w:r>
              <w:br/>
            </w:r>
            <w:r>
              <w:rPr>
                <w:rFonts w:ascii="Times New Roman"/>
                <w:b w:val="false"/>
                <w:i w:val="false"/>
                <w:color w:val="000000"/>
                <w:sz w:val="20"/>
              </w:rPr>
              <w:t xml:space="preserve">
3-6 жастан – 16 800 </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71 "Мөлдір"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28 795</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73 "Аяулым"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28 439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74 "Дәурен"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32 324</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79 "Шабыт"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26 225</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"№80"Ботакан"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30 253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81 "Әсемгүл" балабақшасы" мемлекеттік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26 294</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83 "Жансая" балабақшасы" мемлекеттік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28 804</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дейін – 14 700; </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8 "Думан"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19 954</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16 "Шағала"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13 210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26 "Үміт"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16 477</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32 "Балдәурен"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16 793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33 "Алтын дән"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17 069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34 "Ақ бидай"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13 559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37 "Арман"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16 797</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38 "Шаттық"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18 266</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48 "Ақ көгершін"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12 888</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50 "Жұлдыз"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18 441</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Астана қаласы әкімдігінің "№ 9 "Нұршашу" балабақшасы" мемлекеттік коммуналдық қазыналық кәсіпорыны жанындағы мектепке дейінгі шағын орталық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15 022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24 "Айналайын"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13 174</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7 "Аққу"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10 473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79 "Шабыт"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12 781</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83 "Жансая"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14 273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Астана қаласы әкімдігінің "№ 66 "Толағай" балабақшасы" мемлекеттік коммуналдық қазыналық кәсіпорыны жанындағы мектепке дейінгі шағын орталық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13 306</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71 "Мөлдір"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14 511</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32 "Балдәурен"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11 587</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48 "Ақ көгершін"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13 138</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80 "Ботақан"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19 489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67 "Шұғыла"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11 938</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Білім басқармасының "Нүркен Әбдіров атындағы № 33 балабақша-бастауыш мектеп" кешені" мемлекеттік мекемесі</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xml:space="preserve">
3-6 жастан –16 800 </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"Центр развития ребенка "Ақбулақ"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 - 2 Астана"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"Голубой парус" гимназия - бала бақша кешені" білім беру мекемесі филиалының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"Мерцана-Астана"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"Мұрагер-Астана" білім кешені"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"Болашақ-БА-2007"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"Байтерек-Дәуір"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"Самал 2008"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"Ясли - сад Бақыт"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"Ясли - сад Бақыт"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"Ясли - сад Бақыт"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қаласындағы "Фавз"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"Ясли-сад Бақытты Шақ"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 НТ"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"Болашақ-БА-2007"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"Балабақша "Ельжас- АЖ"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"Еркетай" балабақшасы"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"Еркетай" балабақшасы"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"Балабақша "Әлнұра"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"Данеля"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"Данеля"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 1-Астана"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 Алақай"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"Таймаз"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 бақша "Нұр-Бақыт"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"ММК-95"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"Нұрлы" Балабақшасы"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"МедТорг-Астана"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"Исмар-К"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 тілек" Мектепке дейінгі тәрбиелеу орталығы"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 НТ"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"Ақтілек-2" Мектепке дейінгі тәрбиелеу орталығы"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"Ұлағат"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"Қазына менеджмент"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"Leader kids"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"Астана-Мегаполис LTD"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"НС Арай"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"Агайдар 7"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"Бобек Медина" ЖШС жеке меншік балабақшасы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"EMINA"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"Коркем 2011"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"Құлпынай Бақ"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"АЯЛА-БӨБЕК"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"Нұрлы алақан"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"Арай-Нұр"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"Детский сад Ақ ниет Шаркүл"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"АЯЛА И Д"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"Научно-методический образовательный центр "Асу"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"Бэби скул"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"BABY KZ" ЖШС жеке меншік балабақшасы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"Ясли-сад "Веснянка"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"Bastau-Nur" Детский сад Зерек бала"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"Болашақ-БА-2007"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"Лечебно-оздоровительный центр "Күнбағыс"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"Ұлағат-2"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"Жанұя"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әкімшілері – "Астана қаласы "Есіл" ауданы әкімінің аппараты" мемлекеттік мекемесі</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15</w:t>
            </w:r>
            <w:r>
              <w:br/>
            </w:r>
            <w:r>
              <w:rPr>
                <w:rFonts w:ascii="Times New Roman"/>
                <w:b w:val="false"/>
                <w:i w:val="false"/>
                <w:color w:val="000000"/>
                <w:sz w:val="20"/>
              </w:rPr>
              <w:t>
"Дарын"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30 262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xml:space="preserve">
3-6жастан– 16 800 </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53 "Мерей"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36 483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w:t>
            </w:r>
            <w:r>
              <w:br/>
            </w:r>
            <w:r>
              <w:rPr>
                <w:rFonts w:ascii="Times New Roman"/>
                <w:b w:val="false"/>
                <w:i w:val="false"/>
                <w:color w:val="000000"/>
                <w:sz w:val="20"/>
              </w:rPr>
              <w:t>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54 "Нұр-Ай"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29 307</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56 "Береке"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35 456</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Білім басқармасының "№ 57 "Салтанат"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27 307</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62 "Нұрсәуле"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30 325</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63 "Әсем-Ай"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33 553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дейін – 14 700; </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64 "Асыл бөбек" тірек-қозғалыс аппараты бұзылған балаларға арналған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95 535</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68 "Балбұлақ"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30 324</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w:t>
            </w:r>
            <w:r>
              <w:br/>
            </w:r>
            <w:r>
              <w:rPr>
                <w:rFonts w:ascii="Times New Roman"/>
                <w:b w:val="false"/>
                <w:i w:val="false"/>
                <w:color w:val="000000"/>
                <w:sz w:val="20"/>
              </w:rPr>
              <w:t>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70 "Құлыншақ"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32 176</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75 "Балалық шақ"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27 131</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76 "Әдемі"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25 231</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77 "Қошақан"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27 262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дейін – 14 700; </w:t>
            </w:r>
            <w:r>
              <w:br/>
            </w:r>
            <w:r>
              <w:rPr>
                <w:rFonts w:ascii="Times New Roman"/>
                <w:b w:val="false"/>
                <w:i w:val="false"/>
                <w:color w:val="000000"/>
                <w:sz w:val="20"/>
              </w:rPr>
              <w:t>
3-6жастан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78 "Асыл"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26 259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82 "Айару"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25 981</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84 "Кәусар"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36 306</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Астана қаласы әкімдігінің "№ 86 "Зияткер" балабақшасы" мемлекеттік коммуналдық қазыналық кәсіпорны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33341 </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дейін – </w:t>
            </w:r>
            <w:r>
              <w:br/>
            </w:r>
            <w:r>
              <w:rPr>
                <w:rFonts w:ascii="Times New Roman"/>
                <w:b w:val="false"/>
                <w:i w:val="false"/>
                <w:color w:val="000000"/>
                <w:sz w:val="20"/>
              </w:rPr>
              <w:t>
14 700;</w:t>
            </w:r>
            <w:r>
              <w:br/>
            </w:r>
            <w:r>
              <w:rPr>
                <w:rFonts w:ascii="Times New Roman"/>
                <w:b w:val="false"/>
                <w:i w:val="false"/>
                <w:color w:val="000000"/>
                <w:sz w:val="20"/>
              </w:rPr>
              <w:t>
3 жастан - 6 – жасқа дейін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Астана қаласы әкімдігінің "№ 87 "Қадыр" балабақшасы" мемлекеттік коммуналдық қазыналық кәсіпорны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27113 </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дейін – </w:t>
            </w:r>
            <w:r>
              <w:br/>
            </w:r>
            <w:r>
              <w:rPr>
                <w:rFonts w:ascii="Times New Roman"/>
                <w:b w:val="false"/>
                <w:i w:val="false"/>
                <w:color w:val="000000"/>
                <w:sz w:val="20"/>
              </w:rPr>
              <w:t>
14 700;</w:t>
            </w:r>
            <w:r>
              <w:br/>
            </w:r>
            <w:r>
              <w:rPr>
                <w:rFonts w:ascii="Times New Roman"/>
                <w:b w:val="false"/>
                <w:i w:val="false"/>
                <w:color w:val="000000"/>
                <w:sz w:val="20"/>
              </w:rPr>
              <w:t>
3 жастан - 6 – жасқа дейін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Астана қаласы әкімдігінің "№ 88 "Баян сұлу" балабақшасы" мемлекеттік коммуналдық қазыналық кәсіпорны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25192 </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 жастан - 6 – жасқа дейін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Астана қаласы әкімдігінің "№ 89 "Қыз Жібек" балабақшасы" мемлекеттік коммуналдық қазыналық кәсіпорны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25543 </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 жастан - 6 – жасқа дейін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Астана қаласы әкімдігінің "№ 90 "Еркежан" балабақшасы" мемлекеттік коммуналдық қазыналық кәсіпорны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36175 </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 жастан - 6 – жасқа дейін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91 "Еңлік" балабақшасы" мемлекеттік коммуналдық қазыналық кәсіпорны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33250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дейін – </w:t>
            </w:r>
            <w:r>
              <w:br/>
            </w:r>
            <w:r>
              <w:rPr>
                <w:rFonts w:ascii="Times New Roman"/>
                <w:b w:val="false"/>
                <w:i w:val="false"/>
                <w:color w:val="000000"/>
                <w:sz w:val="20"/>
              </w:rPr>
              <w:t>
14 700;</w:t>
            </w:r>
            <w:r>
              <w:br/>
            </w:r>
            <w:r>
              <w:rPr>
                <w:rFonts w:ascii="Times New Roman"/>
                <w:b w:val="false"/>
                <w:i w:val="false"/>
                <w:color w:val="000000"/>
                <w:sz w:val="20"/>
              </w:rPr>
              <w:t>
3 жастан - 6 – жасқа дейін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63 "Әсем-Ай"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15 385</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54 "Нұр-Ай"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28 698</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76 "Әдемі"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11 035</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77 "Қошақан"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9 008</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54 "Нұр-Ай"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13 284</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63 "Әсемай"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12 303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62 "Нұрсәуле"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8 494</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 бақша "Алтын бесік-Астана"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"Арманжолдар" Қазақстан жол-құрылыс компаниясы"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"Еркетай" балабақшасы"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"Ақниет и Ко"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"Чудо детство"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"ALTIN HASIR"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"Сері-Али"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Саранда"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"Казына менеджмент"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"Чудо детство"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"Еркетай Кенжебек"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"Астана-Мегаполис LTD"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"Акнур-16"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"Beby Village"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әкімшілері – "Астана қаласы "Сарыарқа" ауданы әкімінің аппараты" мемлекеттік мекемесі</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2 "Батыр" балабақшасы" мемелекеттік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30267</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xml:space="preserve">
3-6 жастан– </w:t>
            </w:r>
            <w:r>
              <w:br/>
            </w:r>
            <w:r>
              <w:rPr>
                <w:rFonts w:ascii="Times New Roman"/>
                <w:b w:val="false"/>
                <w:i w:val="false"/>
                <w:color w:val="000000"/>
                <w:sz w:val="20"/>
              </w:rPr>
              <w:t xml:space="preserve">
16 800 </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3 "Күншуақ"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26741</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4 "Аружан" балабақшасы" мемелекеттік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31470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5 "Ақбота"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25529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w:t>
            </w:r>
            <w:r>
              <w:br/>
            </w:r>
            <w:r>
              <w:rPr>
                <w:rFonts w:ascii="Times New Roman"/>
                <w:b w:val="false"/>
                <w:i w:val="false"/>
                <w:color w:val="000000"/>
                <w:sz w:val="20"/>
              </w:rPr>
              <w:t>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6 "Көктем"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26369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10 "Бөбек" балабақшасы" мемелекеттік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24731</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дейін – 14 700; </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11 "Гауhар"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26224</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13"Тұлпар",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38988</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дейін – </w:t>
            </w:r>
            <w:r>
              <w:br/>
            </w:r>
            <w:r>
              <w:rPr>
                <w:rFonts w:ascii="Times New Roman"/>
                <w:b w:val="false"/>
                <w:i w:val="false"/>
                <w:color w:val="000000"/>
                <w:sz w:val="20"/>
              </w:rPr>
              <w:t>
14 700;</w:t>
            </w:r>
            <w:r>
              <w:br/>
            </w:r>
            <w:r>
              <w:rPr>
                <w:rFonts w:ascii="Times New Roman"/>
                <w:b w:val="false"/>
                <w:i w:val="false"/>
                <w:color w:val="000000"/>
                <w:sz w:val="20"/>
              </w:rPr>
              <w:t>
3-6 жастан – 16 800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14 "Ақбөпе"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24422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19 "Балбөбек" балабақшасы" мемелекеттік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25589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дейін – </w:t>
            </w:r>
            <w:r>
              <w:br/>
            </w:r>
            <w:r>
              <w:rPr>
                <w:rFonts w:ascii="Times New Roman"/>
                <w:b w:val="false"/>
                <w:i w:val="false"/>
                <w:color w:val="000000"/>
                <w:sz w:val="20"/>
              </w:rPr>
              <w:t>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20 "Арайлым"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25758</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дейін – 14 700; </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22 "Әлем"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45078</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25 "Таңшолпан"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27577</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27 "Балауса" балабақшасы" мемелекеттік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24560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w:t>
            </w:r>
            <w:r>
              <w:br/>
            </w:r>
            <w:r>
              <w:rPr>
                <w:rFonts w:ascii="Times New Roman"/>
                <w:b w:val="false"/>
                <w:i w:val="false"/>
                <w:color w:val="000000"/>
                <w:sz w:val="20"/>
              </w:rPr>
              <w:t>
–дейін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29 "Ақ қайың"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25290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30 "Қайнар"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25019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w:t>
            </w:r>
            <w:r>
              <w:br/>
            </w:r>
            <w:r>
              <w:rPr>
                <w:rFonts w:ascii="Times New Roman"/>
                <w:b w:val="false"/>
                <w:i w:val="false"/>
                <w:color w:val="000000"/>
                <w:sz w:val="20"/>
              </w:rPr>
              <w:t xml:space="preserve">
дейін – </w:t>
            </w:r>
            <w:r>
              <w:br/>
            </w:r>
            <w:r>
              <w:rPr>
                <w:rFonts w:ascii="Times New Roman"/>
                <w:b w:val="false"/>
                <w:i w:val="false"/>
                <w:color w:val="000000"/>
                <w:sz w:val="20"/>
              </w:rPr>
              <w:t>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31 "Ақ сұңқар"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27539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35 "Ертегі"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27177</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дейін – 14 700; </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Білім басқармасының "№ 36 "Балапан" балабақшасы" мемелекеттік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26245</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39 "Меруерт"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29282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14 "Ақбөпе"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24422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40 "Құлпынай"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34407</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дейін – </w:t>
            </w:r>
            <w:r>
              <w:br/>
            </w:r>
            <w:r>
              <w:rPr>
                <w:rFonts w:ascii="Times New Roman"/>
                <w:b w:val="false"/>
                <w:i w:val="false"/>
                <w:color w:val="000000"/>
                <w:sz w:val="20"/>
              </w:rPr>
              <w:t>
14 700;</w:t>
            </w:r>
            <w:r>
              <w:br/>
            </w:r>
            <w:r>
              <w:rPr>
                <w:rFonts w:ascii="Times New Roman"/>
                <w:b w:val="false"/>
                <w:i w:val="false"/>
                <w:color w:val="000000"/>
                <w:sz w:val="20"/>
              </w:rPr>
              <w:t>
3-7 жастан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41 "Балдырған"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28710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дейін – </w:t>
            </w:r>
            <w:r>
              <w:br/>
            </w:r>
            <w:r>
              <w:rPr>
                <w:rFonts w:ascii="Times New Roman"/>
                <w:b w:val="false"/>
                <w:i w:val="false"/>
                <w:color w:val="000000"/>
                <w:sz w:val="20"/>
              </w:rPr>
              <w:t xml:space="preserve">
14 700; </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42 "Бәйшешек"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28140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43 "Қызғалдақ"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27848</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44 "Үркер"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26370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45 "Самұрық"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39016</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дейін – </w:t>
            </w:r>
            <w:r>
              <w:br/>
            </w:r>
            <w:r>
              <w:rPr>
                <w:rFonts w:ascii="Times New Roman"/>
                <w:b w:val="false"/>
                <w:i w:val="false"/>
                <w:color w:val="000000"/>
                <w:sz w:val="20"/>
              </w:rPr>
              <w:t>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51 "Алтын сандық"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22274</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52 "Еркетай"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26609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55 "Қарақат"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30640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дейін – 14 700; </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Білім басқармасының "№ 58 "Өркен"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27960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61 "Шолпан"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32096</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65 "Бал бала" Астана қаласы әкімдігінің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28149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дейін – </w:t>
            </w:r>
            <w:r>
              <w:br/>
            </w:r>
            <w:r>
              <w:rPr>
                <w:rFonts w:ascii="Times New Roman"/>
                <w:b w:val="false"/>
                <w:i w:val="false"/>
                <w:color w:val="000000"/>
                <w:sz w:val="20"/>
              </w:rPr>
              <w:t>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72 "Жанарым"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27063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11 "Гауhар" балабақшасы" мемлекеттік коммуналдық қазыналық кәсіпорынның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15012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30 "Қайнар" балабақшасы" мемлекеттік коммуналдық қазыналық кәсіпорынның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52 "Еркетай" балабақшасы" мемлекеттік коммуналдық қазыналық кәсіпорынның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5 "Ақбота" балабақшасы" мемлекеттік коммуналдық қазыналық кәсіпорынның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58 "Өркен" балабақшасы" мемлекеттік коммуналдық қазыналық кәсіпорынның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65 "Балбала" балабақшасы" мемлекеттік коммуналдық қазыналық кәсіпорынның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35 "Ертегі" балабақшасы" мемлекеттік коммуналдық қазыналық кәсіпорынның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45 "Самұрық" балабақшасы" мемлекеттік коммуналдық қазыналық кәсіпорынның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27 "Балауса" балабақшасы" мемлекеттік коммуналдық қазыналық кәсіпорынның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41 "Балдырған" балабақшасы" мемлекеттік коммуналдық қазыналық кәсіпорынның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Білім басқармасының "№ 12 балабақша - бастауыш мектеп" кешені" мемлекеттік мекемесі</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Білім басқармасының "№ 46 балабақша – мектеп – гимназия" кешені" мемлекеттік мекемесі</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Білім басқармасының "№ 47 балабақша – мектеп – гимназия" кешені" мемлекеттік мекемесі</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85 "Мейіржан" санаториялық балабақшасы" коммуналдық мемлекеттік мекемесі</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 көгершін ДОК"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"Детский сад Ақ ниет Шаркүл"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"Сәби Әлемі"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"Аруана" емдеу-диагностикалық орталығы"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"Нұр-Бөбек"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"Балжан Нұр" балабақшасы"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"Бүлдіршін-2012"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"Керемет-2012"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"ММК-95"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"Исмар-К"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"Теремок"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"Кусаинова Ж. С"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"Нур-Айлана"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"ДУВС Мерей"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"Limon 3"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"Бала-жан"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"Алуа 2015"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 босаға - KZ"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 босаға - KZ"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КайсарҒҒҒҒ_С"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"Балдаурен – Бэмби"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"Дети Солнце"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"Балдаурен – Бэмби"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"Дети Солнце"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"Арай-Нұр"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"ECO-GROUP.KZ"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