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373" w14:textId="712a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Астана қаласы әкімдігінің 2015 жылғы 15 маусымдағы № 182-976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7 қыркүектегі № 182-1616 қаулысы. Астана қаласының Әділет департаментінде 2016 жылы 12 қазанда № 1068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Ұлттық экономика министрі міндетін атқарушының 2016 жылғы 20 қаңтардағы № 20  </w:t>
      </w:r>
      <w:r>
        <w:rPr>
          <w:rFonts w:ascii="Times New Roman"/>
          <w:b w:val="false"/>
          <w:i w:val="false"/>
          <w:color w:val="000000"/>
          <w:sz w:val="28"/>
        </w:rPr>
        <w:t>бұйрығына</w:t>
      </w:r>
      <w:r>
        <w:rPr>
          <w:rFonts w:ascii="Times New Roman"/>
          <w:b w:val="false"/>
          <w:i w:val="false"/>
          <w:color w:val="000000"/>
          <w:sz w:val="28"/>
        </w:rPr>
        <w:t xml:space="preserve">(Нормативтiк құқықтық актiлердi мемлекеттiк тiркеу тiзiлiмiнде № 13167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Астана қаласы әкімдігінің 2015 жылғы 15 маусымдағы № 182-976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924 болып тіркелген, 2015 жылғы 1 тамыздағы № 84 (3289) "Астана ақшамы" және 2015 жылғы 1 тамыздағы № 84 (3307) "Вечерняя Астана" газеттерде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"Нормативтік құқықтық актілер туралы" 1998 жылғы 24 наурыздағы" деген сөздер мен сандар "Құқықтық актілер туралы" 2016 жылғы 6 сәуірдегі" деген сөздер мен сандарға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тұрғылықты жері бойынша "Азаматтарға арналған үкімет" мемлекеттік корпорациясы" коммерциялық емес акционерлік қоғамы (бұдан әрі – Мемлекеттік корпорация);";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6"/>
    <w:p>
      <w:pPr>
        <w:spacing w:after="0"/>
        <w:ind w:left="0"/>
        <w:jc w:val="both"/>
      </w:pPr>
      <w:r>
        <w:rPr>
          <w:rFonts w:ascii="Times New Roman"/>
          <w:b w:val="false"/>
          <w:i w:val="false"/>
          <w:color w:val="000000"/>
          <w:sz w:val="28"/>
        </w:rPr>
        <w:t xml:space="preserve">
      "4. Мемлекеттік қызмет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
    <w:bookmarkStart w:name="z9" w:id="7"/>
    <w:p>
      <w:pPr>
        <w:spacing w:after="0"/>
        <w:ind w:left="0"/>
        <w:jc w:val="both"/>
      </w:pPr>
      <w:r>
        <w:rPr>
          <w:rFonts w:ascii="Times New Roman"/>
          <w:b w:val="false"/>
          <w:i w:val="false"/>
          <w:color w:val="000000"/>
          <w:sz w:val="28"/>
        </w:rPr>
        <w:t xml:space="preserve">
      Жергілікті атқарушы органдардың Мемлекеттік коммуналдық тұрғын үй қорынан берілетін тұрғын үйге мұқтаж азаматтарға мемлекеттiк коммуналдық тұрғын үй қорынан тұрғын үй немесе жеке тұрғын үй қорынан жергiлiктi атқарушы орган жалдаған тұрғын үй беру туралы шешімді қабылдау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тұрғын үй қорынан тұрғын үй немесе жеке тұрғын үй қорынан жергiлiктi атқарушы орган жалдаған тұрғын үй беру және пайдалану қағидаларына сәйкес кезек тізіміне сәйкес жүзеге асырылады.</w:t>
      </w:r>
    </w:p>
    <w:bookmarkEnd w:id="7"/>
    <w:bookmarkStart w:name="z10"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8"/>
    <w:bookmarkStart w:name="z11" w:id="9"/>
    <w:p>
      <w:pPr>
        <w:spacing w:after="0"/>
        <w:ind w:left="0"/>
        <w:jc w:val="both"/>
      </w:pPr>
      <w:r>
        <w:rPr>
          <w:rFonts w:ascii="Times New Roman"/>
          <w:b w:val="false"/>
          <w:i w:val="false"/>
          <w:color w:val="000000"/>
          <w:sz w:val="28"/>
        </w:rPr>
        <w:t>
      Көрсетілетін қызметті алушы хабарламаны қағаз тасығышта алу үшін өтініш берген жағдайда хабарлама электрондық форматта ресімделеді, басып шығарылады және Мемлекеттік корпорацияның уәкілетті тұлғасының қолы және мөрімен расталады.</w:t>
      </w:r>
    </w:p>
    <w:bookmarkEnd w:id="9"/>
    <w:bookmarkStart w:name="z12" w:id="10"/>
    <w:p>
      <w:pPr>
        <w:spacing w:after="0"/>
        <w:ind w:left="0"/>
        <w:jc w:val="both"/>
      </w:pP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қызметті алушының "жеке кабинетіне" жолданады.";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"5. Мемлекеттік қызметті көрсету бойынша рәсімді (әрекетті) бастауға:</w:t>
      </w:r>
    </w:p>
    <w:bookmarkEnd w:id="11"/>
    <w:bookmarkStart w:name="z15" w:id="12"/>
    <w:p>
      <w:pPr>
        <w:spacing w:after="0"/>
        <w:ind w:left="0"/>
        <w:jc w:val="both"/>
      </w:pPr>
      <w:r>
        <w:rPr>
          <w:rFonts w:ascii="Times New Roman"/>
          <w:b w:val="false"/>
          <w:i w:val="false"/>
          <w:color w:val="000000"/>
          <w:sz w:val="28"/>
        </w:rPr>
        <w:t xml:space="preserve">
      Мемлекеттік корпорацияға жүгінген жағдайда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12"/>
    <w:bookmarkStart w:name="z16" w:id="13"/>
    <w:p>
      <w:pPr>
        <w:spacing w:after="0"/>
        <w:ind w:left="0"/>
        <w:jc w:val="both"/>
      </w:pPr>
      <w:r>
        <w:rPr>
          <w:rFonts w:ascii="Times New Roman"/>
          <w:b w:val="false"/>
          <w:i w:val="false"/>
          <w:color w:val="000000"/>
          <w:sz w:val="28"/>
        </w:rPr>
        <w:t>
      портал арқылы өтініш берген жағдайда – көрсетілетін қызметті алушының ЭЦҚ куәландырылған электрондық құжат түріндегі сұраныс негіз болып табылады.</w:t>
      </w:r>
    </w:p>
    <w:bookmarkEnd w:id="13"/>
    <w:bookmarkStart w:name="z17" w:id="14"/>
    <w:p>
      <w:pPr>
        <w:spacing w:after="0"/>
        <w:ind w:left="0"/>
        <w:jc w:val="both"/>
      </w:pPr>
      <w:r>
        <w:rPr>
          <w:rFonts w:ascii="Times New Roman"/>
          <w:b w:val="false"/>
          <w:i w:val="false"/>
          <w:color w:val="000000"/>
          <w:sz w:val="28"/>
        </w:rPr>
        <w:t>
      6. Мемлекеттік қызметті көрсету үдерісі құрамына кіретін әрбір рәсімнің (әрекеттің) мазмұны, оны орындау ұзақтығы:</w:t>
      </w:r>
    </w:p>
    <w:bookmarkEnd w:id="14"/>
    <w:bookmarkStart w:name="z18" w:id="15"/>
    <w:p>
      <w:pPr>
        <w:spacing w:after="0"/>
        <w:ind w:left="0"/>
        <w:jc w:val="both"/>
      </w:pPr>
      <w:r>
        <w:rPr>
          <w:rFonts w:ascii="Times New Roman"/>
          <w:b w:val="false"/>
          <w:i w:val="false"/>
          <w:color w:val="000000"/>
          <w:sz w:val="28"/>
        </w:rPr>
        <w:t xml:space="preserve">
      1) көрсетілетін қызметті алушы Мемлекеттік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ұсынады. Мемлекеттік корпорацияның қызметкері мемлекеттік көрсетілетін қызметті алуға өтініш берген сәттен бастап көрсетілетін қызметті алушының құжаттарын қабылдауды жүзеге асырады, тіркейді және көрсетілетін қызметті берушіге жолдайды – 15 (он бес) минут ішінде.</w:t>
      </w:r>
    </w:p>
    <w:bookmarkEnd w:id="15"/>
    <w:bookmarkStart w:name="z19" w:id="1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 ішінде.</w:t>
      </w:r>
    </w:p>
    <w:bookmarkEnd w:id="16"/>
    <w:bookmarkStart w:name="z20" w:id="17"/>
    <w:p>
      <w:pPr>
        <w:spacing w:after="0"/>
        <w:ind w:left="0"/>
        <w:jc w:val="both"/>
      </w:pPr>
      <w:r>
        <w:rPr>
          <w:rFonts w:ascii="Times New Roman"/>
          <w:b w:val="false"/>
          <w:i w:val="false"/>
          <w:color w:val="000000"/>
          <w:sz w:val="28"/>
        </w:rPr>
        <w:t>
      Өтінішті дұрыс және толық толтырған және құжаттар топтамасы толық ұсынылған жағдайда:</w:t>
      </w:r>
    </w:p>
    <w:bookmarkEnd w:id="17"/>
    <w:bookmarkStart w:name="z21" w:id="18"/>
    <w:p>
      <w:pPr>
        <w:spacing w:after="0"/>
        <w:ind w:left="0"/>
        <w:jc w:val="both"/>
      </w:pPr>
      <w:r>
        <w:rPr>
          <w:rFonts w:ascii="Times New Roman"/>
          <w:b w:val="false"/>
          <w:i w:val="false"/>
          <w:color w:val="000000"/>
          <w:sz w:val="28"/>
        </w:rPr>
        <w:t>
      Мемлекеттік корпорация қызметкері "Мемлекеттік корпорацияның интеграцияланған ақпараттық жүйесі" (бұдан әрі – МК ИАЖ) ақпараттық жүйесінде өтінішті тіркейді және көрсетілетін қызметті алушыға:</w:t>
      </w:r>
    </w:p>
    <w:bookmarkEnd w:id="18"/>
    <w:bookmarkStart w:name="z22" w:id="19"/>
    <w:p>
      <w:pPr>
        <w:spacing w:after="0"/>
        <w:ind w:left="0"/>
        <w:jc w:val="both"/>
      </w:pPr>
      <w:r>
        <w:rPr>
          <w:rFonts w:ascii="Times New Roman"/>
          <w:b w:val="false"/>
          <w:i w:val="false"/>
          <w:color w:val="000000"/>
          <w:sz w:val="28"/>
        </w:rPr>
        <w:t>
      құжаттың нөмірі мен қабылдаған күнін;</w:t>
      </w:r>
    </w:p>
    <w:bookmarkEnd w:id="19"/>
    <w:bookmarkStart w:name="z23" w:id="20"/>
    <w:p>
      <w:pPr>
        <w:spacing w:after="0"/>
        <w:ind w:left="0"/>
        <w:jc w:val="both"/>
      </w:pPr>
      <w:r>
        <w:rPr>
          <w:rFonts w:ascii="Times New Roman"/>
          <w:b w:val="false"/>
          <w:i w:val="false"/>
          <w:color w:val="000000"/>
          <w:sz w:val="28"/>
        </w:rPr>
        <w:t>
      қоса берілген құжаттар саны мен атауын;</w:t>
      </w:r>
    </w:p>
    <w:bookmarkEnd w:id="20"/>
    <w:bookmarkStart w:name="z24" w:id="21"/>
    <w:p>
      <w:pPr>
        <w:spacing w:after="0"/>
        <w:ind w:left="0"/>
        <w:jc w:val="both"/>
      </w:pPr>
      <w:r>
        <w:rPr>
          <w:rFonts w:ascii="Times New Roman"/>
          <w:b w:val="false"/>
          <w:i w:val="false"/>
          <w:color w:val="000000"/>
          <w:sz w:val="28"/>
        </w:rPr>
        <w:t>
      мемлекеттік қызметті алу күнін (уақытын) және құжаттарды беру орнын;</w:t>
      </w:r>
    </w:p>
    <w:bookmarkEnd w:id="21"/>
    <w:bookmarkStart w:name="z25" w:id="22"/>
    <w:p>
      <w:pPr>
        <w:spacing w:after="0"/>
        <w:ind w:left="0"/>
        <w:jc w:val="both"/>
      </w:pPr>
      <w:r>
        <w:rPr>
          <w:rFonts w:ascii="Times New Roman"/>
          <w:b w:val="false"/>
          <w:i w:val="false"/>
          <w:color w:val="000000"/>
          <w:sz w:val="28"/>
        </w:rPr>
        <w:t>
      құжаттарды қабылдаған жауапты тұлғаның тегін, атын, әкесінің атын;</w:t>
      </w:r>
    </w:p>
    <w:bookmarkEnd w:id="22"/>
    <w:bookmarkStart w:name="z26" w:id="23"/>
    <w:p>
      <w:pPr>
        <w:spacing w:after="0"/>
        <w:ind w:left="0"/>
        <w:jc w:val="both"/>
      </w:pPr>
      <w:r>
        <w:rPr>
          <w:rFonts w:ascii="Times New Roman"/>
          <w:b w:val="false"/>
          <w:i w:val="false"/>
          <w:color w:val="000000"/>
          <w:sz w:val="28"/>
        </w:rPr>
        <w:t>
      көрсетілетін қызметті алушының тегін, атын, әкесінің атын, байланыс мәліметтерін көрсете отырып тиісті құжаттарды қабылдағаны туралы қолхат береді;</w:t>
      </w:r>
    </w:p>
    <w:bookmarkEnd w:id="23"/>
    <w:bookmarkStart w:name="z27" w:id="24"/>
    <w:p>
      <w:pPr>
        <w:spacing w:after="0"/>
        <w:ind w:left="0"/>
        <w:jc w:val="both"/>
      </w:pPr>
      <w:r>
        <w:rPr>
          <w:rFonts w:ascii="Times New Roman"/>
          <w:b w:val="false"/>
          <w:i w:val="false"/>
          <w:color w:val="000000"/>
          <w:sz w:val="28"/>
        </w:rPr>
        <w:t>
      2) көрсетілетін қызметті берушінің бөлім қызметкері құжаттар келіп түскен сәттен бастап тіркейді және көрсетілетін қызметті беруші басшысының қарарына жолдайды – 15 (он бес) минут ішінде;</w:t>
      </w:r>
    </w:p>
    <w:bookmarkEnd w:id="24"/>
    <w:bookmarkStart w:name="z28" w:id="25"/>
    <w:p>
      <w:pPr>
        <w:spacing w:after="0"/>
        <w:ind w:left="0"/>
        <w:jc w:val="both"/>
      </w:pPr>
      <w:r>
        <w:rPr>
          <w:rFonts w:ascii="Times New Roman"/>
          <w:b w:val="false"/>
          <w:i w:val="false"/>
          <w:color w:val="000000"/>
          <w:sz w:val="28"/>
        </w:rPr>
        <w:t>
      3) көрсетілетін қызметті берушінің басшысы қызметті алушының құжаттарымен танысады және мемлекеттік қызметті көрсету үшін жауапты орындаушыны анықтайды – 1 (бір) жұмыс күні ішінде;</w:t>
      </w:r>
    </w:p>
    <w:bookmarkEnd w:id="25"/>
    <w:bookmarkStart w:name="z29" w:id="26"/>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құжаттарын қарастырады, көрсетілетін қызметті алушыға хабарлама жобасын немесе мемлекеттік қызметті көрсетуден бас тарту туралы дәлелді жауап дайындайды – 25 (жиырма бес) күнтізбелік күн ішінде;</w:t>
      </w:r>
    </w:p>
    <w:bookmarkEnd w:id="26"/>
    <w:bookmarkStart w:name="z30" w:id="27"/>
    <w:p>
      <w:pPr>
        <w:spacing w:after="0"/>
        <w:ind w:left="0"/>
        <w:jc w:val="both"/>
      </w:pPr>
      <w:r>
        <w:rPr>
          <w:rFonts w:ascii="Times New Roman"/>
          <w:b w:val="false"/>
          <w:i w:val="false"/>
          <w:color w:val="000000"/>
          <w:sz w:val="28"/>
        </w:rPr>
        <w:t>
      5) көрсетілетін қызметті берушінің басшысы хабарламаға немесе мемлекеттік қызметті көрсетуден бас тарту туралы дәлелді жауапқа қол қояды – 1 (бір) жұмыс күні ішінде;</w:t>
      </w:r>
    </w:p>
    <w:bookmarkEnd w:id="27"/>
    <w:bookmarkStart w:name="z31" w:id="28"/>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қызметтің нәтижесін Мемлекеттік корпорацияға жолдайды – 1 (бір) жұмыс күні ішінде;</w:t>
      </w:r>
    </w:p>
    <w:bookmarkEnd w:id="28"/>
    <w:bookmarkStart w:name="z32" w:id="29"/>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мемлекеттік көрсетілетін қызметтің нәтижесін береді – 1 (бір) жұмыс күні ішінде.</w:t>
      </w:r>
    </w:p>
    <w:bookmarkEnd w:id="29"/>
    <w:bookmarkStart w:name="z33" w:id="30"/>
    <w:p>
      <w:pPr>
        <w:spacing w:after="0"/>
        <w:ind w:left="0"/>
        <w:jc w:val="both"/>
      </w:pPr>
      <w:r>
        <w:rPr>
          <w:rFonts w:ascii="Times New Roman"/>
          <w:b w:val="false"/>
          <w:i w:val="false"/>
          <w:color w:val="000000"/>
          <w:sz w:val="28"/>
        </w:rPr>
        <w:t xml:space="preserve">
      7. Келесі үдерістердің (әрекеттердің) орындалуын бастау үшін негіз болатын мемлекеттік көрсетілетін қызмет рәсімінің (әрекеттің) нәтижесі: </w:t>
      </w:r>
    </w:p>
    <w:bookmarkEnd w:id="30"/>
    <w:bookmarkStart w:name="z34" w:id="31"/>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алушыдан құжаттарды қабылдайды және оларды көрсетілетін қызметті берушіге жолдайды;</w:t>
      </w:r>
    </w:p>
    <w:bookmarkEnd w:id="31"/>
    <w:bookmarkStart w:name="z35" w:id="32"/>
    <w:p>
      <w:pPr>
        <w:spacing w:after="0"/>
        <w:ind w:left="0"/>
        <w:jc w:val="both"/>
      </w:pPr>
      <w:r>
        <w:rPr>
          <w:rFonts w:ascii="Times New Roman"/>
          <w:b w:val="false"/>
          <w:i w:val="false"/>
          <w:color w:val="000000"/>
          <w:sz w:val="28"/>
        </w:rPr>
        <w:t>
      2) көрсетілетін қызметті берушінің бөлім қызметкері көрсетілетін қызметті алушының құжаттарын тіркейді, көрсетілетін қызметті берушінің басшысына қарауға жолдайды;</w:t>
      </w:r>
    </w:p>
    <w:bookmarkEnd w:id="32"/>
    <w:bookmarkStart w:name="z36" w:id="33"/>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құжаттарын көрсетілетін қызметті берушінің жауапты орындаушысына жолдайды;</w:t>
      </w:r>
    </w:p>
    <w:bookmarkEnd w:id="33"/>
    <w:bookmarkStart w:name="z37" w:id="34"/>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көрсетілетін қызмет нәтижесінің жобасын немесе мемлекеттік қызметті көрсетуден бас тарту туралы дәлелді жауапты дайындайды;</w:t>
      </w:r>
    </w:p>
    <w:bookmarkEnd w:id="34"/>
    <w:bookmarkStart w:name="z38" w:id="35"/>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немесе мемлекеттік қызметті көрсетуден бас тарту туралы дәлелді жауапқа қол қояды;</w:t>
      </w:r>
    </w:p>
    <w:bookmarkEnd w:id="35"/>
    <w:bookmarkStart w:name="z39" w:id="36"/>
    <w:p>
      <w:pPr>
        <w:spacing w:after="0"/>
        <w:ind w:left="0"/>
        <w:jc w:val="both"/>
      </w:pPr>
      <w:r>
        <w:rPr>
          <w:rFonts w:ascii="Times New Roman"/>
          <w:b w:val="false"/>
          <w:i w:val="false"/>
          <w:color w:val="000000"/>
          <w:sz w:val="28"/>
        </w:rPr>
        <w:t>
      6) мемлекеттік көрсетілетін қызмет нәтижесін көрсетілетін қызметті берушінің бөлім қызметкері Мемлекеттік корпорацияға жібереді;</w:t>
      </w:r>
    </w:p>
    <w:bookmarkEnd w:id="36"/>
    <w:bookmarkStart w:name="z40" w:id="37"/>
    <w:p>
      <w:pPr>
        <w:spacing w:after="0"/>
        <w:ind w:left="0"/>
        <w:jc w:val="both"/>
      </w:pPr>
      <w:r>
        <w:rPr>
          <w:rFonts w:ascii="Times New Roman"/>
          <w:b w:val="false"/>
          <w:i w:val="false"/>
          <w:color w:val="000000"/>
          <w:sz w:val="28"/>
        </w:rPr>
        <w:t>
      7) Мемлекеттік корпорацияның қызметкері мемлекеттік көрсетілетін қызмет нәтижесін көрсетілетін қызметті алушыға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42" w:id="38"/>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тәртібінің, сондай-ақ мемлекеттік көрсетілетін қызмет үдерісінде ақпараттық жүйелерді пайдалану тәртібінің сипаттамасы";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44" w:id="39"/>
    <w:p>
      <w:pPr>
        <w:spacing w:after="0"/>
        <w:ind w:left="0"/>
        <w:jc w:val="both"/>
      </w:pPr>
      <w:r>
        <w:rPr>
          <w:rFonts w:ascii="Times New Roman"/>
          <w:b w:val="false"/>
          <w:i w:val="false"/>
          <w:color w:val="000000"/>
          <w:sz w:val="28"/>
        </w:rPr>
        <w:t>
      "10. Әрбір үдерістердің (әрекеттердің) ұзақтығын көрсете отырып Мемлекеттік корпорацияға өтініш беру тәртібінің сипаттамасы:</w:t>
      </w:r>
    </w:p>
    <w:bookmarkEnd w:id="39"/>
    <w:bookmarkStart w:name="z45" w:id="40"/>
    <w:p>
      <w:pPr>
        <w:spacing w:after="0"/>
        <w:ind w:left="0"/>
        <w:jc w:val="both"/>
      </w:pPr>
      <w:r>
        <w:rPr>
          <w:rFonts w:ascii="Times New Roman"/>
          <w:b w:val="false"/>
          <w:i w:val="false"/>
          <w:color w:val="000000"/>
          <w:sz w:val="28"/>
        </w:rPr>
        <w:t>
      1) көрсетілетін қызметті алушы электрондық кезек жолымен Мемлекеттік корпорация қызметкеріне операция залында "тосқауылсыз" қызмет көрсету арқылы құжаттарды береді – 15 (он бес) минут ішінде;</w:t>
      </w:r>
    </w:p>
    <w:bookmarkEnd w:id="40"/>
    <w:bookmarkStart w:name="z46" w:id="41"/>
    <w:p>
      <w:pPr>
        <w:spacing w:after="0"/>
        <w:ind w:left="0"/>
        <w:jc w:val="both"/>
      </w:pPr>
      <w:r>
        <w:rPr>
          <w:rFonts w:ascii="Times New Roman"/>
          <w:b w:val="false"/>
          <w:i w:val="false"/>
          <w:color w:val="000000"/>
          <w:sz w:val="28"/>
        </w:rPr>
        <w:t>
      2) 1-үдеріс – Мемлекеттік корпорация қызметкері Мемлекеттік корпорацияның интеграцияланған ақпараттық жүйесінің автоматтандырылған жұмыс орнына (бұдан әрі – МК ИАЖ АЖО) қызмет көрсету үшін логин мен парольді (авторландыру үдерісі) енгізеді;</w:t>
      </w:r>
    </w:p>
    <w:bookmarkEnd w:id="41"/>
    <w:bookmarkStart w:name="z47" w:id="42"/>
    <w:p>
      <w:pPr>
        <w:spacing w:after="0"/>
        <w:ind w:left="0"/>
        <w:jc w:val="both"/>
      </w:pPr>
      <w:r>
        <w:rPr>
          <w:rFonts w:ascii="Times New Roman"/>
          <w:b w:val="false"/>
          <w:i w:val="false"/>
          <w:color w:val="000000"/>
          <w:sz w:val="28"/>
        </w:rPr>
        <w:t>
      3) 2-үдеріс – Мемлекеттік корпорация қызметкерінің осы Регламентте көрсетілген қызметті таңдауы, қызметті көрсету үшін сұрау салу нысанын экранға шығару және Мемлекеттік корпорация қызметкерінің көрсетілетін қызметті алушы деректерін енгізуі, сондай-ақ сенімхат бойынша көрсетілетін қызметті алушы өкілінің деректерін енгізеді (сенімхат нотариалды куәландырылған кезде, сенімхатты басқаша куәландырған кезде – сенімхаттың деректері толтырылмайды) – 5 (бес) минут ішінде;</w:t>
      </w:r>
    </w:p>
    <w:bookmarkEnd w:id="42"/>
    <w:bookmarkStart w:name="z48" w:id="43"/>
    <w:p>
      <w:pPr>
        <w:spacing w:after="0"/>
        <w:ind w:left="0"/>
        <w:jc w:val="both"/>
      </w:pPr>
      <w:r>
        <w:rPr>
          <w:rFonts w:ascii="Times New Roman"/>
          <w:b w:val="false"/>
          <w:i w:val="false"/>
          <w:color w:val="000000"/>
          <w:sz w:val="28"/>
        </w:rPr>
        <w:t>
      4) 3-үдеріс – көрсетілетін қызметті алушының деректері туралы сұранысты жеке тұлғалардың мемлекеттік деректер қорына (бұдан әрі – ЖТ МДҚ), сондай-ақ көрсетілетін қызметті алушы өкілінің сенімхат туралы деректерді Бірыңғай нотариалдық ақпараттық жүйеге (бұдан әрі – БНАЖ) жолдау – 2 (екі) минут ішінде;</w:t>
      </w:r>
    </w:p>
    <w:bookmarkEnd w:id="43"/>
    <w:bookmarkStart w:name="z49" w:id="44"/>
    <w:p>
      <w:pPr>
        <w:spacing w:after="0"/>
        <w:ind w:left="0"/>
        <w:jc w:val="both"/>
      </w:pPr>
      <w:r>
        <w:rPr>
          <w:rFonts w:ascii="Times New Roman"/>
          <w:b w:val="false"/>
          <w:i w:val="false"/>
          <w:color w:val="000000"/>
          <w:sz w:val="28"/>
        </w:rPr>
        <w:t>
      5) 1-шарт – көрсетілетін қызмет алушы деректерінің ЖТ МДҚ-да, сенімхаттың деректері БНАЖ-да болуын тексеру – 1 (бір) минут ішінде;</w:t>
      </w:r>
    </w:p>
    <w:bookmarkEnd w:id="44"/>
    <w:bookmarkStart w:name="z50" w:id="45"/>
    <w:p>
      <w:pPr>
        <w:spacing w:after="0"/>
        <w:ind w:left="0"/>
        <w:jc w:val="both"/>
      </w:pPr>
      <w:r>
        <w:rPr>
          <w:rFonts w:ascii="Times New Roman"/>
          <w:b w:val="false"/>
          <w:i w:val="false"/>
          <w:color w:val="000000"/>
          <w:sz w:val="28"/>
        </w:rPr>
        <w:t>
      6) 4-үдеріс – көрсетілетін қызмет алушы деректерінің ЖТ МДҚ-да және сенімхат деректерінің БНАЖ-да болмауына байланысты деректер алу мүмкін еместігі туралы хабарлама қалыптастыру – 2 (екі) минут ішінде;</w:t>
      </w:r>
    </w:p>
    <w:bookmarkEnd w:id="45"/>
    <w:bookmarkStart w:name="z51" w:id="46"/>
    <w:p>
      <w:pPr>
        <w:spacing w:after="0"/>
        <w:ind w:left="0"/>
        <w:jc w:val="both"/>
      </w:pPr>
      <w:r>
        <w:rPr>
          <w:rFonts w:ascii="Times New Roman"/>
          <w:b w:val="false"/>
          <w:i w:val="false"/>
          <w:color w:val="000000"/>
          <w:sz w:val="28"/>
        </w:rPr>
        <w:t>
      7) 5-үдеріс – Мемлекеттік корпорация қызметкерінің құжаттардың қағаз нысанында болуы туралы сұрау салуды толтыруы және көрсетілетін қызметті алушы ұсынған құжаттарды сканерден өткізуі, оларды сұрау салу нысанына қоса тіркеуі және қызмет көрсетуге толтырылған сұрау салу нысанын (енгізілген деректерді) ЭЦҚ арқылы куәландыруы;</w:t>
      </w:r>
    </w:p>
    <w:bookmarkEnd w:id="46"/>
    <w:bookmarkStart w:name="z52" w:id="47"/>
    <w:p>
      <w:pPr>
        <w:spacing w:after="0"/>
        <w:ind w:left="0"/>
        <w:jc w:val="both"/>
      </w:pPr>
      <w:r>
        <w:rPr>
          <w:rFonts w:ascii="Times New Roman"/>
          <w:b w:val="false"/>
          <w:i w:val="false"/>
          <w:color w:val="000000"/>
          <w:sz w:val="28"/>
        </w:rPr>
        <w:t>
      8) 6-үдеріс – "электрондық үкімет" шлюзі (бұдан әрі – ЭҮШ) арқылы "электрондық үкімет" өңірлік шлюзінің автоматтандырылған жұмыс орнына (бұдан әрі – ЭҮӨШ АЖО) Мемлекеттік корпорация қызметкерінің ЭЦҚ-мен куәландырылған (қол қойылған) электрондық құжатты (көрсетілетін қызметті алушының сұранысын) жіберу, немесе курьерлік байланыс арқылы қағаз нысанында көрсетілетін қызмет берушіге құжаттар топтамасын жіберу – 2 (екі) минут ішінде.</w:t>
      </w:r>
    </w:p>
    <w:bookmarkEnd w:id="47"/>
    <w:bookmarkStart w:name="z53" w:id="48"/>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жұмылдырылған ақпараттық жүйелердің функционалдық өзара әрекеттестігі осы Регламентке 3-қосымшада келтірілген.</w:t>
      </w:r>
    </w:p>
    <w:bookmarkEnd w:id="48"/>
    <w:bookmarkStart w:name="z54" w:id="49"/>
    <w:p>
      <w:pPr>
        <w:spacing w:after="0"/>
        <w:ind w:left="0"/>
        <w:jc w:val="both"/>
      </w:pPr>
      <w:r>
        <w:rPr>
          <w:rFonts w:ascii="Times New Roman"/>
          <w:b w:val="false"/>
          <w:i w:val="false"/>
          <w:color w:val="000000"/>
          <w:sz w:val="28"/>
        </w:rPr>
        <w:t>
      11. Мемлекеттік корпорация арқылы мемлекеттік көрсетілетін қызмет нәтижесін алу үдерісін сипаттау, оның ұзақтығы:</w:t>
      </w:r>
    </w:p>
    <w:bookmarkEnd w:id="49"/>
    <w:bookmarkStart w:name="z55" w:id="50"/>
    <w:p>
      <w:pPr>
        <w:spacing w:after="0"/>
        <w:ind w:left="0"/>
        <w:jc w:val="both"/>
      </w:pPr>
      <w:r>
        <w:rPr>
          <w:rFonts w:ascii="Times New Roman"/>
          <w:b w:val="false"/>
          <w:i w:val="false"/>
          <w:color w:val="000000"/>
          <w:sz w:val="28"/>
        </w:rPr>
        <w:t>
      1) 7-үдеріс – ЭҮӨШ АЖО-да электрондық құжатты тіркеу – 2 (екі) минут ішінде;</w:t>
      </w:r>
    </w:p>
    <w:bookmarkEnd w:id="50"/>
    <w:bookmarkStart w:name="z56" w:id="51"/>
    <w:p>
      <w:pPr>
        <w:spacing w:after="0"/>
        <w:ind w:left="0"/>
        <w:jc w:val="both"/>
      </w:pPr>
      <w:r>
        <w:rPr>
          <w:rFonts w:ascii="Times New Roman"/>
          <w:b w:val="false"/>
          <w:i w:val="false"/>
          <w:color w:val="000000"/>
          <w:sz w:val="28"/>
        </w:rPr>
        <w:t>
      2) 2-шарт – көрсетілетін қызметті берушінің Стандарттың 9-тармағында көрсетілген, көрсетілетін қызметті алушы қоса берген және мемлекеттік қызмет көрсету үшін негіз болатын құжаттардың сәйкестігін тексеруі (өңдеуі) – 2 (екі) минут ішінде;</w:t>
      </w:r>
    </w:p>
    <w:bookmarkEnd w:id="51"/>
    <w:bookmarkStart w:name="z57" w:id="52"/>
    <w:p>
      <w:pPr>
        <w:spacing w:after="0"/>
        <w:ind w:left="0"/>
        <w:jc w:val="both"/>
      </w:pPr>
      <w:r>
        <w:rPr>
          <w:rFonts w:ascii="Times New Roman"/>
          <w:b w:val="false"/>
          <w:i w:val="false"/>
          <w:color w:val="000000"/>
          <w:sz w:val="28"/>
        </w:rPr>
        <w:t>
      3) 8-үдеріс –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 – 5 (бес) минут ішінде;</w:t>
      </w:r>
    </w:p>
    <w:bookmarkEnd w:id="52"/>
    <w:bookmarkStart w:name="z58" w:id="53"/>
    <w:p>
      <w:pPr>
        <w:spacing w:after="0"/>
        <w:ind w:left="0"/>
        <w:jc w:val="both"/>
      </w:pPr>
      <w:r>
        <w:rPr>
          <w:rFonts w:ascii="Times New Roman"/>
          <w:b w:val="false"/>
          <w:i w:val="false"/>
          <w:color w:val="000000"/>
          <w:sz w:val="28"/>
        </w:rPr>
        <w:t>
      4) 9-үдеріс – көрсетілетін қызметті алушының Мемлекеттік корпорация қызметкері арқылы ЭҮӨШ АЖО қалыптастырған мемлекеттік көрсетілетін қызмет нәтижесін алуы (хабарлама немесе мемлекеттік көрсетілетін қызметті көрсетуден бас тарту туралы дәлелді жауап) – құжаттар топтамасы Мемлекеттік корпорацияға тапсырылған сәттен бастап 30 (отыз) күнтізбелік күнде.";</w:t>
      </w:r>
    </w:p>
    <w:bookmarkEnd w:id="53"/>
    <w:bookmarkStart w:name="z59" w:id="54"/>
    <w:p>
      <w:pPr>
        <w:spacing w:after="0"/>
        <w:ind w:left="0"/>
        <w:jc w:val="both"/>
      </w:pPr>
      <w:r>
        <w:rPr>
          <w:rFonts w:ascii="Times New Roman"/>
          <w:b w:val="false"/>
          <w:i w:val="false"/>
          <w:color w:val="000000"/>
          <w:sz w:val="28"/>
        </w:rPr>
        <w:t>
      "13. Көрсетілетін қызметті берушінің және (немесе) оның лауазымдық тұлғаларының, Мемлекеттік корпорация және (немесе) олардың қызметкерлерінің мемлекеттік көрсетілетін қызмет мәселелері бойынша шешіміне, әрекетіне (әрекетсіздігіне) арыздану Стандарттың 3-бөліміне сәйкес жүзеге асырылады.";</w:t>
      </w:r>
    </w:p>
    <w:bookmarkEnd w:id="54"/>
    <w:bookmarkStart w:name="z60" w:id="55"/>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5"/>
    <w:bookmarkStart w:name="z61" w:id="56"/>
    <w:p>
      <w:pPr>
        <w:spacing w:after="0"/>
        <w:ind w:left="0"/>
        <w:jc w:val="both"/>
      </w:pPr>
      <w:r>
        <w:rPr>
          <w:rFonts w:ascii="Times New Roman"/>
          <w:b w:val="false"/>
          <w:i w:val="false"/>
          <w:color w:val="000000"/>
          <w:sz w:val="28"/>
        </w:rPr>
        <w:t>
      2. "Астана қаласының Тұрғын үй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интернет-ресурста жариялау жүктелсін.</w:t>
      </w:r>
    </w:p>
    <w:bookmarkEnd w:id="56"/>
    <w:bookmarkStart w:name="z62" w:id="5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57"/>
    <w:bookmarkStart w:name="z63" w:id="5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қыркүектегі</w:t>
            </w:r>
            <w:r>
              <w:br/>
            </w:r>
            <w:r>
              <w:rPr>
                <w:rFonts w:ascii="Times New Roman"/>
                <w:b w:val="false"/>
                <w:i w:val="false"/>
                <w:color w:val="000000"/>
                <w:sz w:val="20"/>
              </w:rPr>
              <w:t>№ 182-1616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 үйге</w:t>
            </w:r>
            <w:r>
              <w:br/>
            </w:r>
            <w:r>
              <w:rPr>
                <w:rFonts w:ascii="Times New Roman"/>
                <w:b w:val="false"/>
                <w:i w:val="false"/>
                <w:color w:val="000000"/>
                <w:sz w:val="20"/>
              </w:rPr>
              <w:t xml:space="preserve">немесе жеке тұрғын үй қорынан жергiлiктi </w:t>
            </w:r>
            <w:r>
              <w:br/>
            </w:r>
            <w:r>
              <w:rPr>
                <w:rFonts w:ascii="Times New Roman"/>
                <w:b w:val="false"/>
                <w:i w:val="false"/>
                <w:color w:val="000000"/>
                <w:sz w:val="20"/>
              </w:rPr>
              <w:t>атқарушы орган жалдаған тұрғын үйге мұқтаж</w:t>
            </w:r>
            <w:r>
              <w:br/>
            </w:r>
            <w:r>
              <w:rPr>
                <w:rFonts w:ascii="Times New Roman"/>
                <w:b w:val="false"/>
                <w:i w:val="false"/>
                <w:color w:val="000000"/>
                <w:sz w:val="20"/>
              </w:rPr>
              <w:t>азаматтарды есепке қою және олардың кезегi,</w:t>
            </w:r>
            <w:r>
              <w:br/>
            </w:r>
            <w:r>
              <w:rPr>
                <w:rFonts w:ascii="Times New Roman"/>
                <w:b w:val="false"/>
                <w:i w:val="false"/>
                <w:color w:val="000000"/>
                <w:sz w:val="20"/>
              </w:rPr>
              <w:t>сондай-ақ жергілікті атқарушы органдармен</w:t>
            </w:r>
            <w:r>
              <w:br/>
            </w:r>
            <w:r>
              <w:rPr>
                <w:rFonts w:ascii="Times New Roman"/>
                <w:b w:val="false"/>
                <w:i w:val="false"/>
                <w:color w:val="000000"/>
                <w:sz w:val="20"/>
              </w:rPr>
              <w:t>тұрғын үй беру туралы шешім қабылдау"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bookmarkStart w:name="z65" w:id="59"/>
    <w:p>
      <w:pPr>
        <w:spacing w:after="0"/>
        <w:ind w:left="0"/>
        <w:jc w:val="left"/>
      </w:pPr>
      <w:r>
        <w:rPr>
          <w:rFonts w:ascii="Times New Roman"/>
          <w:b/>
          <w:i w:val="false"/>
          <w:color w:val="000000"/>
        </w:rPr>
        <w:t xml:space="preserve"> Әрбір рәсімнің (әрекеттердің)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рәсімнің (әрекеттердің) реттілігін сипаттамасының</w:t>
      </w:r>
      <w:r>
        <w:br/>
      </w:r>
      <w:r>
        <w:rPr>
          <w:rFonts w:ascii="Times New Roman"/>
          <w:b/>
          <w:i w:val="false"/>
          <w:color w:val="000000"/>
        </w:rPr>
        <w:t xml:space="preserve">блок-сызбасы  </w:t>
      </w:r>
    </w:p>
    <w:bookmarkEnd w:id="59"/>
    <w:p>
      <w:pPr>
        <w:spacing w:after="0"/>
        <w:ind w:left="0"/>
        <w:jc w:val="both"/>
      </w:pPr>
      <w:r>
        <w:drawing>
          <wp:inline distT="0" distB="0" distL="0" distR="0">
            <wp:extent cx="75438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594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қыркүектегі</w:t>
            </w:r>
            <w:r>
              <w:br/>
            </w:r>
            <w:r>
              <w:rPr>
                <w:rFonts w:ascii="Times New Roman"/>
                <w:b w:val="false"/>
                <w:i w:val="false"/>
                <w:color w:val="000000"/>
                <w:sz w:val="20"/>
              </w:rPr>
              <w:t>№ 182-1616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 үйге</w:t>
            </w:r>
            <w:r>
              <w:br/>
            </w:r>
            <w:r>
              <w:rPr>
                <w:rFonts w:ascii="Times New Roman"/>
                <w:b w:val="false"/>
                <w:i w:val="false"/>
                <w:color w:val="000000"/>
                <w:sz w:val="20"/>
              </w:rPr>
              <w:t xml:space="preserve">немесе жеке тұрғын үй қорынан жергiлiктi </w:t>
            </w:r>
            <w:r>
              <w:br/>
            </w:r>
            <w:r>
              <w:rPr>
                <w:rFonts w:ascii="Times New Roman"/>
                <w:b w:val="false"/>
                <w:i w:val="false"/>
                <w:color w:val="000000"/>
                <w:sz w:val="20"/>
              </w:rPr>
              <w:t>атқарушы орган жалдаған тұрғын үйге мұқтаж</w:t>
            </w:r>
            <w:r>
              <w:br/>
            </w:r>
            <w:r>
              <w:rPr>
                <w:rFonts w:ascii="Times New Roman"/>
                <w:b w:val="false"/>
                <w:i w:val="false"/>
                <w:color w:val="000000"/>
                <w:sz w:val="20"/>
              </w:rPr>
              <w:t>азаматтарды есепке қою және олардың кезегi,</w:t>
            </w:r>
            <w:r>
              <w:br/>
            </w:r>
            <w:r>
              <w:rPr>
                <w:rFonts w:ascii="Times New Roman"/>
                <w:b w:val="false"/>
                <w:i w:val="false"/>
                <w:color w:val="000000"/>
                <w:sz w:val="20"/>
              </w:rPr>
              <w:t>сондай-ақ жергілікті атқарушы органдармен</w:t>
            </w:r>
            <w:r>
              <w:br/>
            </w:r>
            <w:r>
              <w:rPr>
                <w:rFonts w:ascii="Times New Roman"/>
                <w:b w:val="false"/>
                <w:i w:val="false"/>
                <w:color w:val="000000"/>
                <w:sz w:val="20"/>
              </w:rPr>
              <w:t>тұрғын үй беру туралы шешім қабылдау"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3-қосымша</w:t>
            </w:r>
          </w:p>
        </w:tc>
      </w:tr>
    </w:tbl>
    <w:bookmarkStart w:name="z67" w:id="60"/>
    <w:p>
      <w:pPr>
        <w:spacing w:after="0"/>
        <w:ind w:left="0"/>
        <w:jc w:val="left"/>
      </w:pPr>
      <w:r>
        <w:rPr>
          <w:rFonts w:ascii="Times New Roman"/>
          <w:b/>
          <w:i w:val="false"/>
          <w:color w:val="000000"/>
        </w:rPr>
        <w:t xml:space="preserve"> Мемлекеттік корпорация арқылы мемлекеттік қызметті көрсету</w:t>
      </w:r>
      <w:r>
        <w:br/>
      </w:r>
      <w:r>
        <w:rPr>
          <w:rFonts w:ascii="Times New Roman"/>
          <w:b/>
          <w:i w:val="false"/>
          <w:color w:val="000000"/>
        </w:rPr>
        <w:t>кезінде әрекет ететін ақпараттық жүйлердің функционалдық</w:t>
      </w:r>
      <w:r>
        <w:br/>
      </w:r>
      <w:r>
        <w:rPr>
          <w:rFonts w:ascii="Times New Roman"/>
          <w:b/>
          <w:i w:val="false"/>
          <w:color w:val="000000"/>
        </w:rPr>
        <w:t xml:space="preserve">әрекеттестігінің диаграммасы  </w:t>
      </w:r>
    </w:p>
    <w:bookmarkEnd w:id="60"/>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қыркүектегі</w:t>
            </w:r>
            <w:r>
              <w:br/>
            </w:r>
            <w:r>
              <w:rPr>
                <w:rFonts w:ascii="Times New Roman"/>
                <w:b w:val="false"/>
                <w:i w:val="false"/>
                <w:color w:val="000000"/>
                <w:sz w:val="20"/>
              </w:rPr>
              <w:t>№ 182-1616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 үйге немесе жеке</w:t>
            </w:r>
            <w:r>
              <w:br/>
            </w:r>
            <w:r>
              <w:rPr>
                <w:rFonts w:ascii="Times New Roman"/>
                <w:b w:val="false"/>
                <w:i w:val="false"/>
                <w:color w:val="000000"/>
                <w:sz w:val="20"/>
              </w:rPr>
              <w:t>тұрғын үй қорынан жергiлiктi атқарушы орган жалдаған тұрғын</w:t>
            </w:r>
            <w:r>
              <w:br/>
            </w:r>
            <w:r>
              <w:rPr>
                <w:rFonts w:ascii="Times New Roman"/>
                <w:b w:val="false"/>
                <w:i w:val="false"/>
                <w:color w:val="000000"/>
                <w:sz w:val="20"/>
              </w:rPr>
              <w:t>үйге мұқтаж азаматтарды есепке қою және олардың кезегi,</w:t>
            </w:r>
            <w:r>
              <w:br/>
            </w:r>
            <w:r>
              <w:rPr>
                <w:rFonts w:ascii="Times New Roman"/>
                <w:b w:val="false"/>
                <w:i w:val="false"/>
                <w:color w:val="000000"/>
                <w:sz w:val="20"/>
              </w:rPr>
              <w:t>сондай-ақ жергілікті атқарушы органдармен тұрғын үй беру</w:t>
            </w:r>
            <w:r>
              <w:br/>
            </w:r>
            <w:r>
              <w:rPr>
                <w:rFonts w:ascii="Times New Roman"/>
                <w:b w:val="false"/>
                <w:i w:val="false"/>
                <w:color w:val="000000"/>
                <w:sz w:val="20"/>
              </w:rPr>
              <w:t>туралы шешім қабылдау" мемлекеттік қызмет көрсету</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9" w:id="61"/>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61"/>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70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