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0548" w14:textId="ad00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22 тамыздағы № 102-1473 қаулысы. Астана қаласының Әділет департаментінде 2016 жылы 16 қыркүйекте № 1060 болып тіркелді. Күші жойылды - Нұр-Сұлтан қаласы әкімдігінің 2020 жылғы 26 қазандағы № 502-2499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М.Е. Бектұроваға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102-1473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Нұр-Сұлтан қаласы әкімдігінің 22.07.2019 </w:t>
      </w:r>
      <w:r>
        <w:rPr>
          <w:rFonts w:ascii="Times New Roman"/>
          <w:b w:val="false"/>
          <w:i w:val="false"/>
          <w:color w:val="ff0000"/>
          <w:sz w:val="28"/>
        </w:rPr>
        <w:t>№ 502-993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қызметті (бұдан әрі - мемлекеттiк көрсетілетін қызмет) "Нұр-Сұлтан қаласының Инвестициялар және кәсіпкерлікті дамыту басқармасы" мемлекеттік мекемесі (бұдан әрі - көрсетілетін қызметті беруші) "Қазақстан Республикасы Ауыл шаруашылығы министрлігінің кейбір бұйрықтарына өзгерістер енгізу туралы" Қазақстан Республикасы Премьер-Министрінің орынбасары - Қазақстан Республикасы Ауыл шаруашылығы министрінің 2018 жылғы 26 желтоқсандағы № 535 бұйрығымен (Нормативтік құқықтық актілерді мемлекеттік тіркеу тізілімінде № 18064 болып тіркелген) бекітілген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көрсетеді.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субсидияның аударылғаны туралы хабарлама,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ұсынудан уәжді бас тарту.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- электрондық.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көрсетілетін қызметті алушының "жеке кабинетіне" көрсетілетін қызмет берушінің уәкілетті адамы электрондық цифрлық қолтаңбасымен (бұдан әрі - ЭЦҚ) қол қойған электрондық құжат нысанында субсидия тағайындау/тағайындамау туралы шешімі бар хабарлама жіберіледі.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көрсетілетін қызметті алушының ЭЦҚ-сымен куәландырылған электрондық құжат нысанында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басым дақылдарды өндіру шығындарын ішінара өтеуге субсидиялар алуға өтінімді (бұдан әрі - өтінім) беруі болып табылады.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өтінімді порталда тіркейді;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көрсетілетін қызметті алушымен өтінімді тіркеу;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ЭЦҚ-ны пайдаланып қол қою жолымен өтінімді қабылданғанын растайды және көрсетілетін қызметті берушінің басшысына қарауға жібереді - 1 (бір) жұмыс күні;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көрсетілетін қызметті берушінің жауапты орындаушысымен өтінімді тіркеу және көрсетілетін қызметті берушінің басшысына жіберу;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өтінімді қарастырады және субсидия тағайындау/тағайындамау туралы шешім қабылдайды - 1 (бір) сағат;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субсидия тағайындау/тағайындамау туралы шешім қабылдау;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оң шешім қабылдаған жағдайда көрсетілетін қызметті берушінің жауапты орындаушысы субсидиялаудың ақпараттық жүйесінде субсидия төлеуге арналған төлем тапсырмасын қалыптастырады - 1 (бір) жұмыс күні;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қаржыландыру жоспарына сәйкес субсидиялаудың ақпараттық жүйесінде субсидия төлеуге арналған төлем тапсырмасын қалыптастыру;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бухгалтерлік есеп бөлімі көрсетілетін қызметті алушының банк шотына субсидияларды аудару үшін "Қазынашылық-Клиент" ақпараттық жүйесіне жүктелетін субсидия төлеуге арналған төлем тапсырмаларын жібереді - 1 (бір) сағат;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субсидия төлеуге арналған төлем тапсырмаларын "Қазынашылық-Клиент" ақпараттық жүйесіне жіберу;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жауапты орындаушысы көрсетілетін қызметті алушыға субсидияның аударылғаны туралы хабарлама,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ұсынудан уәжді бас тарту туралы хабарлама ұсынады - 1 (бір) жұмыс күні;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субсидияның аударылғаны туралы хабарлама, не мемлекеттік қызметті ұсынудан уәжді бас тарту туралы хабарлама.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бухгалтерлік есеп бөлімі.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реттілігінің сипаттамасы: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өтінімді порталда тіркейді;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ЭЦҚ-ны пайдаланып қол қою жолымен өтінімді қабылданғанын растайды және көрсетілетін қызметті берушінің басшысына қарауға жібереді - 1 (бір) жұмыс күні;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өтінімді қарастырады және субсидия тағайындау/тағайындамау туралы шешім қабылдайды - 1 (бір) сағат;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оң шешім қабылдаған жағдайда көрсетілетін қызметті берушінің жауапты орындаушысы субсидиялаудың ақпараттық жүйесінде субсидия төлеуге арналған төлем тапсырмасын қалыптастырады - 1 (бір) жұмыс күні;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бухгалтерлік есеп бөлімі көрсетілетін қызметті алушының банк шотына субсидияларды аудару үшін "Қазынашылық-Клиент" ақпараттық жүйесіне жүктелетін субсидия төлеуге арналған төлем тапсырмаларын жібереді - 1 (бір) сағат;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жауапты орындаушысы көрсетілетін қызметті алушыға субсидияның аударылғаны туралы хабарлама,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ұсынудан уәжді бас тарту туралы хабарлама ұсынады - 1 (бір) жұмыс күні.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ақпараттық жүйелерді пайдалану тәртібін сипаттау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қызметті көрсету кезінде көрсетілетін қызметті беруші мен көрсетілетін қызметті алушының жүгіну тәртібін және рәсімдер реттілігін сипаттау: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өзінің ЭЦҚ тіркеу куәлігінің көмегімен порталда тіркеуді (авторландыруды) жүзеге асырады;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көрсетілетін қызметті (бұдан әрі - ЭМКҚ) таңдайды, электрондық сұраудың жолдарын толтырады және құжаттар топтамасын бекітеді (болған жағдайда растайтын құжаттардың электрондық көшірмелері қоса беріледі);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алушының ЭЦҚ арқылы ЭМКҚ үшін электрондық сұрауды куәландыру;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сұрауды өңдеуі (тексеру, тіркеу) - 1 бір жұмыс күні;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"жеке кабинетінде" мемлекеттік қызметтерді алу тарихында мемлекеттік қызмет көрсетудің электронды сұрау мәртебесі мен мерзімі туралы хабарландыруларды алуы;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мемлекеттік қызмет көрсету процесінде көрсетілетін қызметті берушінің құрылымдық бөлімшелерінің (қызметкерлерінің) рәсімдерін (іс-қимылдарының), өзара іс-қимылы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"жеке кабинетіне" жолдайды - 2 (екі) жұмыс күні;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мемлекеттік көрсетілетін қызметті алу тарихында мемлекеттік қызмет нәтижесін көрсетілетін қызметті алушының алуы.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бөлімшелері (қызметкерлері) рәсімдері (іс-қимылдары) реттілігінің және мемлекеттік қызмет көрсету процесінде ақпараттық жүйелерді пайдалану тәртібінің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арқылы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шығымдылығы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арттыруды,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көктемгі-егіс пен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қажетті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