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b70f" w14:textId="65db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2016-2020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2016 жылғы 11 тамыздағы № 107-1447 қаулысы. Астана қаласының Әділет департаментінде 2016 жылы 8 қыркүйекте № 1054 болып тіркелді</w:t>
      </w:r>
    </w:p>
    <w:p>
      <w:pPr>
        <w:spacing w:after="0"/>
        <w:ind w:left="0"/>
        <w:jc w:val="both"/>
      </w:pPr>
      <w:bookmarkStart w:name="z7"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 27-бабы 1-тармағының </w:t>
      </w:r>
      <w:r>
        <w:rPr>
          <w:rFonts w:ascii="Times New Roman"/>
          <w:b w:val="false"/>
          <w:i w:val="false"/>
          <w:color w:val="000000"/>
          <w:sz w:val="28"/>
        </w:rPr>
        <w:t>15) тармақшасына</w:t>
      </w:r>
      <w:r>
        <w:rPr>
          <w:rFonts w:ascii="Times New Roman"/>
          <w:b w:val="false"/>
          <w:i w:val="false"/>
          <w:color w:val="000000"/>
          <w:sz w:val="28"/>
        </w:rPr>
        <w:t>, "Білім туралы" 2007 жылғы 27 шілдедегі Қазақстан Республикасы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2016-2020 оқу жылдарына арналған мемлекеттік білім беру тапсырысы (бұдан әрі – мемлекеттік білім беру тапсырысы) және бір маманды оқыту үшін оқу жылына арналған шығыстарының орташа құны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"Астана қаласының Білім басқармасы" мемлекеттік мекемесі (бұдан әрі – Басқарма): </w:t>
      </w:r>
      <w:r>
        <w:br/>
      </w:r>
      <w:r>
        <w:rPr>
          <w:rFonts w:ascii="Times New Roman"/>
          <w:b w:val="false"/>
          <w:i w:val="false"/>
          <w:color w:val="000000"/>
          <w:sz w:val="28"/>
        </w:rPr>
        <w:t>
</w:t>
      </w:r>
      <w:r>
        <w:rPr>
          <w:rFonts w:ascii="Times New Roman"/>
          <w:b w:val="false"/>
          <w:i w:val="false"/>
          <w:color w:val="000000"/>
          <w:sz w:val="28"/>
        </w:rPr>
        <w:t>
      "360 024 015 "Техникалық және кәсіптік білім беру ұйымдарында мамандарды даярлау";</w:t>
      </w:r>
      <w:r>
        <w:br/>
      </w:r>
      <w:r>
        <w:rPr>
          <w:rFonts w:ascii="Times New Roman"/>
          <w:b w:val="false"/>
          <w:i w:val="false"/>
          <w:color w:val="000000"/>
          <w:sz w:val="28"/>
        </w:rPr>
        <w:t>
</w:t>
      </w:r>
      <w:r>
        <w:rPr>
          <w:rFonts w:ascii="Times New Roman"/>
          <w:b w:val="false"/>
          <w:i w:val="false"/>
          <w:color w:val="000000"/>
          <w:sz w:val="28"/>
        </w:rPr>
        <w:t xml:space="preserve">
      "Астана қаласының Денсаулық сақтау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"353 043 015 "Техникалық және кәсіптік, орта білімнен кейінгі білім беру мекемелерінде мамандар даярлау" және "353 044 015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белгіленсін. </w:t>
      </w:r>
      <w:r>
        <w:br/>
      </w:r>
      <w:r>
        <w:rPr>
          <w:rFonts w:ascii="Times New Roman"/>
          <w:b w:val="false"/>
          <w:i w:val="false"/>
          <w:color w:val="000000"/>
          <w:sz w:val="28"/>
        </w:rPr>
        <w:t>
</w:t>
      </w:r>
      <w:r>
        <w:rPr>
          <w:rFonts w:ascii="Times New Roman"/>
          <w:b w:val="false"/>
          <w:i w:val="false"/>
          <w:color w:val="000000"/>
          <w:sz w:val="28"/>
        </w:rPr>
        <w:t xml:space="preserve">
      3. Басқарма техникалық және кәсіптік білім берудің тиісті оқу орындарында мемлекеттік білім беру тапсырысын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4.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
</w:t>
            </w:r>
            <w:r>
              <w:rPr>
                <w:rFonts w:ascii="Times New Roman"/>
                <w:b w:val="false"/>
                <w:i/>
                <w:color w:val="000000"/>
                <w:sz w:val="20"/>
              </w:rPr>
              <w:t>      Астана қаласының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 Исекешев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Астана қаласы әкімдігінің</w:t>
            </w:r>
            <w:r>
              <w:br/>
            </w:r>
            <w:r>
              <w:rPr>
                <w:rFonts w:ascii="Times New Roman"/>
                <w:b w:val="false"/>
                <w:i w:val="false"/>
                <w:color w:val="000000"/>
                <w:sz w:val="20"/>
              </w:rPr>
              <w:t>
2016 жылғы 11 тамыздағы</w:t>
            </w:r>
            <w:r>
              <w:br/>
            </w:r>
            <w:r>
              <w:rPr>
                <w:rFonts w:ascii="Times New Roman"/>
                <w:b w:val="false"/>
                <w:i w:val="false"/>
                <w:color w:val="000000"/>
                <w:sz w:val="20"/>
              </w:rPr>
              <w:t>
№ 107-1447 қаулысына</w:t>
            </w:r>
            <w:r>
              <w:br/>
            </w:r>
            <w:r>
              <w:rPr>
                <w:rFonts w:ascii="Times New Roman"/>
                <w:b w:val="false"/>
                <w:i w:val="false"/>
                <w:color w:val="000000"/>
                <w:sz w:val="20"/>
              </w:rPr>
              <w:t>
1-қосымша</w:t>
            </w:r>
          </w:p>
          <w:bookmarkEnd w:id="2"/>
        </w:tc>
      </w:tr>
    </w:tbl>
    <w:bookmarkStart w:name="z19" w:id="3"/>
    <w:p>
      <w:pPr>
        <w:spacing w:after="0"/>
        <w:ind w:left="0"/>
        <w:jc w:val="both"/>
      </w:pPr>
      <w:r>
        <w:rPr>
          <w:rFonts w:ascii="Times New Roman"/>
          <w:b w:val="false"/>
          <w:i w:val="false"/>
          <w:color w:val="000000"/>
          <w:sz w:val="28"/>
        </w:rPr>
        <w:t>
      Техникалық және кәсіптік, орта білімнен кейінгі білімі бар мамандарды даярлаудың 2016-2020 оқу жылдарына арналған мемлекеттік білім беру тапсырысы</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621"/>
        <w:gridCol w:w="1864"/>
        <w:gridCol w:w="3"/>
        <w:gridCol w:w="994"/>
        <w:gridCol w:w="997"/>
        <w:gridCol w:w="997"/>
        <w:gridCol w:w="879"/>
        <w:gridCol w:w="881"/>
        <w:gridCol w:w="1208"/>
        <w:gridCol w:w="1520"/>
        <w:gridCol w:w="650"/>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 тік білім мамандықтарыныңкоды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шетелдік азаматтары мен азаматтығы жоқ адамдарды қабылдау</w:t>
            </w:r>
            <w:r>
              <w:br/>
            </w:r>
            <w:r>
              <w:rPr>
                <w:rFonts w:ascii="Times New Roman"/>
                <w:b w:val="false"/>
                <w:i w:val="false"/>
                <w:color w:val="000000"/>
                <w:sz w:val="20"/>
              </w:rPr>
              <w:t>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оқытуға оқу жылына шығыстардың орташа құны (теңге)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ЖБ</w:t>
            </w:r>
            <w:r>
              <w:br/>
            </w:r>
            <w:r>
              <w:rPr>
                <w:rFonts w:ascii="Times New Roman"/>
                <w:b w:val="false"/>
                <w:i w:val="false"/>
                <w:color w:val="000000"/>
                <w:sz w:val="20"/>
              </w:rPr>
              <w:t>
 </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 базасында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орта білім беру базасында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(12)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тілінде оқыту</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 оқыту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Астана қаласы әкімдігінің "Құрылыс техникалық колледжі"</w:t>
            </w:r>
            <w:r>
              <w:br/>
            </w:r>
            <w:r>
              <w:rPr>
                <w:rFonts w:ascii="Times New Roman"/>
                <w:b w:val="false"/>
                <w:i w:val="false"/>
                <w:color w:val="000000"/>
                <w:sz w:val="20"/>
              </w:rPr>
              <w:t>
 </w:t>
            </w:r>
          </w:p>
          <w:bookmarkEnd w:id="6"/>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r>
              <w:br/>
            </w:r>
            <w:r>
              <w:rPr>
                <w:rFonts w:ascii="Times New Roman"/>
                <w:b w:val="false"/>
                <w:i w:val="false"/>
                <w:color w:val="000000"/>
                <w:sz w:val="20"/>
              </w:rPr>
              <w:t xml:space="preserve">
10 ай, </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379 253</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xml:space="preserve">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xml:space="preserve">
кеттік </w:t>
            </w:r>
            <w:r>
              <w:br/>
            </w:r>
            <w:r>
              <w:rPr>
                <w:rFonts w:ascii="Times New Roman"/>
                <w:b w:val="false"/>
                <w:i w:val="false"/>
                <w:color w:val="000000"/>
                <w:sz w:val="20"/>
              </w:rPr>
              <w:t>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ісі </w:t>
            </w:r>
            <w:r>
              <w:br/>
            </w:r>
            <w:r>
              <w:rPr>
                <w:rFonts w:ascii="Times New Roman"/>
                <w:b w:val="false"/>
                <w:i w:val="false"/>
                <w:color w:val="000000"/>
                <w:sz w:val="20"/>
              </w:rPr>
              <w:t>
(түрлері бойынша)</w:t>
            </w: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xml:space="preserve">
10 ай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құрылымдарды салу және пайдалану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 техникалық құрылғы-ларды, желдеткіштерді және инженерлік жүйелерді пайдалану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379 253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мемлекеттік коммуналдық қазыналық кәсіпорны</w:t>
            </w:r>
            <w:r>
              <w:br/>
            </w:r>
            <w:r>
              <w:rPr>
                <w:rFonts w:ascii="Times New Roman"/>
                <w:b w:val="false"/>
                <w:i w:val="false"/>
                <w:color w:val="000000"/>
                <w:sz w:val="20"/>
              </w:rPr>
              <w:t>
 </w:t>
            </w:r>
          </w:p>
          <w:bookmarkEnd w:id="12"/>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r>
              <w:br/>
            </w:r>
            <w:r>
              <w:rPr>
                <w:rFonts w:ascii="Times New Roman"/>
                <w:b w:val="false"/>
                <w:i w:val="false"/>
                <w:color w:val="000000"/>
                <w:sz w:val="20"/>
              </w:rPr>
              <w:t xml:space="preserve">
10 ай,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339 203</w:t>
            </w:r>
            <w:r>
              <w:br/>
            </w:r>
            <w:r>
              <w:rPr>
                <w:rFonts w:ascii="Times New Roman"/>
                <w:b w:val="false"/>
                <w:i w:val="false"/>
                <w:color w:val="000000"/>
                <w:sz w:val="20"/>
              </w:rPr>
              <w:t>
 </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сының </w:t>
            </w:r>
            <w:r>
              <w:br/>
            </w:r>
            <w:r>
              <w:rPr>
                <w:rFonts w:ascii="Times New Roman"/>
                <w:b w:val="false"/>
                <w:i w:val="false"/>
                <w:color w:val="000000"/>
                <w:sz w:val="20"/>
              </w:rPr>
              <w:t xml:space="preserve">
Білім </w:t>
            </w:r>
            <w:r>
              <w:br/>
            </w:r>
            <w:r>
              <w:rPr>
                <w:rFonts w:ascii="Times New Roman"/>
                <w:b w:val="false"/>
                <w:i w:val="false"/>
                <w:color w:val="000000"/>
                <w:sz w:val="20"/>
              </w:rPr>
              <w:t>
басқар</w:t>
            </w:r>
            <w:r>
              <w:br/>
            </w:r>
            <w:r>
              <w:rPr>
                <w:rFonts w:ascii="Times New Roman"/>
                <w:b w:val="false"/>
                <w:i w:val="false"/>
                <w:color w:val="000000"/>
                <w:sz w:val="20"/>
              </w:rPr>
              <w:t>
масы"мемле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339 203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Астана қаласы әкімдігінің "Технологиялық колледжі"</w:t>
            </w:r>
            <w:r>
              <w:br/>
            </w: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372 522</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пісіру өндірісі, макарон және кондитер өндірісі</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Астана қаласы әкімдігінің "Техникалық колледжі" мемлекеттік коммуналдық қазыналық кәсіпорны</w:t>
            </w:r>
            <w:r>
              <w:br/>
            </w:r>
            <w:r>
              <w:rPr>
                <w:rFonts w:ascii="Times New Roman"/>
                <w:b w:val="false"/>
                <w:i w:val="false"/>
                <w:color w:val="000000"/>
                <w:sz w:val="20"/>
              </w:rPr>
              <w:t>
 </w:t>
            </w:r>
          </w:p>
          <w:bookmarkEnd w:id="20"/>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жолдардың электр техникалық жүйелерін электрмен жабдықтау, пайдалану, техникалық қызмет көрсету және жөндеу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371 718</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жылжымалы құрамдарын пайдалану, жөндеу және техникалық қызмет көрсету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371 718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Токарлық іс және металл өңдеу (түрлері бойынша)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ай, </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371 718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шаруашылығы және эскалаторлар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ай, </w:t>
            </w:r>
            <w:r>
              <w:br/>
            </w:r>
            <w:r>
              <w:rPr>
                <w:rFonts w:ascii="Times New Roman"/>
                <w:b w:val="false"/>
                <w:i w:val="false"/>
                <w:color w:val="000000"/>
                <w:sz w:val="20"/>
              </w:rPr>
              <w:t>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371 718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Астана қаласы әкімдігінің "Энергетика және байланыс колледжі"</w:t>
            </w:r>
            <w:r>
              <w:br/>
            </w: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және байланыс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278 958</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xml:space="preserve">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байланысы және желімен хабарлаудың желілік құрылыстарын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278 958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байланыс жүйесін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278 958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Астана қаласы әкімдігінің "Кәсіптік-техникалық колледжі" коммуналдық мемлекеттік мекемесі</w:t>
            </w:r>
            <w:r>
              <w:br/>
            </w:r>
            <w:r>
              <w:rPr>
                <w:rFonts w:ascii="Times New Roman"/>
                <w:b w:val="false"/>
                <w:i w:val="false"/>
                <w:color w:val="000000"/>
                <w:sz w:val="20"/>
              </w:rPr>
              <w:t>
 </w:t>
            </w:r>
          </w:p>
          <w:bookmarkEnd w:id="29"/>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3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 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3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станциялары мен желілерінің электр жабдықтары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3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өңдеу, өлшеу-бақылау құралдары және өндірістегі автоматика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3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3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құрылымдарды салу және пайдалану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3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пайдалану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xml:space="preserve">
10 ай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Астана қаласы әкімдігінің "Көпбейінді колледжі" мемлекеттік коммуналдық қазыналық кәсіпорны</w:t>
            </w:r>
            <w:r>
              <w:br/>
            </w:r>
            <w:r>
              <w:rPr>
                <w:rFonts w:ascii="Times New Roman"/>
                <w:b w:val="false"/>
                <w:i w:val="false"/>
                <w:color w:val="000000"/>
                <w:sz w:val="20"/>
              </w:rPr>
              <w:t>
 </w:t>
            </w:r>
          </w:p>
          <w:bookmarkEnd w:id="37"/>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347 121</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xml:space="preserve">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347 121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4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347 121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4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347 121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4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пайдалану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347 121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Астана қаласы Білім басқармасының "Политехникалық колледжі"</w:t>
            </w:r>
            <w:r>
              <w:br/>
            </w: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мемлекеттік коммуналдық қазыналық кәсіпорыны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4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r>
              <w:br/>
            </w:r>
            <w:r>
              <w:rPr>
                <w:rFonts w:ascii="Times New Roman"/>
                <w:b w:val="false"/>
                <w:i w:val="false"/>
                <w:color w:val="000000"/>
                <w:sz w:val="20"/>
              </w:rPr>
              <w:t>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xml:space="preserve">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4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xml:space="preserve">
10 ай, </w:t>
            </w:r>
            <w:r>
              <w:br/>
            </w:r>
            <w:r>
              <w:rPr>
                <w:rFonts w:ascii="Times New Roman"/>
                <w:b w:val="false"/>
                <w:i w:val="false"/>
                <w:color w:val="000000"/>
                <w:sz w:val="20"/>
              </w:rPr>
              <w:t>
3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4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4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(қолдану саласы </w:t>
            </w:r>
            <w:r>
              <w:br/>
            </w:r>
            <w:r>
              <w:rPr>
                <w:rFonts w:ascii="Times New Roman"/>
                <w:b w:val="false"/>
                <w:i w:val="false"/>
                <w:color w:val="000000"/>
                <w:sz w:val="20"/>
              </w:rPr>
              <w:t>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4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құрылымдарды салу және пайдалану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6 ай</w:t>
            </w:r>
            <w:r>
              <w:br/>
            </w:r>
            <w:r>
              <w:rPr>
                <w:rFonts w:ascii="Times New Roman"/>
                <w:b w:val="false"/>
                <w:i w:val="false"/>
                <w:color w:val="000000"/>
                <w:sz w:val="20"/>
              </w:rPr>
              <w:t xml:space="preserve">
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ғимараттар ішкі көрінісінің дизайны, қалпына келтіру, </w:t>
            </w:r>
            <w:r>
              <w:br/>
            </w:r>
            <w:r>
              <w:rPr>
                <w:rFonts w:ascii="Times New Roman"/>
                <w:b w:val="false"/>
                <w:i w:val="false"/>
                <w:color w:val="000000"/>
                <w:sz w:val="20"/>
              </w:rPr>
              <w:t>
қайта құру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380 355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Астана қаласы Білім басқармасының "Гуманитарлық колледжі"</w:t>
            </w:r>
            <w:r>
              <w:br/>
            </w: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5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және оқыту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xml:space="preserve">
10 ай, </w:t>
            </w:r>
            <w:r>
              <w:br/>
            </w:r>
            <w:r>
              <w:rPr>
                <w:rFonts w:ascii="Times New Roman"/>
                <w:b w:val="false"/>
                <w:i w:val="false"/>
                <w:color w:val="000000"/>
                <w:sz w:val="20"/>
              </w:rPr>
              <w:t xml:space="preserve">
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379 872</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xml:space="preserve">
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5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379 872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5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 беру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379 872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5"/>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5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және сызу</w:t>
            </w: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379 872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5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 беру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379 872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w:t>
            </w:r>
            <w:r>
              <w:br/>
            </w: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5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ның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5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құрамының өндірісі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6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көлік, құрылыс, жол машиналары мен жабдықтарын темір жол көлігінде техникалық пайдалану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1"/>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6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жылжымалы құрамдарын пайдалану, жөндеу және техникалық қызмет көрсету </w:t>
            </w:r>
            <w:r>
              <w:br/>
            </w:r>
            <w:r>
              <w:rPr>
                <w:rFonts w:ascii="Times New Roman"/>
                <w:b w:val="false"/>
                <w:i w:val="false"/>
                <w:color w:val="000000"/>
                <w:sz w:val="20"/>
              </w:rPr>
              <w:t xml:space="preserve">
(түрлері бойынша)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6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ұйымдастыру және көлікте қозғалысты басқару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6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және қозғалысты басқару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6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Радиоэлектроника және байланыс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bookmarkEnd w:id="6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және электрондық құрал-жабдықтар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6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радио электрондық жабдықтарды техникалық пайдалану </w:t>
            </w:r>
            <w:r>
              <w:br/>
            </w:r>
            <w:r>
              <w:rPr>
                <w:rFonts w:ascii="Times New Roman"/>
                <w:b w:val="false"/>
                <w:i w:val="false"/>
                <w:color w:val="000000"/>
                <w:sz w:val="20"/>
              </w:rPr>
              <w:t xml:space="preserve">
(көлік түрі бойынша)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6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жедел технологиялық байланыс құрылғыларын пайдалану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bookmarkEnd w:id="6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құрылысы, </w:t>
            </w:r>
            <w:r>
              <w:br/>
            </w:r>
            <w:r>
              <w:rPr>
                <w:rFonts w:ascii="Times New Roman"/>
                <w:b w:val="false"/>
                <w:i w:val="false"/>
                <w:color w:val="000000"/>
                <w:sz w:val="20"/>
              </w:rPr>
              <w:t>
жол және жол шаруашылығы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51.</w:t>
            </w:r>
            <w:r>
              <w:br/>
            </w:r>
            <w:r>
              <w:rPr>
                <w:rFonts w:ascii="Times New Roman"/>
                <w:b w:val="false"/>
                <w:i w:val="false"/>
                <w:color w:val="000000"/>
                <w:sz w:val="20"/>
              </w:rPr>
              <w:t>
 </w:t>
            </w:r>
          </w:p>
          <w:bookmarkEnd w:id="6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құрылысы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Астана қаласы Білім басқармасының "Экономика, технология және тағам өндірісін стандарттау колледжі" мемлекеттік коммуналдық қазыналық кәсіпорны</w:t>
            </w:r>
            <w:r>
              <w:br/>
            </w:r>
            <w:r>
              <w:rPr>
                <w:rFonts w:ascii="Times New Roman"/>
                <w:b w:val="false"/>
                <w:i w:val="false"/>
                <w:color w:val="000000"/>
                <w:sz w:val="20"/>
              </w:rPr>
              <w:t>
 </w:t>
            </w:r>
          </w:p>
          <w:bookmarkEnd w:id="71"/>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52.</w:t>
            </w:r>
            <w:r>
              <w:br/>
            </w:r>
            <w:r>
              <w:rPr>
                <w:rFonts w:ascii="Times New Roman"/>
                <w:b w:val="false"/>
                <w:i w:val="false"/>
                <w:color w:val="000000"/>
                <w:sz w:val="20"/>
              </w:rPr>
              <w:t>
 </w:t>
            </w:r>
          </w:p>
          <w:bookmarkEnd w:id="7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br/>
            </w:r>
            <w:r>
              <w:rPr>
                <w:rFonts w:ascii="Times New Roman"/>
                <w:b w:val="false"/>
                <w:i w:val="false"/>
                <w:color w:val="000000"/>
                <w:sz w:val="20"/>
              </w:rPr>
              <w:t>
қала</w:t>
            </w:r>
            <w:r>
              <w:br/>
            </w:r>
            <w:r>
              <w:rPr>
                <w:rFonts w:ascii="Times New Roman"/>
                <w:b w:val="false"/>
                <w:i w:val="false"/>
                <w:color w:val="000000"/>
                <w:sz w:val="20"/>
              </w:rPr>
              <w:t>
сының</w:t>
            </w:r>
            <w:r>
              <w:br/>
            </w:r>
            <w:r>
              <w:rPr>
                <w:rFonts w:ascii="Times New Roman"/>
                <w:b w:val="false"/>
                <w:i w:val="false"/>
                <w:color w:val="000000"/>
                <w:sz w:val="20"/>
              </w:rPr>
              <w:t>
Білім</w:t>
            </w:r>
            <w:r>
              <w:br/>
            </w:r>
            <w:r>
              <w:rPr>
                <w:rFonts w:ascii="Times New Roman"/>
                <w:b w:val="false"/>
                <w:i w:val="false"/>
                <w:color w:val="000000"/>
                <w:sz w:val="20"/>
              </w:rPr>
              <w:t>
басқар масы"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bookmarkEnd w:id="7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4"/>
          <w:p>
            <w:pPr>
              <w:spacing w:after="20"/>
              <w:ind w:left="20"/>
              <w:jc w:val="both"/>
            </w:pPr>
            <w:r>
              <w:rPr>
                <w:rFonts w:ascii="Times New Roman"/>
                <w:b w:val="false"/>
                <w:i w:val="false"/>
                <w:color w:val="000000"/>
                <w:sz w:val="20"/>
              </w:rPr>
              <w:t>
54.</w:t>
            </w:r>
            <w:r>
              <w:br/>
            </w:r>
            <w:r>
              <w:rPr>
                <w:rFonts w:ascii="Times New Roman"/>
                <w:b w:val="false"/>
                <w:i w:val="false"/>
                <w:color w:val="000000"/>
                <w:sz w:val="20"/>
              </w:rPr>
              <w:t>
 </w:t>
            </w:r>
          </w:p>
          <w:bookmarkEnd w:id="7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 (салалары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5"/>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bookmarkEnd w:id="7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кәсіпорындарының жабықтары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6"/>
          <w:p>
            <w:pPr>
              <w:spacing w:after="20"/>
              <w:ind w:left="20"/>
              <w:jc w:val="both"/>
            </w:pPr>
            <w:r>
              <w:rPr>
                <w:rFonts w:ascii="Times New Roman"/>
                <w:b w:val="false"/>
                <w:i w:val="false"/>
                <w:color w:val="000000"/>
                <w:sz w:val="20"/>
              </w:rPr>
              <w:t>
56.</w:t>
            </w:r>
            <w:r>
              <w:br/>
            </w:r>
            <w:r>
              <w:rPr>
                <w:rFonts w:ascii="Times New Roman"/>
                <w:b w:val="false"/>
                <w:i w:val="false"/>
                <w:color w:val="000000"/>
                <w:sz w:val="20"/>
              </w:rPr>
              <w:t>
 </w:t>
            </w:r>
          </w:p>
          <w:bookmarkEnd w:id="7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кәсіп-орындарының өнім өндіру технологиясы және оны ұйымдастыруы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7"/>
          <w:p>
            <w:pPr>
              <w:spacing w:after="20"/>
              <w:ind w:left="20"/>
              <w:jc w:val="both"/>
            </w:pPr>
            <w:r>
              <w:rPr>
                <w:rFonts w:ascii="Times New Roman"/>
                <w:b w:val="false"/>
                <w:i w:val="false"/>
                <w:color w:val="000000"/>
                <w:sz w:val="20"/>
              </w:rPr>
              <w:t>
57.</w:t>
            </w:r>
            <w:r>
              <w:br/>
            </w:r>
            <w:r>
              <w:rPr>
                <w:rFonts w:ascii="Times New Roman"/>
                <w:b w:val="false"/>
                <w:i w:val="false"/>
                <w:color w:val="000000"/>
                <w:sz w:val="20"/>
              </w:rPr>
              <w:t>
 </w:t>
            </w:r>
          </w:p>
          <w:bookmarkEnd w:id="7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бақ-саябақ және ландшафт құрылысы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Астана қаласы әкімдігінің "Медициналық колледж"</w:t>
            </w:r>
            <w:r>
              <w:br/>
            </w:r>
            <w:r>
              <w:rPr>
                <w:rFonts w:ascii="Times New Roman"/>
                <w:b w:val="false"/>
                <w:i w:val="false"/>
                <w:color w:val="000000"/>
                <w:sz w:val="20"/>
              </w:rPr>
              <w:t>
 </w:t>
            </w:r>
          </w:p>
          <w:bookmarkEnd w:id="78"/>
          <w:p>
            <w:pPr>
              <w:spacing w:after="20"/>
              <w:ind w:left="20"/>
              <w:jc w:val="both"/>
            </w:pPr>
            <w:r>
              <w:rPr>
                <w:rFonts w:ascii="Times New Roman"/>
                <w:b w:val="false"/>
                <w:i w:val="false"/>
                <w:color w:val="000000"/>
                <w:sz w:val="20"/>
              </w:rPr>
              <w:t>мемлекеттік коммуналдық қазыналық кәсіпорны</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58.</w:t>
            </w:r>
            <w:r>
              <w:br/>
            </w:r>
            <w:r>
              <w:rPr>
                <w:rFonts w:ascii="Times New Roman"/>
                <w:b w:val="false"/>
                <w:i w:val="false"/>
                <w:color w:val="000000"/>
                <w:sz w:val="20"/>
              </w:rPr>
              <w:t>
 </w:t>
            </w:r>
          </w:p>
          <w:bookmarkEnd w:id="7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363 789</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ның Денсаулық сақтау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59.</w:t>
            </w:r>
            <w:r>
              <w:br/>
            </w:r>
            <w:r>
              <w:rPr>
                <w:rFonts w:ascii="Times New Roman"/>
                <w:b w:val="false"/>
                <w:i w:val="false"/>
                <w:color w:val="000000"/>
                <w:sz w:val="20"/>
              </w:rPr>
              <w:t>
 </w:t>
            </w:r>
          </w:p>
          <w:bookmarkEnd w:id="8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Медбикелік 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xml:space="preserve">
10 ай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363 789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bookmarkEnd w:id="8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Лабораториялық диагностика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363 789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"Басқару колледжі" жеке меншік білім беру мекемесі</w:t>
            </w:r>
            <w:r>
              <w:br/>
            </w:r>
            <w:r>
              <w:rPr>
                <w:rFonts w:ascii="Times New Roman"/>
                <w:b w:val="false"/>
                <w:i w:val="false"/>
                <w:color w:val="000000"/>
                <w:sz w:val="20"/>
              </w:rPr>
              <w:t>
 </w:t>
            </w:r>
          </w:p>
          <w:bookmarkEnd w:id="82"/>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61.</w:t>
            </w:r>
            <w:r>
              <w:br/>
            </w:r>
            <w:r>
              <w:rPr>
                <w:rFonts w:ascii="Times New Roman"/>
                <w:b w:val="false"/>
                <w:i w:val="false"/>
                <w:color w:val="000000"/>
                <w:sz w:val="20"/>
              </w:rPr>
              <w:t>
 </w:t>
            </w:r>
          </w:p>
          <w:bookmarkEnd w:id="8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w:t>
            </w:r>
            <w:r>
              <w:br/>
            </w:r>
            <w:r>
              <w:rPr>
                <w:rFonts w:ascii="Times New Roman"/>
                <w:b w:val="false"/>
                <w:i w:val="false"/>
                <w:color w:val="000000"/>
                <w:sz w:val="20"/>
              </w:rPr>
              <w:t>
ның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bookmarkEnd w:id="8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"Қаржы академиясы" акционерлік қоғамы</w:t>
            </w:r>
            <w:r>
              <w:br/>
            </w:r>
            <w:r>
              <w:rPr>
                <w:rFonts w:ascii="Times New Roman"/>
                <w:b w:val="false"/>
                <w:i w:val="false"/>
                <w:color w:val="000000"/>
                <w:sz w:val="20"/>
              </w:rPr>
              <w:t>
 </w:t>
            </w:r>
          </w:p>
          <w:bookmarkEnd w:id="85"/>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r>
              <w:rPr>
                <w:rFonts w:ascii="Times New Roman"/>
                <w:b w:val="false"/>
                <w:i w:val="false"/>
                <w:color w:val="000000"/>
                <w:sz w:val="20"/>
              </w:rPr>
              <w:t>
63.</w:t>
            </w:r>
            <w:r>
              <w:br/>
            </w:r>
            <w:r>
              <w:rPr>
                <w:rFonts w:ascii="Times New Roman"/>
                <w:b w:val="false"/>
                <w:i w:val="false"/>
                <w:color w:val="000000"/>
                <w:sz w:val="20"/>
              </w:rPr>
              <w:t>
 </w:t>
            </w:r>
          </w:p>
          <w:bookmarkEnd w:id="8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қала</w:t>
            </w:r>
            <w:r>
              <w:br/>
            </w:r>
            <w:r>
              <w:rPr>
                <w:rFonts w:ascii="Times New Roman"/>
                <w:b w:val="false"/>
                <w:i w:val="false"/>
                <w:color w:val="000000"/>
                <w:sz w:val="20"/>
              </w:rPr>
              <w:t>
сының Білім басқар</w:t>
            </w:r>
            <w:r>
              <w:br/>
            </w: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64.</w:t>
            </w:r>
            <w:r>
              <w:br/>
            </w:r>
            <w:r>
              <w:rPr>
                <w:rFonts w:ascii="Times New Roman"/>
                <w:b w:val="false"/>
                <w:i w:val="false"/>
                <w:color w:val="000000"/>
                <w:sz w:val="20"/>
              </w:rPr>
              <w:t>
 </w:t>
            </w:r>
          </w:p>
          <w:bookmarkEnd w:id="8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(қолдану саласы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9"/>
          <w:p>
            <w:pPr>
              <w:spacing w:after="20"/>
              <w:ind w:left="20"/>
              <w:jc w:val="both"/>
            </w:pPr>
            <w:r>
              <w:rPr>
                <w:rFonts w:ascii="Times New Roman"/>
                <w:b w:val="false"/>
                <w:i w:val="false"/>
                <w:color w:val="000000"/>
                <w:sz w:val="20"/>
              </w:rPr>
              <w:t>
Астана қаласындағы "Қазтұтодағы сауда-экономикалық колледжі" мекемесі</w:t>
            </w:r>
            <w:r>
              <w:br/>
            </w:r>
            <w:r>
              <w:rPr>
                <w:rFonts w:ascii="Times New Roman"/>
                <w:b w:val="false"/>
                <w:i w:val="false"/>
                <w:color w:val="000000"/>
                <w:sz w:val="20"/>
              </w:rPr>
              <w:t>
 </w:t>
            </w:r>
          </w:p>
          <w:bookmarkEnd w:id="89"/>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bookmarkEnd w:id="9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сының</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1"/>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bookmarkEnd w:id="9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(салалары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2"/>
          <w:p>
            <w:pPr>
              <w:spacing w:after="20"/>
              <w:ind w:left="20"/>
              <w:jc w:val="both"/>
            </w:pPr>
            <w:r>
              <w:rPr>
                <w:rFonts w:ascii="Times New Roman"/>
                <w:b w:val="false"/>
                <w:i w:val="false"/>
                <w:color w:val="000000"/>
                <w:sz w:val="20"/>
              </w:rPr>
              <w:t>
67.</w:t>
            </w:r>
            <w:r>
              <w:br/>
            </w:r>
            <w:r>
              <w:rPr>
                <w:rFonts w:ascii="Times New Roman"/>
                <w:b w:val="false"/>
                <w:i w:val="false"/>
                <w:color w:val="000000"/>
                <w:sz w:val="20"/>
              </w:rPr>
              <w:t>
 </w:t>
            </w:r>
          </w:p>
          <w:bookmarkEnd w:id="9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бағдарламалық қамтамасыз ету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"Тұран-Профи" қалалық шаруашылық колледжі" мекемесі</w:t>
            </w:r>
            <w:r>
              <w:br/>
            </w:r>
            <w:r>
              <w:rPr>
                <w:rFonts w:ascii="Times New Roman"/>
                <w:b w:val="false"/>
                <w:i w:val="false"/>
                <w:color w:val="000000"/>
                <w:sz w:val="20"/>
              </w:rPr>
              <w:t>
 </w:t>
            </w:r>
          </w:p>
          <w:bookmarkEnd w:id="93"/>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4"/>
          <w:p>
            <w:pPr>
              <w:spacing w:after="20"/>
              <w:ind w:left="20"/>
              <w:jc w:val="both"/>
            </w:pPr>
            <w:r>
              <w:rPr>
                <w:rFonts w:ascii="Times New Roman"/>
                <w:b w:val="false"/>
                <w:i w:val="false"/>
                <w:color w:val="000000"/>
                <w:sz w:val="20"/>
              </w:rPr>
              <w:t>
68.</w:t>
            </w:r>
            <w:r>
              <w:br/>
            </w:r>
            <w:r>
              <w:rPr>
                <w:rFonts w:ascii="Times New Roman"/>
                <w:b w:val="false"/>
                <w:i w:val="false"/>
                <w:color w:val="000000"/>
                <w:sz w:val="20"/>
              </w:rPr>
              <w:t>
 </w:t>
            </w:r>
          </w:p>
          <w:bookmarkEnd w:id="9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ісі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сының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5"/>
          <w:p>
            <w:pPr>
              <w:spacing w:after="20"/>
              <w:ind w:left="20"/>
              <w:jc w:val="both"/>
            </w:pPr>
            <w:r>
              <w:rPr>
                <w:rFonts w:ascii="Times New Roman"/>
                <w:b w:val="false"/>
                <w:i w:val="false"/>
                <w:color w:val="000000"/>
                <w:sz w:val="20"/>
              </w:rPr>
              <w:t>
69.</w:t>
            </w:r>
            <w:r>
              <w:br/>
            </w:r>
            <w:r>
              <w:rPr>
                <w:rFonts w:ascii="Times New Roman"/>
                <w:b w:val="false"/>
                <w:i w:val="false"/>
                <w:color w:val="000000"/>
                <w:sz w:val="20"/>
              </w:rPr>
              <w:t>
 </w:t>
            </w:r>
          </w:p>
          <w:bookmarkEnd w:id="9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басқару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bookmarkEnd w:id="9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санитарлық-техникалық құрылғыларды, желдеткіштерді және инженерлік жүйелерді монтаждау және пайдалану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71.</w:t>
            </w:r>
            <w:r>
              <w:br/>
            </w:r>
            <w:r>
              <w:rPr>
                <w:rFonts w:ascii="Times New Roman"/>
                <w:b w:val="false"/>
                <w:i w:val="false"/>
                <w:color w:val="000000"/>
                <w:sz w:val="20"/>
              </w:rPr>
              <w:t>
 </w:t>
            </w:r>
          </w:p>
          <w:bookmarkEnd w:id="9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 шаруашылығы және эскалаторлар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"Академик Ғ.С. Сейітқасымов атындағы индустриалды-экономикалық колледжі"</w:t>
            </w:r>
            <w:r>
              <w:br/>
            </w: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жеке меншік білім беру мекемесі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72.</w:t>
            </w:r>
            <w:r>
              <w:br/>
            </w:r>
            <w:r>
              <w:rPr>
                <w:rFonts w:ascii="Times New Roman"/>
                <w:b w:val="false"/>
                <w:i w:val="false"/>
                <w:color w:val="000000"/>
                <w:sz w:val="20"/>
              </w:rPr>
              <w:t>
 </w:t>
            </w:r>
          </w:p>
          <w:bookmarkEnd w:id="9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санитарлық- техникалық құрылғыларды, желдеткіштерді және инженерлік жүйелерді монтаждау және пайдалану </w:t>
            </w:r>
            <w:r>
              <w:br/>
            </w:r>
            <w:r>
              <w:rPr>
                <w:rFonts w:ascii="Times New Roman"/>
                <w:b w:val="false"/>
                <w:i w:val="false"/>
                <w:color w:val="000000"/>
                <w:sz w:val="20"/>
              </w:rPr>
              <w:t>
(түрлері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6 ай,</w:t>
            </w:r>
            <w:r>
              <w:br/>
            </w:r>
            <w:r>
              <w:rPr>
                <w:rFonts w:ascii="Times New Roman"/>
                <w:b w:val="false"/>
                <w:i w:val="false"/>
                <w:color w:val="000000"/>
                <w:sz w:val="20"/>
              </w:rPr>
              <w:t xml:space="preserve">
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сының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0"/>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r>
              <w:br/>
            </w:r>
            <w:r>
              <w:rPr>
                <w:rFonts w:ascii="Times New Roman"/>
                <w:b w:val="false"/>
                <w:i w:val="false"/>
                <w:color w:val="000000"/>
                <w:sz w:val="20"/>
              </w:rPr>
              <w:t>
 </w:t>
            </w:r>
          </w:p>
          <w:bookmarkEnd w:id="100"/>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1"/>
          <w:p>
            <w:pPr>
              <w:spacing w:after="20"/>
              <w:ind w:left="20"/>
              <w:jc w:val="both"/>
            </w:pPr>
            <w:r>
              <w:rPr>
                <w:rFonts w:ascii="Times New Roman"/>
                <w:b w:val="false"/>
                <w:i w:val="false"/>
                <w:color w:val="000000"/>
                <w:sz w:val="20"/>
              </w:rPr>
              <w:t>
73.</w:t>
            </w:r>
            <w:r>
              <w:br/>
            </w:r>
            <w:r>
              <w:rPr>
                <w:rFonts w:ascii="Times New Roman"/>
                <w:b w:val="false"/>
                <w:i w:val="false"/>
                <w:color w:val="000000"/>
                <w:sz w:val="20"/>
              </w:rPr>
              <w:t>
 </w:t>
            </w:r>
          </w:p>
          <w:bookmarkEnd w:id="10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w:t>
            </w:r>
            <w:r>
              <w:br/>
            </w:r>
            <w:r>
              <w:rPr>
                <w:rFonts w:ascii="Times New Roman"/>
                <w:b w:val="false"/>
                <w:i w:val="false"/>
                <w:color w:val="000000"/>
                <w:sz w:val="20"/>
              </w:rPr>
              <w:t>
Білім басқар масы" мемле</w:t>
            </w:r>
            <w:r>
              <w:br/>
            </w:r>
            <w:r>
              <w:rPr>
                <w:rFonts w:ascii="Times New Roman"/>
                <w:b w:val="false"/>
                <w:i w:val="false"/>
                <w:color w:val="000000"/>
                <w:sz w:val="20"/>
              </w:rPr>
              <w:t>
кеттік меке</w:t>
            </w:r>
            <w:r>
              <w:br/>
            </w:r>
            <w:r>
              <w:rPr>
                <w:rFonts w:ascii="Times New Roman"/>
                <w:b w:val="false"/>
                <w:i w:val="false"/>
                <w:color w:val="000000"/>
                <w:sz w:val="20"/>
              </w:rPr>
              <w:t>
11</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2"/>
          <w:p>
            <w:pPr>
              <w:spacing w:after="20"/>
              <w:ind w:left="20"/>
              <w:jc w:val="both"/>
            </w:pPr>
            <w:r>
              <w:rPr>
                <w:rFonts w:ascii="Times New Roman"/>
                <w:b w:val="false"/>
                <w:i w:val="false"/>
                <w:color w:val="000000"/>
                <w:sz w:val="20"/>
              </w:rPr>
              <w:t>
74.</w:t>
            </w:r>
            <w:r>
              <w:br/>
            </w:r>
            <w:r>
              <w:rPr>
                <w:rFonts w:ascii="Times New Roman"/>
                <w:b w:val="false"/>
                <w:i w:val="false"/>
                <w:color w:val="000000"/>
                <w:sz w:val="20"/>
              </w:rPr>
              <w:t>
 </w:t>
            </w:r>
          </w:p>
          <w:bookmarkEnd w:id="10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3"/>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bookmarkEnd w:id="10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 (салалары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76.</w:t>
            </w:r>
            <w:r>
              <w:br/>
            </w:r>
            <w:r>
              <w:rPr>
                <w:rFonts w:ascii="Times New Roman"/>
                <w:b w:val="false"/>
                <w:i w:val="false"/>
                <w:color w:val="000000"/>
                <w:sz w:val="20"/>
              </w:rPr>
              <w:t>
 </w:t>
            </w:r>
          </w:p>
          <w:bookmarkEnd w:id="10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"Астана қаласының менеджмент және бизнес колледжі" жауапкершілігі шектеулі серіктестігі</w:t>
            </w:r>
            <w:r>
              <w:br/>
            </w:r>
            <w:r>
              <w:rPr>
                <w:rFonts w:ascii="Times New Roman"/>
                <w:b w:val="false"/>
                <w:i w:val="false"/>
                <w:color w:val="000000"/>
                <w:sz w:val="20"/>
              </w:rPr>
              <w:t>
 </w:t>
            </w:r>
          </w:p>
          <w:bookmarkEnd w:id="106"/>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77.</w:t>
            </w:r>
            <w:r>
              <w:br/>
            </w:r>
            <w:r>
              <w:rPr>
                <w:rFonts w:ascii="Times New Roman"/>
                <w:b w:val="false"/>
                <w:i w:val="false"/>
                <w:color w:val="000000"/>
                <w:sz w:val="20"/>
              </w:rPr>
              <w:t>
 </w:t>
            </w:r>
          </w:p>
          <w:bookmarkEnd w:id="10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және оқыту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Білім </w:t>
            </w:r>
            <w:r>
              <w:br/>
            </w:r>
            <w:r>
              <w:rPr>
                <w:rFonts w:ascii="Times New Roman"/>
                <w:b w:val="false"/>
                <w:i w:val="false"/>
                <w:color w:val="000000"/>
                <w:sz w:val="20"/>
              </w:rPr>
              <w:t>
басқар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8"/>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bookmarkEnd w:id="10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r>
              <w:br/>
            </w:r>
            <w:r>
              <w:rPr>
                <w:rFonts w:ascii="Times New Roman"/>
                <w:b w:val="false"/>
                <w:i w:val="false"/>
                <w:color w:val="000000"/>
                <w:sz w:val="20"/>
              </w:rPr>
              <w:t>
(бейін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79.</w:t>
            </w:r>
            <w:r>
              <w:br/>
            </w:r>
            <w:r>
              <w:rPr>
                <w:rFonts w:ascii="Times New Roman"/>
                <w:b w:val="false"/>
                <w:i w:val="false"/>
                <w:color w:val="000000"/>
                <w:sz w:val="20"/>
              </w:rPr>
              <w:t>
 </w:t>
            </w:r>
          </w:p>
          <w:bookmarkEnd w:id="10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құралдар мен тұрмыстық техникаларды жөндеу және қызмет көрсету (салалар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bookmarkEnd w:id="11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өнері және сәндік косметика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1"/>
          <w:p>
            <w:pPr>
              <w:spacing w:after="20"/>
              <w:ind w:left="20"/>
              <w:jc w:val="both"/>
            </w:pPr>
            <w:r>
              <w:rPr>
                <w:rFonts w:ascii="Times New Roman"/>
                <w:b w:val="false"/>
                <w:i w:val="false"/>
                <w:color w:val="000000"/>
                <w:sz w:val="20"/>
              </w:rPr>
              <w:t>
81.</w:t>
            </w:r>
            <w:r>
              <w:br/>
            </w:r>
            <w:r>
              <w:rPr>
                <w:rFonts w:ascii="Times New Roman"/>
                <w:b w:val="false"/>
                <w:i w:val="false"/>
                <w:color w:val="000000"/>
                <w:sz w:val="20"/>
              </w:rPr>
              <w:t>
 </w:t>
            </w:r>
          </w:p>
          <w:bookmarkEnd w:id="11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шаруашылы-ғына қызмет көрсету және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82.</w:t>
            </w:r>
            <w:r>
              <w:br/>
            </w:r>
            <w:r>
              <w:rPr>
                <w:rFonts w:ascii="Times New Roman"/>
                <w:b w:val="false"/>
                <w:i w:val="false"/>
                <w:color w:val="000000"/>
                <w:sz w:val="20"/>
              </w:rPr>
              <w:t>
 </w:t>
            </w:r>
            <w:r>
              <w:br/>
            </w:r>
            <w:r>
              <w:rPr>
                <w:rFonts w:ascii="Times New Roman"/>
                <w:b w:val="false"/>
                <w:i w:val="false"/>
                <w:color w:val="000000"/>
                <w:sz w:val="20"/>
              </w:rPr>
              <w:t>
 </w:t>
            </w:r>
          </w:p>
          <w:bookmarkEnd w:id="112"/>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3"/>
          <w:p>
            <w:pPr>
              <w:spacing w:after="20"/>
              <w:ind w:left="20"/>
              <w:jc w:val="both"/>
            </w:pPr>
            <w:r>
              <w:rPr>
                <w:rFonts w:ascii="Times New Roman"/>
                <w:b w:val="false"/>
                <w:i w:val="false"/>
                <w:color w:val="000000"/>
                <w:sz w:val="20"/>
              </w:rPr>
              <w:t xml:space="preserve">
Аударма ісі </w:t>
            </w:r>
            <w:r>
              <w:br/>
            </w:r>
            <w:r>
              <w:rPr>
                <w:rFonts w:ascii="Times New Roman"/>
                <w:b w:val="false"/>
                <w:i w:val="false"/>
                <w:color w:val="000000"/>
                <w:sz w:val="20"/>
              </w:rPr>
              <w:t>
(түрлері бойынша)</w:t>
            </w:r>
            <w:r>
              <w:br/>
            </w: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4"/>
          <w:p>
            <w:pPr>
              <w:spacing w:after="20"/>
              <w:ind w:left="20"/>
              <w:jc w:val="both"/>
            </w:pPr>
            <w:r>
              <w:rPr>
                <w:rFonts w:ascii="Times New Roman"/>
                <w:b w:val="false"/>
                <w:i w:val="false"/>
                <w:color w:val="000000"/>
                <w:sz w:val="20"/>
              </w:rPr>
              <w:t xml:space="preserve">
2 жыл </w:t>
            </w:r>
            <w:r>
              <w:br/>
            </w:r>
            <w:r>
              <w:rPr>
                <w:rFonts w:ascii="Times New Roman"/>
                <w:b w:val="false"/>
                <w:i w:val="false"/>
                <w:color w:val="000000"/>
                <w:sz w:val="20"/>
              </w:rPr>
              <w:t>
10 ай</w:t>
            </w:r>
            <w:r>
              <w:br/>
            </w:r>
            <w:r>
              <w:rPr>
                <w:rFonts w:ascii="Times New Roman"/>
                <w:b w:val="false"/>
                <w:i w:val="false"/>
                <w:color w:val="000000"/>
                <w:sz w:val="20"/>
              </w:rPr>
              <w:t>
 </w:t>
            </w:r>
          </w:p>
          <w:bookmarkEnd w:id="114"/>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83.</w:t>
            </w:r>
            <w:r>
              <w:br/>
            </w:r>
            <w:r>
              <w:rPr>
                <w:rFonts w:ascii="Times New Roman"/>
                <w:b w:val="false"/>
                <w:i w:val="false"/>
                <w:color w:val="000000"/>
                <w:sz w:val="20"/>
              </w:rPr>
              <w:t>
 </w:t>
            </w:r>
          </w:p>
          <w:bookmarkEnd w:id="11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үлгілеу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bookmarkEnd w:id="116"/>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кәсіпорындарының өнім өндіру технологиясы және оны ұйымдастыруы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7"/>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АҚ-ның</w:t>
            </w:r>
            <w:r>
              <w:br/>
            </w: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Ақмола колледжі" жауапкершілігі шектеулі серіктестігі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8"/>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bookmarkEnd w:id="118"/>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9"/>
          <w:p>
            <w:pPr>
              <w:spacing w:after="20"/>
              <w:ind w:left="20"/>
              <w:jc w:val="both"/>
            </w:pPr>
            <w:r>
              <w:rPr>
                <w:rFonts w:ascii="Times New Roman"/>
                <w:b w:val="false"/>
                <w:i w:val="false"/>
                <w:color w:val="000000"/>
                <w:sz w:val="20"/>
              </w:rPr>
              <w:t>
86.</w:t>
            </w:r>
            <w:r>
              <w:br/>
            </w:r>
            <w:r>
              <w:rPr>
                <w:rFonts w:ascii="Times New Roman"/>
                <w:b w:val="false"/>
                <w:i w:val="false"/>
                <w:color w:val="000000"/>
                <w:sz w:val="20"/>
              </w:rPr>
              <w:t>
 </w:t>
            </w:r>
          </w:p>
          <w:bookmarkEnd w:id="119"/>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xml:space="preserve">
және қозғалысты басқару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0"/>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bookmarkEnd w:id="120"/>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автоматика, телемеханика және қозғалысты басқару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xml:space="preserve">
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1"/>
          <w:p>
            <w:pPr>
              <w:spacing w:after="20"/>
              <w:ind w:left="20"/>
              <w:jc w:val="both"/>
            </w:pPr>
            <w:r>
              <w:rPr>
                <w:rFonts w:ascii="Times New Roman"/>
                <w:b w:val="false"/>
                <w:i w:val="false"/>
                <w:color w:val="000000"/>
                <w:sz w:val="20"/>
              </w:rPr>
              <w:t>
88.</w:t>
            </w:r>
            <w:r>
              <w:br/>
            </w:r>
            <w:r>
              <w:rPr>
                <w:rFonts w:ascii="Times New Roman"/>
                <w:b w:val="false"/>
                <w:i w:val="false"/>
                <w:color w:val="000000"/>
                <w:sz w:val="20"/>
              </w:rPr>
              <w:t>
 </w:t>
            </w:r>
          </w:p>
          <w:bookmarkEnd w:id="121"/>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құрылысы, жол және жол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"Асу" гуманитарлық-техникалық колледжі" жауапкершілігі шектеулі серіктестігі</w:t>
            </w:r>
            <w:r>
              <w:br/>
            </w:r>
            <w:r>
              <w:rPr>
                <w:rFonts w:ascii="Times New Roman"/>
                <w:b w:val="false"/>
                <w:i w:val="false"/>
                <w:color w:val="000000"/>
                <w:sz w:val="20"/>
              </w:rPr>
              <w:t>
 </w:t>
            </w:r>
          </w:p>
          <w:bookmarkEnd w:id="122"/>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3"/>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bookmarkEnd w:id="123"/>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xml:space="preserve">
сының </w:t>
            </w:r>
            <w:r>
              <w:br/>
            </w:r>
            <w:r>
              <w:rPr>
                <w:rFonts w:ascii="Times New Roman"/>
                <w:b w:val="false"/>
                <w:i w:val="false"/>
                <w:color w:val="000000"/>
                <w:sz w:val="20"/>
              </w:rPr>
              <w:t>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4"/>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124"/>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құрылысы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6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5"/>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6"/>
          <w:p>
            <w:pPr>
              <w:spacing w:after="20"/>
              <w:ind w:left="20"/>
              <w:jc w:val="both"/>
            </w:pPr>
            <w:r>
              <w:rPr>
                <w:rFonts w:ascii="Times New Roman"/>
                <w:b w:val="false"/>
                <w:i w:val="false"/>
                <w:color w:val="000000"/>
                <w:sz w:val="20"/>
              </w:rPr>
              <w:t>
"Еуразия гуманитарлық институты колледжі" мекемесі</w:t>
            </w:r>
            <w:r>
              <w:br/>
            </w:r>
            <w:r>
              <w:rPr>
                <w:rFonts w:ascii="Times New Roman"/>
                <w:b w:val="false"/>
                <w:i w:val="false"/>
                <w:color w:val="000000"/>
                <w:sz w:val="20"/>
              </w:rPr>
              <w:t>
 </w:t>
            </w:r>
          </w:p>
          <w:bookmarkEnd w:id="126"/>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91.</w:t>
            </w:r>
            <w:r>
              <w:br/>
            </w:r>
            <w:r>
              <w:rPr>
                <w:rFonts w:ascii="Times New Roman"/>
                <w:b w:val="false"/>
                <w:i w:val="false"/>
                <w:color w:val="000000"/>
                <w:sz w:val="20"/>
              </w:rPr>
              <w:t>
 </w:t>
            </w:r>
          </w:p>
          <w:bookmarkEnd w:id="127"/>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r>
              <w:br/>
            </w:r>
            <w:r>
              <w:rPr>
                <w:rFonts w:ascii="Times New Roman"/>
                <w:b w:val="false"/>
                <w:i w:val="false"/>
                <w:color w:val="000000"/>
                <w:sz w:val="20"/>
              </w:rPr>
              <w:t>
10 ай</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r>
              <w:br/>
            </w:r>
            <w:r>
              <w:rPr>
                <w:rFonts w:ascii="Times New Roman"/>
                <w:b w:val="false"/>
                <w:i w:val="false"/>
                <w:color w:val="000000"/>
                <w:sz w:val="20"/>
              </w:rPr>
              <w:t>
 </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w:t>
            </w:r>
            <w:r>
              <w:br/>
            </w:r>
            <w:r>
              <w:rPr>
                <w:rFonts w:ascii="Times New Roman"/>
                <w:b w:val="false"/>
                <w:i w:val="false"/>
                <w:color w:val="000000"/>
                <w:sz w:val="20"/>
              </w:rPr>
              <w:t>
сының Білім басқар</w:t>
            </w:r>
            <w:r>
              <w:br/>
            </w:r>
            <w:r>
              <w:rPr>
                <w:rFonts w:ascii="Times New Roman"/>
                <w:b w:val="false"/>
                <w:i w:val="false"/>
                <w:color w:val="000000"/>
                <w:sz w:val="20"/>
              </w:rPr>
              <w:t>
масы"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