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b6b1" w14:textId="ce6b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тағайындау"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13 шілдедегі № 158-1345 қаулысы. Астана қаласының Әділет департаментінде 2016 жылы 12 тамызда № 1046 болып тіркелді. Күші жойылды - Нұр-Сұлтан қаласы әкімдігінің 2020 жылғы 5 тамыздағы № 158-1535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Нұр-Сұлтан қаласы әкімдігінің 05.08.2020 </w:t>
      </w:r>
      <w:r>
        <w:rPr>
          <w:rFonts w:ascii="Times New Roman"/>
          <w:b w:val="false"/>
          <w:i w:val="false"/>
          <w:color w:val="ff0000"/>
          <w:sz w:val="28"/>
        </w:rPr>
        <w:t>№ 158-1535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2013 жылғы 15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16-бабына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көмегін тағайындау" мемлекеттік көрсетілетін қызмет регламенті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қаласында "Тұрғын үй көмегін тағайындау" мемлекеттік көрсетілетін қызмет регламентін бекіту туралы" Астана қаласы әкімдігінің 2015 жылғы 20 ақпандағы № 158-250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895 болып тіркелген, 2015 жылғы 21 сәуірдегі № 42 (3247) "Астана ақшамы", 2015 жылғы 21 сәуірдегі № 42 (3265) "Вечерняя Астана" газеттерінде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"Астана қаласының Жұмыспен қамту, еңбек және әлеуметтік қорғау басқармасы" мемлекеттік мекемесінің басшысына осы қаулыны әділет органдарында мемлекеттік тіркелгеннен кейін ресми және мерзiмдi баспа басылымдарында, сондай-ақ Қазақстан Республикасының Үкiметi айқындаған интернет-ресурста және Астана қаласы әкімдігінің интернет-ресурсында жариялау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А.И. Лукинге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Әкiм                                        Ә. Исекешев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Аcтана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158-1345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"Тұрғын үй көмегін тағайындау"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көмегін тағайындау" мемлекеттік көрсетілетін қызмет (бұдан әрі – мемлекеттік көрсетілетін қызмет)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"Тұрғын үй көмегін тағайындау" мемлекеттік көрсетілетін қызмет стандартына (бұдан әрі – Стандарт) (Нормативтік құқықтық актілерді мемлекеттік тіркеу тізілімінде № 11015 болып тіркелген) сәйкес жеке тұлғаларға: Астана қаласында тұрақты тұратын, тұрғын үй көмегін алуға құқығы бар аз қамтамасыз етілген отбасыларға (азаматтарға) (бұдан әрі – көрсетілетін қызметті алушы) "Астана қаласының Жұмыспен қамту, еңбек және әлеуметтік қорғау басқармасы" мемлекеттік мекемесімен тегін көрсетіледі.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 (бұдан әрі – Мемлекеттік корпорация);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www.egov.kz "электрондық үкіметтің" веб-порталы (бұдан әрі – портал) арқылы жүзеге асырылады.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ішінара автоматтандырылған) және (немесе) қағаз түрінде.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тұрғын үй көмегін тағайындау туралы хабарлама не болмаса мемлекеттік қызметті көрсетуден бас тарту туралы дәлелді жауап.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электрондық.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арқылы өтініш берген кезде мемлекеттік қызметті көрсету нәтижесі көрсетілетін қызметті берушінің уәкілетті тұлғасының электрондық цифрлық қолтаңбасымен (бұдан әрі – ЭЦҚ) куәландырылған электрондық құжат түрінде көрсетілетін қызметті алушының "жеке кабинетіне" жолданады.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қызметті берушінің құрылымдық бөлімшелерінің (қызметкерлерінің) іс-әрекет тәртібін сипаттау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үшін: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корпорацияға жүгінген кезде – Регламентке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алушының өтініші;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порталға – көрсетілетін қызметті алушының ЭЦҚ-мен куәландырылған электрондық құжат нысанындағы сұрау салу негіздеме болып табылады.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үдерісінің құрамына кіретін әрбір рәсімнің (іс-қимылдың) мазмұны, оның орындалу ұзақтығы: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рәсім (іс-қимыл) – көрсетілетін қызметті алушы Регламенттің 1-қосымшасына сәйкес өтінішті және Стандарттың 9-тармағында көрсетілген қажетті құжаттарды Мемлекеттік корпорация инспекторына тапсырады. Мемлекеттік корпорация инспекторы көрсетілетін қызметті алушының құжаттарын қабылдауды жүзеге асырады – қызмет көрсетудің рұқсат етілетін ең ұзақ уақыты – 20 (жиырма) минут. Мемлекеттік корпорация инспекторы Мемлекеттік корпорацияның жинақтаушы бөліміне көрсетілетін қызметті берушіге жіберу үшін жолдайды – 1 (бір) күнтізбелік күн;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рәсім (іс-қимыл) – көрсетілетін қызметті берушінің кеңсе маманы Мемлекеттік корпорация курьерінен алынған көрсетілетін қызметті алушының құжаттарын тіркейді және көрсетілетін қызметті берушінің басшысына бұрыштама қоюға жолдайды – 15 (он бес) минут.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рәсім (іс-қимыл) – көрсетілетін қызметті берушінің басшысы көрсетілетін қызметті алушының құжаттарын қарастырады – 1 (бір) күнтізбелік күн.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төртінші рәсім (іс-қимыл) – көрсетілетін қызметті берушінің жауапты орындаушысы көрсетілетін қызметті алушының құжаттарының толықтығын тексеруді жүзеге асырады, тұрғын үй көмегін тағайындау туралы хабарламаны немесе мемлекеттік қызмет көрсетуден бас тарту туралы дәлелді жауапты рәсімдейді – 6 (алты) күнтізбелік күн.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бесінші рәсім (іс-қимыл) – көрсетілетін қызметті берушінің басшысы тұрғын үй көмегін тағайындау туралы хабарламаға немесе мемлекеттік қызмет көрсетуден бас тарту туралы дәлелді жауапқа қол қояды – 1 (бір) күнтізбелік күн.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алтыншы рәсім (іс-қимыл) – көрсетілетін қызметті берушінің кеңсе маманы тұрғын үй көмегін тағайындау туралы хабарламаны немесе мемлекеттік қызметті көрсетуден бас тарту туралы дәлелді жауапты тіркейді және Мемлекеттік корпорация курьеріне береді – 1 (бір) күнтізбелік күн.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жетінші рәсім (іс-қимыл) – Мемлекеттік корпорация инспекторы тұрғын үй көмегін тағайындау туралы хабарламаны немесе мемлекеттік қызмет көрсетуден бас тарту туралы дәлелді жауапты береді – 15 (он бес) минут.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 үшін негіз болатын мемлекеттік қызмет көрсету бойынша рәсімнің (іс-қимылдың) нәтижелері: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бірінші рәсімнің (іс-қимылдың) нәтижесі – көрсетілетін қызметті алушының құжаттарын көрсетілетін қызметті берушінің кеңсесіне жолдау;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рәсімнің (іс-қимылдың) нәтижесі – көрсетілетін қызметті алушының тиісті құжаттарын қабылдау туралы қолхат;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рәсімнің (іс-қимылдың) нәтижесі – көрсетілетін қызметті алушының жауапты орындаушысын анықтау;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төртінші рәсімнің (іс-қимылдың) нәтижесі – көрсетілетін қызметті берушінің басшысына қол қою үшін тұрғын үй көмегін тағайындау туралы хабарламаны немесе мемлекеттік қызмет көрсетуден бас тарту туралы дәлелді жауапты беру;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бесінші рәсімнің (іс-қимылдың) нәтижесі – қол қойылған тұрғын үй көмегін тағайындау туралы хабарламаны немесе мемлекеттік қызмет көрсетуден бас тарту туралы дәлелді жауапты көрсетілетін қызметті берушінің кеңсесіне жолдау;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алтыншы рәсімнің (іс-қимылдың) нәтижесі – тұрғын үй көмегін тағайындау туралы хабарламаны немесе мемлекеттік қызмет көрсетуден бас тарту туралы дәлелді жауапты Мемлекеттік корпорация курьеріне беру;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жетінші рәсімнің (іс-қимылдың) нәтижесі – мемлекеттік қызметті көрсету жөніндегі журналда көрсетілетін қызметті алушының қолы.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қызметті берушінің құрылымдық бөлімшелерінің (қызметкерлерінің) өзара әрекет тәртібін сипаттау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үдерісіне қатысатын көрсетілетін қызметті берушінің құрылымдық бөлімшелерінің (қызметкерлерінің) тізбесі: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маманы;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Әрбір рәсімнің (іс-қимылдың) ұзақтығын көрсете отырып, көрсетілетін қызметті берушінің құрылымдық бөлімшелері (қызметкерлері) арасындағы рәсімдердің (іс-қимылдардың) реттілігінің сипаттамасы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блок-сызбамен сүйемелденеді.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 мен өзара әрекет ету, сондай-ақ мемлекеттік қызмет көрсету үдерісінде ақпараттық жүйелерді пайдалану тәртібін сипаттау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корпорациясына және (немесе) өзге де көрсетілетін қызметті берушілерге жүгіну тәртібін, көрсетілетін қызметті алушының өтінішін өңдеу ұзақтығын сипаттау: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өтінішті және Стандарттың 9-тармағында көрсетілген қажетті құжаттарды Мемлекеттік корпорацияға тапсырады.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корпорация инспекторы көрсетілетін қызметті алушының құжаттарын қабылдауды жүзеге асырады және Мемлекеттік корпорацияның жинақтаушы бөліміне көрсетілетін қызметті берушіге жіберу үшін жолдайды – 1 (бір) күнтізбелік күн;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корпорация арқылы әрбір рәсімнің (іс-қимылдың) ұзақтығын көрсете отырып, көрсетілетін қызметті берушінің құрылымдық бөлімшелері (қызметкерлері) арасындағы рәсімдердің (іс-қимылдардың) реттілігін сипаттау Регламентке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блок-сызбамен сүйемелденеді.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көрсетудің нәтижесін Мемлекеттік корпорациясы арқылы алу процесін, оның ұзақтылығын сипаттау: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Стандартта көрсетілген мерзімі аяқталғаннан соң мемлекеттік қызметті көрсету нәтижесін алуға жүгінеді;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 көрсету нәтижесін алған кезде рұқсат етілетін уақыты – 20 (жиырма) минут.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нөмірінің (бұдан әрі – ЖСН) көмегімен порталда тіркеуді жүзеге асырады;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1-үдеріс – порталда мемлекеттік қызметті алу үшін көрсетілетін қызметті алушының ЖСН және паролін енгізу үдерісі (авторландыру үдерісі);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1-шарт – порталда ЖСН және пароль арқылы тіркелген көрсетілетін қызметті алушы туралы деректердің түпнұсқалығын тексеру;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2-үдеріс – порталда Стандарттың 10-тармағында көрсетілген негіздер бойынша авторландырудан бас тарту туралы хабарламаны қалыптастыру;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3-үдеріс – көрсетілетін қызметті алушының Регламентте көрсетілген қызметті таңдап алуы, мемлекеттік қызмет көрсету үшін экранға сұрату нысанын шығару және оның құрылымдық пен форматтық талаптарын ескере отырып, сауал түріне Стандарттың 9-тармағында көрсетілген электрондық түрдегі қажет құжаттардың көшірмелерін бекітумен көрсетілетін қызметті алушының үлгілерді толтыруы (деректерді енгізу), сондай-ақ сауалды куәландыру (қол қою) үшін көрсетілетін қызметті алушының ЭЦҚ тіркеу куәлігін таңдап алуы;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2-шарт –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сәйкестігін тексеру (сауалда көрсетілген ЖСН мен ЭЦҚ тіркеу куәлігінде көрсетілген ЖСН арасындағы);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4-үдеріс – көрсетілетін қызметті алушының ЭЦҚ түпнұсқалығы расталмауына байланысты сұратып отырған қызметтен бас тарту туралы хабарлама қалыптастыру;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5-үдеріс – көрсетілетін қызметті берушінің сұранымды өңдеуі үшін көрсетілетін қызмет алушының ЭЦҚ куәландырылған (қол қойылған) электрондық құжатты (көрсетілетін қызметті алушының сұранымын) "электрондық үкіметтің" шлюзі арқылы (бұдан әрі – ЭҮШ) "электрондық үкіметтің" өңірлік шлюзінің автоматтандырылған жұмыс орнына (бұдан әрі – ЭҮӨШ АЖО) жолдау;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3-шарт – көрсетілетін қызметті берушінің көрсетілетін қызметті алушы қоса берілген Стандарттың 9-тармағында көрсетілген құжаттарды, мемлекеттік қызмет көрсету үшін негіздерді сәйкестікке тексеруі;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6-үдеріс – көрсетілетін қызметті алушының құжаттарын Стандарттың 9-тармағында көрсетілген құжаттардың тізбесіне сәйкес келмеуіне байланысты сұратылып отырған мемлекеттік көрсетілетін қызметтен бас тарту туралы хабарламаны қалыптастыру;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7-үдеріс – көрсетілетін қызметті алушы порталмен қалыптастырған қызметтің нәтижесін алу (электрондық құжат нысанындағы хабарлама). Электрондық құжат көрсетілетін қызметті алушының уәкілетті тұлғасының ЭЦҚ пайдаланумен қалыптастырылады.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Портал және көрсетілетін қызметті беруші арқылы мемлекеттік қызмет көрсету кезінде іске қосылған ақпараттық жүйелердің функционалдық өзара әрекет етуі Регламентке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келтірілген.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көмегін тағайындау"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қаласының Жұмыспен қамту,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әлеуметтік қорғау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(Т.А.Ә)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көмегін тағайындау туралы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болса),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сәйкестендіру нөмірі, туған жылы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меншік иесі (жалдаушы) болып табыламын, жеке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№_______, ________________берген.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 күтіп-ұстауға және тұтынылған тұрғын үй-коммуналдық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қызметтерге ақы төлеу жөніндегі шығындарды өтеу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мекенжайы бойынша тұратын _____ адам менің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отбасыма тұрғын үй көмегін тағайындауды сұраймын.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5260"/>
        <w:gridCol w:w="1589"/>
        <w:gridCol w:w="1589"/>
        <w:gridCol w:w="1589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отбасы мүшелері Т.А.Ә.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қатынасы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мәртебесі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шотының №_____, банктің атауы___________________________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жүйелердегі заңмен қорғалатын құпияны құрайтын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мәліметтерді пайдалануға келісемін.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20____ж. "____" __________ Көрсетілетін қызметті алушының қолы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көмегін тағайындау"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үдерісінде көрсетілетін қызметті берушінің құрылымдық бөлімшелерінің (қызметкерлерінің) арасындағы рәсімдердің (іс-қимылдардың) реттілігін сипаттау блок-сызбасы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тағайындау"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корпорация арқылы мемлекеттік қызмет көрсету бизнес-үдерістерінің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көмегін тағайындау"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корпорация арқылы мемлекеттік қызметті көрсету бизнес-үдерістерінің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ҚФБ - құрылымдық-функционалдық бірлік: көрсетілетін қызметті берушінің құрылымдық бөлімшелерінің (қызметкерлерінің), Мемлекеттік корпорацияның, порталдың өзара іс-қимылдары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