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3b5d" w14:textId="6f03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мектепке дейінгі ұйымдарындағы 2016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2016 жылғы 3 мамырдағы № 107-862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13 шілдедегі № 107-1334 қаулысы. Астана қаласының Әділет департаментінде 2016 жылы 12 тамызда № 1045 болып тіркелді. Күші жойылды - Астана қаласы әкімдігінің 2017 жылғы 9 қаңтардағы № 107-1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Астана қаласы әкімдігінің 2017 жылғы 9 қаңтардағы </w:t>
      </w:r>
      <w:r>
        <w:rPr>
          <w:rFonts w:ascii="Times New Roman"/>
          <w:b w:val="false"/>
          <w:i w:val="false"/>
          <w:color w:val="000000"/>
          <w:sz w:val="28"/>
        </w:rPr>
        <w:t>№ 107-1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"Білім туралы" 2007 жылғы 27 шілдедегі Қазақстан Республикасы Заңы 6-бабы 3-тармағының </w:t>
      </w:r>
      <w:r>
        <w:rPr>
          <w:rFonts w:ascii="Times New Roman"/>
          <w:b w:val="false"/>
          <w:i w:val="false"/>
          <w:color w:val="000000"/>
          <w:sz w:val="28"/>
        </w:rPr>
        <w:t>7-1) тармақшасына</w:t>
      </w:r>
      <w:r>
        <w:rPr>
          <w:rFonts w:ascii="Times New Roman"/>
          <w:b w:val="false"/>
          <w:i w:val="false"/>
          <w:color w:val="000000"/>
          <w:sz w:val="28"/>
        </w:rPr>
        <w:t>, "Қазақстан Республикасында білім беруді және ғылымды дамытудың 2016-2019 жылдарға арналған мемлекеттік бағдарламасын бекіту туралы" Қазақстан Республикасы Президентінің 2016 жылғы 1 наурыздағы № 205 </w:t>
      </w:r>
      <w:r>
        <w:rPr>
          <w:rFonts w:ascii="Times New Roman"/>
          <w:b w:val="false"/>
          <w:i w:val="false"/>
          <w:color w:val="000000"/>
          <w:sz w:val="28"/>
        </w:rPr>
        <w:t>Жарлығына</w:t>
      </w:r>
      <w:r>
        <w:rPr>
          <w:rFonts w:ascii="Times New Roman"/>
          <w:b w:val="false"/>
          <w:i w:val="false"/>
          <w:color w:val="000000"/>
          <w:sz w:val="28"/>
        </w:rPr>
        <w:t>,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"Астана қаласының мектепке дейінгі ұйымдарындағы 2016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әкiмдiгiнің 2016 жылғы 3 мамырдағы № 107–862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1022 болып тіркелген, 2016 жылғы 26 мамырдағы № 59 (3411) "Астана ақшамы", 2016 жылғы 26 мамырдағы № 59 (3429) "Вечерняя Астана" газеттерінде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жоғарыда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"Астана қаласы "Алматы" ауданы әкімінің аппараты", "Астана қаласы "Есіл" ауданы әкімінің аппараты", "Астана қаласы "Сарыарқа" ауданы әкімінің аппараты" мемлекеттік мекемелері бекітілген қаржыландыру жоспары шегінде тәрбиелеу мен оқыту бойынша мектепке дейінгі ұйымның ағымдағы шығындарын өтеуді, сонымен қатар ағымдағы жылғы 1 шілдеден бастап тәрбиелеу мен оқыту бойынша жеке меншік мектепке дейінгі ұйымдарда мемлекеттік білім беру тапсырысын орналастыруды жүргізсін.</w:t>
      </w:r>
      <w:r>
        <w:br/>
      </w:r>
      <w:r>
        <w:rPr>
          <w:rFonts w:ascii="Times New Roman"/>
          <w:b w:val="false"/>
          <w:i w:val="false"/>
          <w:color w:val="000000"/>
          <w:sz w:val="28"/>
        </w:rPr>
        <w:t>
</w:t>
      </w:r>
      <w:r>
        <w:rPr>
          <w:rFonts w:ascii="Times New Roman"/>
          <w:b w:val="false"/>
          <w:i w:val="false"/>
          <w:color w:val="000000"/>
          <w:sz w:val="28"/>
        </w:rPr>
        <w:t xml:space="preserve">
      3. "Астана қаласының Білім басқармасы" мемлекеттік мекемесінің басшысы осы қаулыны әділет органдарында мемлекеттік тіркегеннен кейін ресми және мерзімді баспа басылымдарында жариялау, сондай-ақ Қазақстан Республикасының Үкіметі айқындаған интернет-ресурста және Астана қаласы әкімдігінің интернет-ресурсында орналастыру жүктелсін.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орынбасары Е.Ә. Аманшаевқа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Исекешев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Астана қаласы әкімдігінің</w:t>
            </w:r>
            <w:r>
              <w:br/>
            </w:r>
            <w:r>
              <w:rPr>
                <w:rFonts w:ascii="Times New Roman"/>
                <w:b w:val="false"/>
                <w:i w:val="false"/>
                <w:color w:val="000000"/>
                <w:sz w:val="20"/>
              </w:rPr>
              <w:t>
2016 жылғы 13 шілдедегі</w:t>
            </w:r>
            <w:r>
              <w:br/>
            </w:r>
            <w:r>
              <w:rPr>
                <w:rFonts w:ascii="Times New Roman"/>
                <w:b w:val="false"/>
                <w:i w:val="false"/>
                <w:color w:val="000000"/>
                <w:sz w:val="20"/>
              </w:rPr>
              <w:t>
№ 107-1334 қаулысына</w:t>
            </w:r>
            <w:r>
              <w:br/>
            </w:r>
            <w:r>
              <w:rPr>
                <w:rFonts w:ascii="Times New Roman"/>
                <w:b w:val="false"/>
                <w:i w:val="false"/>
                <w:color w:val="000000"/>
                <w:sz w:val="20"/>
              </w:rPr>
              <w:t>
1-қосымша</w:t>
            </w:r>
          </w:p>
          <w:bookmarkEnd w:id="1"/>
        </w:tc>
      </w:tr>
    </w:tbl>
    <w:bookmarkStart w:name="z9" w:id="2"/>
    <w:p>
      <w:pPr>
        <w:spacing w:after="0"/>
        <w:ind w:left="0"/>
        <w:jc w:val="left"/>
      </w:pPr>
      <w:r>
        <w:rPr>
          <w:rFonts w:ascii="Times New Roman"/>
          <w:b/>
          <w:i w:val="false"/>
          <w:color w:val="000000"/>
        </w:rPr>
        <w:t xml:space="preserve"> 
Астана қаласының мектепке дейінгі ұйымдарындағы 2016 жылға бір</w:t>
      </w:r>
      <w:r>
        <w:br/>
      </w:r>
      <w:r>
        <w:rPr>
          <w:rFonts w:ascii="Times New Roman"/>
          <w:b/>
          <w:i w:val="false"/>
          <w:color w:val="000000"/>
        </w:rPr>
        <w:t>
тәрбиеленушіге мектепке дейінгі тәрбиелеу мен оқытуға</w:t>
      </w:r>
      <w:r>
        <w:br/>
      </w:r>
      <w:r>
        <w:rPr>
          <w:rFonts w:ascii="Times New Roman"/>
          <w:b/>
          <w:i w:val="false"/>
          <w:color w:val="000000"/>
        </w:rPr>
        <w:t>
мемлекеттік білім беру тапсырысы, жан басына шаққандағы</w:t>
      </w:r>
      <w:r>
        <w:br/>
      </w:r>
      <w:r>
        <w:rPr>
          <w:rFonts w:ascii="Times New Roman"/>
          <w:b/>
          <w:i w:val="false"/>
          <w:color w:val="000000"/>
        </w:rPr>
        <w:t>
қаржыландыруды және ата-ананың ақы төлеу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4409"/>
        <w:gridCol w:w="1138"/>
        <w:gridCol w:w="1884"/>
        <w:gridCol w:w="3583"/>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білім беру ұйымының атауы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тапсырысы, орындар саны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тәрбиеленушіге шаққандағы жан басына қаржыландыру көлемі (теңге)</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Ата-ананың бір тәрбиеленушіге айына ақы төлеу көлемі (теңге)</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 – "Астана қаласы "Алматы" ауданы әкімінің аппараты" мемлекеттік мекемесі</w:t>
            </w:r>
            <w:r>
              <w:br/>
            </w:r>
            <w:r>
              <w:rPr>
                <w:rFonts w:ascii="Times New Roman"/>
                <w:b w:val="false"/>
                <w:i w:val="false"/>
                <w:color w:val="000000"/>
                <w:sz w:val="20"/>
              </w:rPr>
              <w:t>
 </w:t>
            </w:r>
          </w:p>
        </w:tc>
      </w:tr>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 "Бәйтерек" балабақшасы" мемелекеттік коммуналдық қазыналық кәсіпорыны</w:t>
            </w:r>
            <w:r>
              <w:br/>
            </w: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23 912</w:t>
            </w:r>
            <w:r>
              <w:br/>
            </w:r>
            <w:r>
              <w:rPr>
                <w:rFonts w:ascii="Times New Roman"/>
                <w:b w:val="false"/>
                <w:i w:val="false"/>
                <w:color w:val="000000"/>
                <w:sz w:val="20"/>
              </w:rPr>
              <w:t>
 </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 "Аққу" балабақшасы" мемелекеттік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8 "Думан" балабақшасы" мемелекеттік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9 "Нұршашу" балабақшасы" мемелекеттік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12 "Қарлығаш"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16 "Шағала"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17 "Ер Төстік" балабақшасы" мемлекеттік коммуналдық қазыналық кәсіпорыны</w:t>
            </w:r>
            <w:r>
              <w:br/>
            </w: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29 659</w:t>
            </w:r>
            <w:r>
              <w:br/>
            </w:r>
            <w:r>
              <w:rPr>
                <w:rFonts w:ascii="Times New Roman"/>
                <w:b w:val="false"/>
                <w:i w:val="false"/>
                <w:color w:val="000000"/>
                <w:sz w:val="20"/>
              </w:rPr>
              <w:t>
 </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18 "Аяжан"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21 "Гүлдер"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көз көру қабілеті бұзылған балаларға арналған "№ 23 "Алтын бесік" балабақшасы" коммуналдық мемлекеттік мекемесі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24 "Айналайын"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26 "Үміт"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28 "Жұлдыз" санаториялық балабақшасы" коммуналдық мемлекеттік мекемесі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32 "Балдәурен" балабақшасы" мемлекеттік коммуналдық қазыналық кәсіпорыны</w:t>
            </w:r>
            <w:r>
              <w:br/>
            </w: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29 011</w:t>
            </w:r>
            <w:r>
              <w:br/>
            </w:r>
            <w:r>
              <w:rPr>
                <w:rFonts w:ascii="Times New Roman"/>
                <w:b w:val="false"/>
                <w:i w:val="false"/>
                <w:color w:val="000000"/>
                <w:sz w:val="20"/>
              </w:rPr>
              <w:t>
 </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33 "Алтын дән"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34 "Ақ бидай"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37 "Арман"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38 "Шаттық"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46 "Самал" санаториялық балабақшасы" коммуналдық мемлекеттік мекемесі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47 "Ақ желкен"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48 "Ақ көгершін"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49 "Алтынай"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50 "Жұлдыз"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59 "Аққанат"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60 "Арай"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66 "Толағай"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67 "Шұғыла"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3- 6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69 "Еркем-ай"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xml:space="preserve">
3-6 жастан – 16 800 </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71 "Мөлдір"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73 "Аяулым"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74 "Дәурен"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79 "Шабыт"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80 "Ботакан"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81 "Әсемгүл" балабақшасы" мемлекеттік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83 "Жансая" балабақшасы" мемлекеттік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8 "Думан"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16 "Шағала"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26 "Үміт"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32 "Балдәурен"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33 "Алтын дән"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34 "Ақ бидай"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37 "Арман"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38 "Шаттық"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48 "Ақ көгершін"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әкімдігінің "№ 50 "Жұлдыз" балабақшасы" мемлекеттік коммуналдық қазыналық кәсіпорыны жанындағы мектепке дейінгі шағын орталық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"Нүркен Әбдіров атындағы № 33 балабақша-бастауыш мектеп" кешені" мемлекеттік мекемесі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развития ребенка "Ақбулақ"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- 2 Астана"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 парус" гимназия - бала бақша кешені" білім беру мекемесі филиалының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"Мерцана-Астана"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"Мұрагер-Астана" білім кешені"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"Болашақ-БА-2007"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"Байтерек-Дәуір"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 2008"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 - сад Бақыт"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 - сад Бақыт"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 - сад Бақыт"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"Фавз"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"Ясли-сад Бақытты Шақ"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 НТ"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"Ельжас-АЖ"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"Қуаныш" балабақшасы"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"Еркетай" балабақшасы"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"Еркетай" балабақшасы"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"Әлнұра"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"Данеля"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"Данеля"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1-Астана"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Алақай"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"Таймаз"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 "Нұр-Бақыт"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"ММК-95"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Балабақшасы"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"МедТорг-Астана"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"Исмар-К"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тілек" Мектепке дейінгі тәрбиелеу орталығы"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 НТ"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"Ақтілек-2" Мектепке дейінгі тәрбиелеу орталығы"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"Ұлағат"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менеджмент"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"Leader kids"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 "Астана қаласы "Есіл" ауданы әкімінің аппараты" мемлекеттік мекемесі</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15 "Дарын"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xml:space="preserve">
3-6жастан– 16 800 </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53 "Мерей"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54 "Нұр-Ай"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56 "Береке"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57 "Салтанат"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62 "Нұрсәуле"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64 "Асыл бөбек" тірек-қозғалыс аппараты бұзылған балаларға арналған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95 535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68 "Балбұлақ"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70 "Құлыншақ"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75 "Балалық шақ"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76 "Әдемі"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77 "Қошақан"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78 "Асыл"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82 "Айару"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әкімдігінің "№ 84 "Кәусар" балабақшасы" мемлекеттік коммуналдық қазыналық кәсіпорыны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 "Алтын бесік-Астана"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"Арманжолдар" Қазақстан жол-құрылыс компаниясы"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"Еркетай" балабақшасы"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"Ақниет и Ко"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"Чудо детство"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 "Астана қаласы "Сарыарқа" ауданы әкімінің аппараты" мемлекеттік мекемесі</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 "Батыр" балабақшасы" мемелекеттік коммуналдық қазыналық кәсіпорны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 "Күншуақ"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 "Аружан" балабақшасы" мемелекеттік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 "Ақбота"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 "Көктем"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10 "Бөбек" балабақшасы" мемелекеттік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11 "Гауhар"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13 "Тұлпар"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14 "Ақбөпе"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19 "Балбөбек" балабақшасы" мемелекеттік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20 "Арайлым"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22 "Әлем"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25 "Таңшолпан"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27 "Балауса" балабақшасы" мемелекеттік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29 "Ақ қайың"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30 "Қайнар"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31 "Ақ сұңқар"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35 "Ертегі"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36 "Балапан" балабақшасы" мемелекеттік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39 "Меруерт" балабақшасы" мемлекеттік коммуналдық қазыналық кәсіпорны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14 "Ақбөпе"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40 "Құлпынай"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3-7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41 "Балдырған"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42 "Бәйшешек"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43 "Қызғалдақ"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әкімдігінің "№ 44 "Үркер" балабақшасы" мемлекеттік коммуналдық қазыналық кәсіпорыны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45 "Самұрық"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51 "Алтын сандық"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52 "Еркетай"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55 "Қарақат"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58 "Өркен"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61 "Шолпан" балабақшасы" мемлекеттік коммуналдық қазыналық кәсіпорны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65 "Бал бала" Астана қаласы әкімдігінің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72 "Жанарым" балабақшасы" мемлекеттік коммуналдық қазыналық кәсіпорыны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11 "Гауhар"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30 "Қайнар"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12 балабақша - бастауыш мектеп" кешені" мемлекеттік мекемесі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46 балабақша – мектеп – гимназия" кешені" мемлекеттік мекемесі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47 балабақша – мектеп – гимназия" кешені" мемлекеттік мекемесі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85 "Мейіржан" санаториялық балабақшасы" коммуналдық мемлекеттік мекемесі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көгершін ДОК"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Ақ ниет Шаркүл"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 Әлемі"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"Аруана" емдеу-диагностикалық орталығы"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"Нұр-Бөбек"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"Балжан Нұр" балабақшасы"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"Бүлдіршін-2012"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"Керемет-2012"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"ММК-95"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"Исмар-К"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"Теремок" ЖШС жеке меншік балабақшасы</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