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5fd47" w14:textId="275fd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13 шілдедегі № 107-1333 қаулысы. Астана қаласының Әділет департаментінде 2016 жылы 12 тамызда № 1044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заңдарына сәйкес Астана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жариялау, сондай-ақ Қазақстан Республикасының Үкіметі айқындайтын интернет-ресурста және Астана қаласы әкімдігінің интернет-ресурсында орналастыру жүктелсін.</w:t>
      </w:r>
    </w:p>
    <w:bookmarkEnd w:id="2"/>
    <w:bookmarkStart w:name="z4" w:id="3"/>
    <w:p>
      <w:pPr>
        <w:spacing w:after="0"/>
        <w:ind w:left="0"/>
        <w:jc w:val="both"/>
      </w:pPr>
      <w:r>
        <w:rPr>
          <w:rFonts w:ascii="Times New Roman"/>
          <w:b w:val="false"/>
          <w:i w:val="false"/>
          <w:color w:val="000000"/>
          <w:sz w:val="28"/>
        </w:rPr>
        <w:t xml:space="preserve">
      3. Осы қаулының орындалуын бақылау Астана қаласы әкімінің орынбасары Е.Ә. Аманшаевқа жүктелсін. </w:t>
      </w:r>
    </w:p>
    <w:bookmarkEnd w:id="3"/>
    <w:bookmarkStart w:name="z5" w:id="4"/>
    <w:p>
      <w:pPr>
        <w:spacing w:after="0"/>
        <w:ind w:left="0"/>
        <w:jc w:val="both"/>
      </w:pPr>
      <w:r>
        <w:rPr>
          <w:rFonts w:ascii="Times New Roman"/>
          <w:b w:val="false"/>
          <w:i w:val="false"/>
          <w:color w:val="000000"/>
          <w:sz w:val="28"/>
        </w:rPr>
        <w:t xml:space="preserve">
      4. Осы қаулы әділет органдарында ресми тіркелген күннен бастап күшіне енеді және алғаш ресми жарияланған күнінен кейін он күнтізбелік күн өткен соң қолданысқа енеді. </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13 шілдедегі</w:t>
            </w:r>
            <w:r>
              <w:br/>
            </w:r>
            <w:r>
              <w:rPr>
                <w:rFonts w:ascii="Times New Roman"/>
                <w:b w:val="false"/>
                <w:i w:val="false"/>
                <w:color w:val="000000"/>
                <w:sz w:val="20"/>
              </w:rPr>
              <w:t>№ 107-1333 қаулысымен бекітілген</w:t>
            </w:r>
          </w:p>
        </w:tc>
      </w:tr>
    </w:tbl>
    <w:bookmarkStart w:name="z7" w:id="5"/>
    <w:p>
      <w:pPr>
        <w:spacing w:after="0"/>
        <w:ind w:left="0"/>
        <w:jc w:val="left"/>
      </w:pPr>
      <w:r>
        <w:rPr>
          <w:rFonts w:ascii="Times New Roman"/>
          <w:b/>
          <w:i w:val="false"/>
          <w:color w:val="000000"/>
        </w:rPr>
        <w:t xml:space="preserve"> "Мектепке дейінгі тәрбие мен оқыту, бастауыш, негізгі орта,</w:t>
      </w:r>
      <w:r>
        <w:br/>
      </w:r>
      <w:r>
        <w:rPr>
          <w:rFonts w:ascii="Times New Roman"/>
          <w:b/>
          <w:i w:val="false"/>
          <w:color w:val="000000"/>
        </w:rPr>
        <w:t>жалпы орта, техникалық және кәсіптік, орта білімнен кейінгі</w:t>
      </w:r>
      <w:r>
        <w:br/>
      </w:r>
      <w:r>
        <w:rPr>
          <w:rFonts w:ascii="Times New Roman"/>
          <w:b/>
          <w:i w:val="false"/>
          <w:color w:val="000000"/>
        </w:rPr>
        <w:t>білім беру бағдарламаларын іске асыратын білім беру ұйымдарының</w:t>
      </w:r>
      <w:r>
        <w:br/>
      </w:r>
      <w:r>
        <w:rPr>
          <w:rFonts w:ascii="Times New Roman"/>
          <w:b/>
          <w:i w:val="false"/>
          <w:color w:val="000000"/>
        </w:rPr>
        <w:t>педагог қызметкерлері мен оларға теңестірілген тұлғаларға</w:t>
      </w:r>
      <w:r>
        <w:br/>
      </w:r>
      <w:r>
        <w:rPr>
          <w:rFonts w:ascii="Times New Roman"/>
          <w:b/>
          <w:i w:val="false"/>
          <w:color w:val="000000"/>
        </w:rPr>
        <w:t>біліктілік санаттарын беру (растау) үшін оларды аттестаттаудан</w:t>
      </w:r>
      <w:r>
        <w:br/>
      </w:r>
      <w:r>
        <w:rPr>
          <w:rFonts w:ascii="Times New Roman"/>
          <w:b/>
          <w:i w:val="false"/>
          <w:color w:val="000000"/>
        </w:rPr>
        <w:t>өткізуге құжаттарды қабылдау" мемлекеттік көрсетілетін қызмет</w:t>
      </w:r>
      <w:r>
        <w:br/>
      </w:r>
      <w:r>
        <w:rPr>
          <w:rFonts w:ascii="Times New Roman"/>
          <w:b/>
          <w:i w:val="false"/>
          <w:color w:val="000000"/>
        </w:rPr>
        <w:t>регламенті</w:t>
      </w:r>
    </w:p>
    <w:bookmarkEnd w:id="5"/>
    <w:p>
      <w:pPr>
        <w:spacing w:after="0"/>
        <w:ind w:left="0"/>
        <w:jc w:val="both"/>
      </w:pPr>
      <w:r>
        <w:rPr>
          <w:rFonts w:ascii="Times New Roman"/>
          <w:b w:val="false"/>
          <w:i w:val="false"/>
          <w:color w:val="ff0000"/>
          <w:sz w:val="28"/>
        </w:rPr>
        <w:t xml:space="preserve">
      Ескерту. Регламенті жаңа редакцияда - Астана қаласы әкімдігінің 27.03 2019 </w:t>
      </w:r>
      <w:r>
        <w:rPr>
          <w:rFonts w:ascii="Times New Roman"/>
          <w:b w:val="false"/>
          <w:i w:val="false"/>
          <w:color w:val="ff0000"/>
          <w:sz w:val="28"/>
        </w:rPr>
        <w:t>№ 107-385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қызметті (бұдан әрі – мемлекеттік қызмет)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мемлекеттік көрсетілетін қызмет стандарттарын бекіту туралы" Қазақстан Республикасы Білім және ғылым министрінің 2015 жылғы 9 қарашадағы № 632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12449 болып тіркелген)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Астана қаласы әкімдігінің уәкілетті органы – "Астана қаласының Білім басқармасы" мемлекеттік мекемесі (бұдан әрі – қызмет беруші) көрсетеді.</w:t>
      </w:r>
    </w:p>
    <w:bookmarkEnd w:id="7"/>
    <w:bookmarkStart w:name="z10" w:id="8"/>
    <w:p>
      <w:pPr>
        <w:spacing w:after="0"/>
        <w:ind w:left="0"/>
        <w:jc w:val="both"/>
      </w:pPr>
      <w:r>
        <w:rPr>
          <w:rFonts w:ascii="Times New Roman"/>
          <w:b w:val="false"/>
          <w:i w:val="false"/>
          <w:color w:val="000000"/>
          <w:sz w:val="28"/>
        </w:rPr>
        <w:t>
      2. Мемлекеттік қызмет көрсету нысаны: қағаз түрінде.</w:t>
      </w:r>
    </w:p>
    <w:bookmarkEnd w:id="8"/>
    <w:bookmarkStart w:name="z11" w:id="9"/>
    <w:p>
      <w:pPr>
        <w:spacing w:after="0"/>
        <w:ind w:left="0"/>
        <w:jc w:val="both"/>
      </w:pPr>
      <w:r>
        <w:rPr>
          <w:rFonts w:ascii="Times New Roman"/>
          <w:b w:val="false"/>
          <w:i w:val="false"/>
          <w:color w:val="000000"/>
          <w:sz w:val="28"/>
        </w:rPr>
        <w:t xml:space="preserve">
      3. Мемлекеттік көрсетілетін қызметтің нәтижесі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туралы еркін түрдегі қолхат,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уәжді жауап болып табылады.</w:t>
      </w:r>
    </w:p>
    <w:bookmarkEnd w:id="9"/>
    <w:p>
      <w:pPr>
        <w:spacing w:after="0"/>
        <w:ind w:left="0"/>
        <w:jc w:val="both"/>
      </w:pPr>
      <w:r>
        <w:rPr>
          <w:rFonts w:ascii="Times New Roman"/>
          <w:b w:val="false"/>
          <w:i w:val="false"/>
          <w:color w:val="000000"/>
          <w:sz w:val="28"/>
        </w:rPr>
        <w:t>
      Мемлекеттік қызметті көрсетудің нәтижесін ұсыну нысаны: қағаз түрінде.</w:t>
      </w:r>
    </w:p>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Start w:name="z12" w:id="1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ұсынуы мемлекеттік көрсетілетін қызмет бойынша рәсімді (іс-қимылды) бастау үшін негіз болып табылады. </w:t>
      </w:r>
    </w:p>
    <w:bookmarkEnd w:id="11"/>
    <w:bookmarkStart w:name="z14" w:id="12"/>
    <w:p>
      <w:pPr>
        <w:spacing w:after="0"/>
        <w:ind w:left="0"/>
        <w:jc w:val="both"/>
      </w:pPr>
      <w:r>
        <w:rPr>
          <w:rFonts w:ascii="Times New Roman"/>
          <w:b w:val="false"/>
          <w:i w:val="false"/>
          <w:color w:val="000000"/>
          <w:sz w:val="28"/>
        </w:rPr>
        <w:t xml:space="preserve">
      5. Мемлекеттік көрсетілетін қызмет процесінің құрамына кіретін әрбір рәсімнің (іс-қимылдың) мазмұны: </w:t>
      </w:r>
    </w:p>
    <w:bookmarkEnd w:id="12"/>
    <w:p>
      <w:pPr>
        <w:spacing w:after="0"/>
        <w:ind w:left="0"/>
        <w:jc w:val="both"/>
      </w:pPr>
      <w:r>
        <w:rPr>
          <w:rFonts w:ascii="Times New Roman"/>
          <w:b w:val="false"/>
          <w:i w:val="false"/>
          <w:color w:val="000000"/>
          <w:sz w:val="28"/>
        </w:rPr>
        <w:t>
      1-іс-қимыл – көрсетілетін қызметті берушінің кеңсе қызметкері көрсетілетін қызметті алушының құжаттар топтамасын қабылдайды, тіркейді және оларды көрсетілетін қызметті берушінің басшысын одан әрі қарау үшін жолдайды – 20 (жиырма) минут;</w:t>
      </w:r>
    </w:p>
    <w:p>
      <w:pPr>
        <w:spacing w:after="0"/>
        <w:ind w:left="0"/>
        <w:jc w:val="both"/>
      </w:pPr>
      <w:r>
        <w:rPr>
          <w:rFonts w:ascii="Times New Roman"/>
          <w:b w:val="false"/>
          <w:i w:val="false"/>
          <w:color w:val="000000"/>
          <w:sz w:val="28"/>
        </w:rPr>
        <w:t xml:space="preserve">
      1-іс-қимыл нәтижесі – көрсетілетін қызметті алушының құжаттар топтамасын қабылдау, тіркеу және көрсетілетін қызметті берушінің басшысына жолдау; </w:t>
      </w:r>
    </w:p>
    <w:p>
      <w:pPr>
        <w:spacing w:after="0"/>
        <w:ind w:left="0"/>
        <w:jc w:val="both"/>
      </w:pPr>
      <w:r>
        <w:rPr>
          <w:rFonts w:ascii="Times New Roman"/>
          <w:b w:val="false"/>
          <w:i w:val="false"/>
          <w:color w:val="000000"/>
          <w:sz w:val="28"/>
        </w:rPr>
        <w:t>
      2-іс-қимыл – көрсетілетін қызметті берушінің басшысы көрсетілетін қызмет алушының құжаттар топтамасын қарайды және көрсетілетін қызметті берушінің жауапты орындаушысын белгілейді;</w:t>
      </w:r>
    </w:p>
    <w:p>
      <w:pPr>
        <w:spacing w:after="0"/>
        <w:ind w:left="0"/>
        <w:jc w:val="both"/>
      </w:pPr>
      <w:r>
        <w:rPr>
          <w:rFonts w:ascii="Times New Roman"/>
          <w:b w:val="false"/>
          <w:i w:val="false"/>
          <w:color w:val="000000"/>
          <w:sz w:val="28"/>
        </w:rPr>
        <w:t>
      2-іс-қимыл нәтижесі – көрсетілетін қызметті берушінің басшысы көрсетілетін қызметті алушының құжаттар топтамасын қарауы және көрсетілетін қызметті берушінің жауапты орындаушысын белгілеуі;</w:t>
      </w:r>
    </w:p>
    <w:p>
      <w:pPr>
        <w:spacing w:after="0"/>
        <w:ind w:left="0"/>
        <w:jc w:val="both"/>
      </w:pPr>
      <w:r>
        <w:rPr>
          <w:rFonts w:ascii="Times New Roman"/>
          <w:b w:val="false"/>
          <w:i w:val="false"/>
          <w:color w:val="000000"/>
          <w:sz w:val="28"/>
        </w:rPr>
        <w:t xml:space="preserve">
      3-іс-қимыл – көрсетілетін қызметті берушінің жауапты орындаушысы келіп түскен көрсетілетін қызметті алушының құжаттар топтамасын қарайды, өтінішті қабылдау туралы қолхат, не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туралы уәжді жауап әзірлейді:</w:t>
      </w:r>
    </w:p>
    <w:p>
      <w:pPr>
        <w:spacing w:after="0"/>
        <w:ind w:left="0"/>
        <w:jc w:val="both"/>
      </w:pPr>
      <w:r>
        <w:rPr>
          <w:rFonts w:ascii="Times New Roman"/>
          <w:b w:val="false"/>
          <w:i w:val="false"/>
          <w:color w:val="000000"/>
          <w:sz w:val="28"/>
        </w:rPr>
        <w:t>
      көрсетілетін қызметті алушы көрсетілетін қызметті берушінің орналасқан жері бойынша Мемлекеттік корпорацияға жүгінген жағдайда – 2 (екі) жұмыс күні;</w:t>
      </w:r>
    </w:p>
    <w:p>
      <w:pPr>
        <w:spacing w:after="0"/>
        <w:ind w:left="0"/>
        <w:jc w:val="both"/>
      </w:pPr>
      <w:r>
        <w:rPr>
          <w:rFonts w:ascii="Times New Roman"/>
          <w:b w:val="false"/>
          <w:i w:val="false"/>
          <w:color w:val="000000"/>
          <w:sz w:val="28"/>
        </w:rPr>
        <w:t>
      көрсетілетін қызметті алушы көрсетілетін қызметті берушінің жергілікті орны бойынша емес Мемлекеттік корпорацияға жүгінген жағдайда – 6 (алты) жұмыс күні;</w:t>
      </w:r>
    </w:p>
    <w:p>
      <w:pPr>
        <w:spacing w:after="0"/>
        <w:ind w:left="0"/>
        <w:jc w:val="both"/>
      </w:pPr>
      <w:r>
        <w:rPr>
          <w:rFonts w:ascii="Times New Roman"/>
          <w:b w:val="false"/>
          <w:i w:val="false"/>
          <w:color w:val="000000"/>
          <w:sz w:val="28"/>
        </w:rPr>
        <w:t>
      3-іс-қимыл нәтижесі – көрсетілетін қызметті алушының құжаттар топтамасын қарау, көрсетілетін мемлекеттік қызметтің нәтижесін әзірлеу;</w:t>
      </w:r>
    </w:p>
    <w:p>
      <w:pPr>
        <w:spacing w:after="0"/>
        <w:ind w:left="0"/>
        <w:jc w:val="both"/>
      </w:pPr>
      <w:r>
        <w:rPr>
          <w:rFonts w:ascii="Times New Roman"/>
          <w:b w:val="false"/>
          <w:i w:val="false"/>
          <w:color w:val="000000"/>
          <w:sz w:val="28"/>
        </w:rPr>
        <w:t xml:space="preserve">
      4-іс-қимыл – көрсетілетін қызметті беруші басшысының көрсетілетін мемлекеттік қызметтің нәтижесіне қол қоюы және оны көрсетілетін қызметті берушінің кеңсе маманына беруі – 1 (бір) жұмыс күні; </w:t>
      </w:r>
    </w:p>
    <w:p>
      <w:pPr>
        <w:spacing w:after="0"/>
        <w:ind w:left="0"/>
        <w:jc w:val="both"/>
      </w:pPr>
      <w:r>
        <w:rPr>
          <w:rFonts w:ascii="Times New Roman"/>
          <w:b w:val="false"/>
          <w:i w:val="false"/>
          <w:color w:val="000000"/>
          <w:sz w:val="28"/>
        </w:rPr>
        <w:t xml:space="preserve">
      4-іс-қимыл нәтижесі – көрсетілетін қызметті беруші басшысының көрсетілетін мемлекеттік қызметтің нәтижесіне қол қоюы және оны көрсетілетін қызметті берушінің кеңсе маманына беруі; </w:t>
      </w:r>
    </w:p>
    <w:p>
      <w:pPr>
        <w:spacing w:after="0"/>
        <w:ind w:left="0"/>
        <w:jc w:val="both"/>
      </w:pPr>
      <w:r>
        <w:rPr>
          <w:rFonts w:ascii="Times New Roman"/>
          <w:b w:val="false"/>
          <w:i w:val="false"/>
          <w:color w:val="000000"/>
          <w:sz w:val="28"/>
        </w:rPr>
        <w:t xml:space="preserve">
      5-іс-қимыл – көрсетілетін қызметті берушінің кеңсе маманы көрсетілетін қызметтің нәтижесін көрсетілетін қызметті алушыға береді – 20 (жиырма) минут; </w:t>
      </w:r>
    </w:p>
    <w:p>
      <w:pPr>
        <w:spacing w:after="0"/>
        <w:ind w:left="0"/>
        <w:jc w:val="both"/>
      </w:pPr>
      <w:r>
        <w:rPr>
          <w:rFonts w:ascii="Times New Roman"/>
          <w:b w:val="false"/>
          <w:i w:val="false"/>
          <w:color w:val="000000"/>
          <w:sz w:val="28"/>
        </w:rPr>
        <w:t>
      5-іс-қимыл нәтижесі – көрсетілетін қызметті берушінің кеңсе маманы мемлекеттік көрсетілетін қызметтің нәтижесін көрсетілетін қызметті алушыға беруі.</w:t>
      </w:r>
    </w:p>
    <w:bookmarkStart w:name="z15" w:id="1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3"/>
    <w:bookmarkStart w:name="z16" w:id="14"/>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 құрылымдық бөлімшелердің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7" w:id="15"/>
    <w:p>
      <w:pPr>
        <w:spacing w:after="0"/>
        <w:ind w:left="0"/>
        <w:jc w:val="both"/>
      </w:pPr>
      <w:r>
        <w:rPr>
          <w:rFonts w:ascii="Times New Roman"/>
          <w:b w:val="false"/>
          <w:i w:val="false"/>
          <w:color w:val="000000"/>
          <w:sz w:val="28"/>
        </w:rPr>
        <w:t xml:space="preserve">
      7. Мемлекеттік қызметті көрсету процесінде көрсетілетін қызметті берушінің құрылымдық бөлімшелерінің (қызметкерлерінің) арасындағы рәсімдер (іс-қимылдар) реттілігінің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көрсетілген.</w:t>
      </w:r>
    </w:p>
    <w:bookmarkEnd w:id="15"/>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корпорациясымен өзара іс-қимыл тәртібін сипаттау</w:t>
      </w:r>
    </w:p>
    <w:bookmarkStart w:name="z18" w:id="16"/>
    <w:p>
      <w:pPr>
        <w:spacing w:after="0"/>
        <w:ind w:left="0"/>
        <w:jc w:val="both"/>
      </w:pPr>
      <w:r>
        <w:rPr>
          <w:rFonts w:ascii="Times New Roman"/>
          <w:b w:val="false"/>
          <w:i w:val="false"/>
          <w:color w:val="000000"/>
          <w:sz w:val="28"/>
        </w:rPr>
        <w:t>
      8. Мемлекеттік корпорация арқылы мемлекеттік қызмет көрсету кезінде көрсетілетін қызметті беруші мен көрсетілетін қызметті алушының өтініш жасау және рәсімдерін (іс-қимылдар) реттілігінің сипаттамасы:</w:t>
      </w:r>
    </w:p>
    <w:bookmarkEnd w:id="16"/>
    <w:p>
      <w:pPr>
        <w:spacing w:after="0"/>
        <w:ind w:left="0"/>
        <w:jc w:val="both"/>
      </w:pPr>
      <w:r>
        <w:rPr>
          <w:rFonts w:ascii="Times New Roman"/>
          <w:b w:val="false"/>
          <w:i w:val="false"/>
          <w:color w:val="000000"/>
          <w:sz w:val="28"/>
        </w:rPr>
        <w:t>
      1-үдеріс – Мемлекеттік корпорация қызметкері көрсетілетін қызметті алушы ұсынған құжаттар топтамасын тексереді және қабылдайды, көрсетілетін қызметті алушының өтінішін тіркейді, құжаттарды қабылдау күні мен уақытын көрсете отырып, құжаттарды қабылдау туралы қолхат береді және оларды көрсетілетін қызметті берушіге жібереді – 20 (жиырма) минут;</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оларды қабылдаудан бас таратады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қолхат береді;</w:t>
      </w:r>
    </w:p>
    <w:p>
      <w:pPr>
        <w:spacing w:after="0"/>
        <w:ind w:left="0"/>
        <w:jc w:val="both"/>
      </w:pPr>
      <w:r>
        <w:rPr>
          <w:rFonts w:ascii="Times New Roman"/>
          <w:b w:val="false"/>
          <w:i w:val="false"/>
          <w:color w:val="000000"/>
          <w:sz w:val="28"/>
        </w:rPr>
        <w:t xml:space="preserve">
      2-үдеріс – көрсетілетін қызметті беруші осы Регламенттің </w:t>
      </w:r>
      <w:r>
        <w:rPr>
          <w:rFonts w:ascii="Times New Roman"/>
          <w:b w:val="false"/>
          <w:i w:val="false"/>
          <w:color w:val="000000"/>
          <w:sz w:val="28"/>
        </w:rPr>
        <w:t>5-тармағына</w:t>
      </w:r>
      <w:r>
        <w:rPr>
          <w:rFonts w:ascii="Times New Roman"/>
          <w:b w:val="false"/>
          <w:i w:val="false"/>
          <w:color w:val="000000"/>
          <w:sz w:val="28"/>
        </w:rPr>
        <w:t xml:space="preserve"> сәйкес рәсімдерді (іс-қимылдарды) жүзеге асырады;</w:t>
      </w:r>
    </w:p>
    <w:p>
      <w:pPr>
        <w:spacing w:after="0"/>
        <w:ind w:left="0"/>
        <w:jc w:val="both"/>
      </w:pPr>
      <w:r>
        <w:rPr>
          <w:rFonts w:ascii="Times New Roman"/>
          <w:b w:val="false"/>
          <w:i w:val="false"/>
          <w:color w:val="000000"/>
          <w:sz w:val="28"/>
        </w:rPr>
        <w:t>
      3-үдеріс – Мемлекеттік корпорация қызметкері көрсетілетін қызметті алушыға мемлекеттік қызметтің нәтижесін береді – 20 (жиырма) минут.</w:t>
      </w:r>
    </w:p>
    <w:bookmarkStart w:name="z19" w:id="17"/>
    <w:p>
      <w:pPr>
        <w:spacing w:after="0"/>
        <w:ind w:left="0"/>
        <w:jc w:val="both"/>
      </w:pPr>
      <w:r>
        <w:rPr>
          <w:rFonts w:ascii="Times New Roman"/>
          <w:b w:val="false"/>
          <w:i w:val="false"/>
          <w:color w:val="000000"/>
          <w:sz w:val="28"/>
        </w:rPr>
        <w:t xml:space="preserve">
      9. Мемлекеттік қызметті көрсету процесінде көрсетілетін қызметті берушінің құрылымдық бөлімшелері (қызметкерлерінің) мен Мемлекеттік корпорацияның арасындағы үдерістер (іс-қимылдар) реттілігінің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 бастауыш, негізгі орта,</w:t>
            </w:r>
            <w:r>
              <w:br/>
            </w:r>
            <w:r>
              <w:rPr>
                <w:rFonts w:ascii="Times New Roman"/>
                <w:b w:val="false"/>
                <w:i w:val="false"/>
                <w:color w:val="000000"/>
                <w:sz w:val="20"/>
              </w:rPr>
              <w:t>жалпы орта,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ұйымдарының педагог</w:t>
            </w:r>
            <w:r>
              <w:br/>
            </w:r>
            <w:r>
              <w:rPr>
                <w:rFonts w:ascii="Times New Roman"/>
                <w:b w:val="false"/>
                <w:i w:val="false"/>
                <w:color w:val="000000"/>
                <w:sz w:val="20"/>
              </w:rPr>
              <w:t>қызметкерлері мен оларға</w:t>
            </w:r>
            <w:r>
              <w:br/>
            </w:r>
            <w:r>
              <w:rPr>
                <w:rFonts w:ascii="Times New Roman"/>
                <w:b w:val="false"/>
                <w:i w:val="false"/>
                <w:color w:val="000000"/>
                <w:sz w:val="20"/>
              </w:rPr>
              <w:t>теңестірілген тұлғаларға</w:t>
            </w:r>
            <w:r>
              <w:br/>
            </w:r>
            <w:r>
              <w:rPr>
                <w:rFonts w:ascii="Times New Roman"/>
                <w:b w:val="false"/>
                <w:i w:val="false"/>
                <w:color w:val="000000"/>
                <w:sz w:val="20"/>
              </w:rPr>
              <w:t>біліктілік санаттарын беру</w:t>
            </w:r>
            <w:r>
              <w:br/>
            </w:r>
            <w:r>
              <w:rPr>
                <w:rFonts w:ascii="Times New Roman"/>
                <w:b w:val="false"/>
                <w:i w:val="false"/>
                <w:color w:val="000000"/>
                <w:sz w:val="20"/>
              </w:rPr>
              <w:t>(растау) үшін аттестаттаудан</w:t>
            </w:r>
            <w:r>
              <w:br/>
            </w:r>
            <w:r>
              <w:rPr>
                <w:rFonts w:ascii="Times New Roman"/>
                <w:b w:val="false"/>
                <w:i w:val="false"/>
                <w:color w:val="000000"/>
                <w:sz w:val="20"/>
              </w:rPr>
              <w:t>өткізуге құжаттар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21" w:id="18"/>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bookmarkEnd w:id="18"/>
    <w:p>
      <w:pPr>
        <w:spacing w:after="0"/>
        <w:ind w:left="0"/>
        <w:jc w:val="left"/>
      </w:pP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өзара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755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755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