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15929" w14:textId="7315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мектепке дейінгі ұйымдарындағы 2016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3 мамырдағы № 107-862 қаулысы. Астана қаласының Әділет департаментінде 2016 жылы 24 мамырда № 1022 болып тіркелді. Күші жойылды - Астана қаласы әкімдігінің 2017 жылғы 09 қаңтардағы № 107-1 қаулысымен</w:t>
      </w:r>
    </w:p>
    <w:p>
      <w:pPr>
        <w:spacing w:after="0"/>
        <w:ind w:left="0"/>
        <w:jc w:val="left"/>
      </w:pPr>
      <w:r>
        <w:rPr>
          <w:rFonts w:ascii="Times New Roman"/>
          <w:b w:val="false"/>
          <w:i w:val="false"/>
          <w:color w:val="ff0000"/>
          <w:sz w:val="28"/>
        </w:rPr>
        <w:t xml:space="preserve">      Ескерту. Қаулының күші жойылды - Астана қаласы әкімдігінің 2017 жылғы 09 қаңтардағы </w:t>
      </w:r>
      <w:r>
        <w:rPr>
          <w:rFonts w:ascii="Times New Roman"/>
          <w:b w:val="false"/>
          <w:i w:val="false"/>
          <w:color w:val="ff0000"/>
          <w:sz w:val="28"/>
        </w:rPr>
        <w:t>№ 107-1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"Білім туралы" 2007 жылғы 27 шілдедегі Қазақстан Республикасы Заңы 6-бабы 3-тармағының </w:t>
      </w:r>
      <w:r>
        <w:rPr>
          <w:rFonts w:ascii="Times New Roman"/>
          <w:b w:val="false"/>
          <w:i w:val="false"/>
          <w:color w:val="000000"/>
          <w:sz w:val="28"/>
        </w:rPr>
        <w:t>7-1) тармақшасына</w:t>
      </w:r>
      <w:r>
        <w:rPr>
          <w:rFonts w:ascii="Times New Roman"/>
          <w:b w:val="false"/>
          <w:i w:val="false"/>
          <w:color w:val="000000"/>
          <w:sz w:val="28"/>
        </w:rPr>
        <w:t xml:space="preserve">, "Қазақстан Республикасында білім беруді және ғылымды дамытудың 2016-2019 жылдарға арналған мемлекеттік бағдарламасын бекіту туралы" Қазақстан Республикасы Президентінің 2016 жылғы 1 наурыздағы № 205 </w:t>
      </w:r>
      <w:r>
        <w:rPr>
          <w:rFonts w:ascii="Times New Roman"/>
          <w:b w:val="false"/>
          <w:i w:val="false"/>
          <w:color w:val="000000"/>
          <w:sz w:val="28"/>
        </w:rPr>
        <w:t>Жарлығына</w:t>
      </w:r>
      <w:r>
        <w:rPr>
          <w:rFonts w:ascii="Times New Roman"/>
          <w:b w:val="false"/>
          <w:i w:val="false"/>
          <w:color w:val="000000"/>
          <w:sz w:val="28"/>
        </w:rPr>
        <w:t xml:space="preserve">,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қағидаларын бекіту туралы" Қазақстан Республикасы Білім және ғылым министрінің 2016 жылғы 29 қантардағы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сәйкес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Астана қаласының мектепке дейінгі ұйымдарындағы 2016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"Астана қаласы "Алматы" ауданы әкімінің аппараты", "Астана қаласы "Есіл" ауданы әкімінің аппараты", "Астана қаласы "Сарыарқа" ауданы әкімінің аппараты" мемлекеттік мекемелері бекітілген қаржыландыру жоспарлары шегінде тәрбиелеу мен оқыту бойынша мектепке дейінгі ұйымдардың ағымдағы шығындарын өтеуді 2016 жылғы 1 қаңтардан бастап жүзеге асырсын.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2-қосымшаға</w:t>
      </w:r>
      <w:r>
        <w:rPr>
          <w:rFonts w:ascii="Times New Roman"/>
          <w:b w:val="false"/>
          <w:i w:val="false"/>
          <w:color w:val="000000"/>
          <w:sz w:val="28"/>
        </w:rPr>
        <w:t xml:space="preserve"> сәйкес Астана қаласы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4. "Астана қаласының Білім басқармасы" мемлекеттік мекемесінің басшысы осы қаулыны әділет органдарында мемлекеттік тіркегеннен кейін ресми және мерзімді баспа басылымдарында жариялау, сондай-ақ Қазақстан Республикасының Үкіметі айқындаған интернет-ресурста және Астана қаласы әкімдігінің интернет-ресурсында орналастыру жүктелсін. </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Астана қаласы әкімінің орынбасары Е.Ә. Аманшаевқа жүктелсін.</w:t>
      </w:r>
      <w:r>
        <w:br/>
      </w:r>
      <w:r>
        <w:rPr>
          <w:rFonts w:ascii="Times New Roman"/>
          <w:b w:val="false"/>
          <w:i w:val="false"/>
          <w:color w:val="000000"/>
          <w:sz w:val="28"/>
        </w:rPr>
        <w:t>
      </w:t>
      </w:r>
      <w:r>
        <w:rPr>
          <w:rFonts w:ascii="Times New Roman"/>
          <w:b w:val="false"/>
          <w:i w:val="false"/>
          <w:color w:val="000000"/>
          <w:sz w:val="28"/>
        </w:rPr>
        <w:t>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Жақсыбеков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3 мамырдағы</w:t>
            </w:r>
            <w:r>
              <w:br/>
            </w:r>
            <w:r>
              <w:rPr>
                <w:rFonts w:ascii="Times New Roman"/>
                <w:b w:val="false"/>
                <w:i w:val="false"/>
                <w:color w:val="000000"/>
                <w:sz w:val="20"/>
              </w:rPr>
              <w:t>№ 107-862 қаулысына</w:t>
            </w:r>
            <w:r>
              <w:br/>
            </w:r>
            <w:r>
              <w:rPr>
                <w:rFonts w:ascii="Times New Roman"/>
                <w:b w:val="false"/>
                <w:i w:val="false"/>
                <w:color w:val="000000"/>
                <w:sz w:val="20"/>
              </w:rPr>
              <w:t>1-қосымша</w:t>
            </w:r>
          </w:p>
        </w:tc>
      </w:tr>
    </w:tbl>
    <w:bookmarkStart w:name="z9" w:id="0"/>
    <w:p>
      <w:pPr>
        <w:spacing w:after="0"/>
        <w:ind w:left="0"/>
        <w:jc w:val="left"/>
      </w:pPr>
      <w:r>
        <w:rPr>
          <w:rFonts w:ascii="Times New Roman"/>
          <w:b/>
          <w:i w:val="false"/>
          <w:color w:val="000000"/>
        </w:rPr>
        <w:t xml:space="preserve"> Астана қаласының мектепке дейінгі ұйымдарындағы 2016 жылға бір</w:t>
      </w:r>
      <w:r>
        <w:br/>
      </w:r>
      <w:r>
        <w:rPr>
          <w:rFonts w:ascii="Times New Roman"/>
          <w:b/>
          <w:i w:val="false"/>
          <w:color w:val="000000"/>
        </w:rPr>
        <w:t>тәрбиеленушіге мектепке дейінгі тәрбиелеу мен оқытуға</w:t>
      </w:r>
      <w:r>
        <w:br/>
      </w:r>
      <w:r>
        <w:rPr>
          <w:rFonts w:ascii="Times New Roman"/>
          <w:b/>
          <w:i w:val="false"/>
          <w:color w:val="000000"/>
        </w:rPr>
        <w:t>мемлекеттік білім беру тапсырысы, жан басына шаққандағы</w:t>
      </w:r>
      <w:r>
        <w:br/>
      </w:r>
      <w:r>
        <w:rPr>
          <w:rFonts w:ascii="Times New Roman"/>
          <w:b/>
          <w:i w:val="false"/>
          <w:color w:val="000000"/>
        </w:rPr>
        <w:t>қаржыландыруды және ата-ананың ақы төлеу көлемі</w:t>
      </w:r>
    </w:p>
    <w:bookmarkEnd w:id="0"/>
    <w:p>
      <w:pPr>
        <w:spacing w:after="0"/>
        <w:ind w:left="0"/>
        <w:jc w:val="left"/>
      </w:pPr>
      <w:r>
        <w:rPr>
          <w:rFonts w:ascii="Times New Roman"/>
          <w:b w:val="false"/>
          <w:i w:val="false"/>
          <w:color w:val="ff0000"/>
          <w:sz w:val="28"/>
        </w:rPr>
        <w:t xml:space="preserve">      Ескерту. 1-қосымша жаңа редакцияда - Астана қаласы әкімдігінің 13.07.2016 </w:t>
      </w:r>
      <w:r>
        <w:rPr>
          <w:rFonts w:ascii="Times New Roman"/>
          <w:b w:val="false"/>
          <w:i w:val="false"/>
          <w:color w:val="ff0000"/>
          <w:sz w:val="28"/>
        </w:rPr>
        <w:t>№ 107-1334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17.10.2016 </w:t>
      </w:r>
      <w:r>
        <w:rPr>
          <w:rFonts w:ascii="Times New Roman"/>
          <w:b w:val="false"/>
          <w:i w:val="false"/>
          <w:color w:val="ff0000"/>
          <w:sz w:val="28"/>
        </w:rPr>
        <w:t>№ 107-1922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5103"/>
        <w:gridCol w:w="932"/>
        <w:gridCol w:w="1615"/>
        <w:gridCol w:w="3583"/>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 </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білім беру ұйымының атауы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w:t>
            </w:r>
            <w:r>
              <w:br/>
            </w:r>
            <w:r>
              <w:rPr>
                <w:rFonts w:ascii="Times New Roman"/>
                <w:b w:val="false"/>
                <w:i w:val="false"/>
                <w:color w:val="000000"/>
                <w:sz w:val="20"/>
              </w:rPr>
              <w:t xml:space="preserve">
тік білім беру тапсырысы, орындар саны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бір тәрбиеленушіге шаққандағы жан басына қаржыландыру көлемі (теңге)</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Ата-ананың бір тәрбиеленушіге айына ақы төлеу көлемі (теңге)</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 "Астана қаласы "Алматы" ауданы әкімінің аппараты" мемлекеттік мекемесі</w:t>
            </w:r>
            <w:r>
              <w:br/>
            </w:r>
            <w:r>
              <w:rPr>
                <w:rFonts w:ascii="Times New Roman"/>
                <w:b w:val="false"/>
                <w:i w:val="false"/>
                <w:color w:val="000000"/>
                <w:sz w:val="20"/>
              </w:rPr>
              <w:t>
</w:t>
            </w:r>
          </w:p>
        </w:tc>
      </w:tr>
      <w:tr>
        <w:trPr>
          <w:trHeight w:val="30" w:hRule="atLeast"/>
        </w:trPr>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 "Бәйтерек" балабақшасы" мемелекеттік коммуналдық қазыналық кәсіпорыны</w:t>
            </w:r>
            <w:r>
              <w:br/>
            </w:r>
            <w:r>
              <w:rPr>
                <w:rFonts w:ascii="Times New Roman"/>
                <w:b w:val="false"/>
                <w:i w:val="false"/>
                <w:color w:val="000000"/>
                <w:sz w:val="20"/>
              </w:rPr>
              <w:t>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23 912</w:t>
            </w:r>
            <w:r>
              <w:br/>
            </w:r>
            <w:r>
              <w:rPr>
                <w:rFonts w:ascii="Times New Roman"/>
                <w:b w:val="false"/>
                <w:i w:val="false"/>
                <w:color w:val="000000"/>
                <w:sz w:val="20"/>
              </w:rPr>
              <w:t>
</w:t>
            </w:r>
          </w:p>
        </w:tc>
        <w:tc>
          <w:tcPr>
            <w:tcW w:w="3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40 712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 "Аққу" балабақшасы" мемелекеттік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26 899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8 "Думан" балабақшасы" мемелекеттік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24 979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w:t>
            </w:r>
            <w:r>
              <w:br/>
            </w:r>
            <w:r>
              <w:rPr>
                <w:rFonts w:ascii="Times New Roman"/>
                <w:b w:val="false"/>
                <w:i w:val="false"/>
                <w:color w:val="000000"/>
                <w:sz w:val="20"/>
              </w:rPr>
              <w:t>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9 "Нұршашу" балабақшасы" мемелекеттік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26 354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12 "Қарлығаш"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22 780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16 "Шағала"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26 787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17 "Ер Төстік" балабақшасы" мемлекеттік коммуналдық қазыналық кәсіпорыны</w:t>
            </w:r>
            <w:r>
              <w:br/>
            </w:r>
            <w:r>
              <w:rPr>
                <w:rFonts w:ascii="Times New Roman"/>
                <w:b w:val="false"/>
                <w:i w:val="false"/>
                <w:color w:val="000000"/>
                <w:sz w:val="20"/>
              </w:rPr>
              <w:t>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29 659</w:t>
            </w:r>
            <w:r>
              <w:br/>
            </w:r>
            <w:r>
              <w:rPr>
                <w:rFonts w:ascii="Times New Roman"/>
                <w:b w:val="false"/>
                <w:i w:val="false"/>
                <w:color w:val="000000"/>
                <w:sz w:val="20"/>
              </w:rPr>
              <w:t>
</w:t>
            </w:r>
          </w:p>
        </w:tc>
        <w:tc>
          <w:tcPr>
            <w:tcW w:w="3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46 459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18 "Аяжан"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23 423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21 "Гүлдер"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көз көру қабілеті бұзылған балаларға арналған "№ 23 "Алтын бесік" балабақшасы" коммуналдық мемлекеттік мекемесі</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24 "Айналайын"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25 580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26 "Үміт"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25 193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қаласы әкімдігінің "№ 28 "Жұлдыз" </w:t>
            </w:r>
            <w:r>
              <w:br/>
            </w:r>
            <w:r>
              <w:rPr>
                <w:rFonts w:ascii="Times New Roman"/>
                <w:b w:val="false"/>
                <w:i w:val="false"/>
                <w:color w:val="000000"/>
                <w:sz w:val="20"/>
              </w:rPr>
              <w:t xml:space="preserve">
санаториялық балабақшасы" коммуналдық мемлекеттік мекемесі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32 "Балдәурен" балабақшасы" мемлекеттік коммуналдық қазыналық кәсіпорыны</w:t>
            </w:r>
            <w:r>
              <w:br/>
            </w:r>
            <w:r>
              <w:rPr>
                <w:rFonts w:ascii="Times New Roman"/>
                <w:b w:val="false"/>
                <w:i w:val="false"/>
                <w:color w:val="000000"/>
                <w:sz w:val="20"/>
              </w:rPr>
              <w:t>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29 011</w:t>
            </w:r>
            <w:r>
              <w:br/>
            </w:r>
            <w:r>
              <w:rPr>
                <w:rFonts w:ascii="Times New Roman"/>
                <w:b w:val="false"/>
                <w:i w:val="false"/>
                <w:color w:val="000000"/>
                <w:sz w:val="20"/>
              </w:rPr>
              <w:t>
</w:t>
            </w:r>
          </w:p>
        </w:tc>
        <w:tc>
          <w:tcPr>
            <w:tcW w:w="3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45 811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33 "Алтын дән"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23 363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w:t>
            </w:r>
            <w:r>
              <w:br/>
            </w:r>
            <w:r>
              <w:rPr>
                <w:rFonts w:ascii="Times New Roman"/>
                <w:b w:val="false"/>
                <w:i w:val="false"/>
                <w:color w:val="000000"/>
                <w:sz w:val="20"/>
              </w:rPr>
              <w:t>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34 "Ақ бидай"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24 269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37 "Арман"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30 397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38 "Шаттық"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28 963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46 "Самал" санаториялық балабақшасы" коммуналдық мемлекеттік мекемесі</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47 "Ақ желкен"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29 412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48 "Ақ көгершін"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21 985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49 "Алтынай"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29 318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50 "Жұлдыз"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27 575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59 "Аққанат"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30 010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60 "Арай"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32 776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66 "Толағай"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27 095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67 "Шұғыла"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27 078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14 700; </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69 "Еркем-ай"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28 059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w:t>
            </w:r>
            <w:r>
              <w:br/>
            </w:r>
            <w:r>
              <w:rPr>
                <w:rFonts w:ascii="Times New Roman"/>
                <w:b w:val="false"/>
                <w:i w:val="false"/>
                <w:color w:val="000000"/>
                <w:sz w:val="20"/>
              </w:rPr>
              <w:t>
14 700;</w:t>
            </w:r>
            <w:r>
              <w:br/>
            </w:r>
            <w:r>
              <w:rPr>
                <w:rFonts w:ascii="Times New Roman"/>
                <w:b w:val="false"/>
                <w:i w:val="false"/>
                <w:color w:val="000000"/>
                <w:sz w:val="20"/>
              </w:rPr>
              <w:t xml:space="preserve">
3-6 жастан – 16 800 </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71 "Мөлдір"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28 795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73 "Аяулым"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28 439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74 "Дәурен"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32 324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79 "Шабыт"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26 225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"№80"Ботакан"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30 253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81 "Әсемгүл" балабақшасы" мемлекеттік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26 294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83 "Жансая" балабақшасы" мемлекеттік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28 804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14 700; </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8 "Думан"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19 954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16 "Шағала"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13 210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26 "Үміт"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32 "Балдәурен"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16 793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33 "Алтын дән"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17 069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34 "Ақ бидай"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13 559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37 "Арман"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16 797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38 "Шаттық"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18 266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48 "Ақ көгершін"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12 888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50 "Жұлдыз"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18 441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қаласы әкімдігінің "№ 9 "Нұршашу" балабақшасы" мемлекеттік коммуналдық қазыналық кәсіпорыны жанындағы мектепке дейінгі шағын орталық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24 "Айналайын"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 "Аққу"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10 473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79 "Шабыт"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12 781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83 "Жансая"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14 273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қаласы әкімдігінің "№ 66 "Толағай" балабақшасы" мемлекеттік коммуналдық қазыналық кәсіпорыны жанындағы мектепке дейінгі шағын орталық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71 "Мөлдір"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14 511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32 "Балдәурен"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11 587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48 "Ақ көгершін"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13 138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80 "Ботақан"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19 489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67 "Шұғыла"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Білім басқармасының "Нүркен Әбдіров атындағы № 33 балабақша-бастауыш мектеп" кешені" мемлекеттік мекемесі</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xml:space="preserve">
3-6 жастан –16 800 </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"Центр развития ребенка "Ақбулақ"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- 2 Астана"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"Голубой парус" гимназия - бала бақша кешені" білім беру мекемесі филиалының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"Мерцана-Астана"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"Мұрагер-Астана" білім кешені"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"Болашақ-БА-2007"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"Байтерек-Дәуір"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"Самал 2008"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"Ясли - сад Бақыт"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"Ясли - сад Бақыт"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"Ясли - сад Бақыт"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қаласындағы "Фавз"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"Ясли-сад Бақытты Шақ"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 НТ"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"Болашақ-БА-2007"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 "Ельжас- АЖ"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"Еркетай" балабақшасы"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"Еркетай" балабақшасы"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 "Әлнұра"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"Данеля"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"Данеля"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1-Астана"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Алақай"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"Таймаз"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 бақша "Нұр-Бақыт"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"ММК-95"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"Нұрлы" Балабақшасы"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"МедТорг-Астана"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"Исмар-К"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 тілек" Мектепке дейінгі тәрбиелеу орталығы"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 НТ"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"Ақтілек-2" Мектепке дейінгі тәрбиелеу орталығы"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"Ұлағат"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"Қазына менеджмент"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"Leader kids"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"Астана-Мегаполис LTD"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"НС Арай"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"Агайдар 7"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"Бобек Медина" ЖШС жеке меншік балабақшасы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"EMINA"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"Коркем 2011"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"Құлпынай Бақ"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"АЯЛА-БӨБЕК"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"Нұрлы алақан"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"Арай-Нұр"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"Детский сад Ақ ниет Шаркүл"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"АЯЛА И Д"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"Научно-методический образовательный центр "Асу"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"Бэби скул"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"BABY KZ" ЖШС жеке меншік балабақшасы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"Ясли-сад "Веснянка"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"Bastau-Nur" Детский сад Зерек бала"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"Болашақ-БА-2007"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"Лечебно-оздоровительный центр "Күнбағыс"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"Ұлағат-2"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"Жанұя"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 – "Астана қаласы "Есіл" ауданы әкімінің аппараты" мемлекеттік мекемесі</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15</w:t>
            </w:r>
            <w:r>
              <w:br/>
            </w:r>
            <w:r>
              <w:rPr>
                <w:rFonts w:ascii="Times New Roman"/>
                <w:b w:val="false"/>
                <w:i w:val="false"/>
                <w:color w:val="000000"/>
                <w:sz w:val="20"/>
              </w:rPr>
              <w:t>
"Дарын"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30 262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xml:space="preserve">
3-6жастан– 16 800 </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53 "Мерей"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36 483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w:t>
            </w:r>
            <w:r>
              <w:br/>
            </w:r>
            <w:r>
              <w:rPr>
                <w:rFonts w:ascii="Times New Roman"/>
                <w:b w:val="false"/>
                <w:i w:val="false"/>
                <w:color w:val="000000"/>
                <w:sz w:val="20"/>
              </w:rPr>
              <w:t>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54 "Нұр-Ай"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29 307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56 "Береке"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35 456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Білім басқармасының "№ 57 "Салтанат"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27 307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62 "Нұрсәуле"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30 325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63 "Әсем-Ай"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33 553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14 700; </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64 "Асыл бөбек" тірек-қозғалыс аппараты бұзылған балаларға арналған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95 535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68 "Балбұлақ"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30 324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w:t>
            </w:r>
            <w:r>
              <w:br/>
            </w:r>
            <w:r>
              <w:rPr>
                <w:rFonts w:ascii="Times New Roman"/>
                <w:b w:val="false"/>
                <w:i w:val="false"/>
                <w:color w:val="000000"/>
                <w:sz w:val="20"/>
              </w:rPr>
              <w:t>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70 "Құлыншақ"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32 176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75 "Балалық шақ"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27 131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76 "Әдемі"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25 231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77 "Қошақан"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27 262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14 700; </w:t>
            </w:r>
            <w:r>
              <w:br/>
            </w:r>
            <w:r>
              <w:rPr>
                <w:rFonts w:ascii="Times New Roman"/>
                <w:b w:val="false"/>
                <w:i w:val="false"/>
                <w:color w:val="000000"/>
                <w:sz w:val="20"/>
              </w:rPr>
              <w:t>
3-6жастан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78 "Асыл"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26 259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82 "Айару"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25 981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84 "Кәусар"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36 306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қаласы әкімдігінің "№ 86 "Зияткер" балабақшасы" мемлекеттік коммуналдық қазыналық кәсіпорны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33341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w:t>
            </w:r>
            <w:r>
              <w:br/>
            </w:r>
            <w:r>
              <w:rPr>
                <w:rFonts w:ascii="Times New Roman"/>
                <w:b w:val="false"/>
                <w:i w:val="false"/>
                <w:color w:val="000000"/>
                <w:sz w:val="20"/>
              </w:rPr>
              <w:t>
14 700;</w:t>
            </w:r>
            <w:r>
              <w:br/>
            </w:r>
            <w:r>
              <w:rPr>
                <w:rFonts w:ascii="Times New Roman"/>
                <w:b w:val="false"/>
                <w:i w:val="false"/>
                <w:color w:val="000000"/>
                <w:sz w:val="20"/>
              </w:rPr>
              <w:t>
3 жастан - 6 – жасқа дейін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қаласы әкімдігінің "№ 87 "Қадыр" балабақшасы" мемлекеттік коммуналдық қазыналық кәсіпорны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27113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w:t>
            </w:r>
            <w:r>
              <w:br/>
            </w:r>
            <w:r>
              <w:rPr>
                <w:rFonts w:ascii="Times New Roman"/>
                <w:b w:val="false"/>
                <w:i w:val="false"/>
                <w:color w:val="000000"/>
                <w:sz w:val="20"/>
              </w:rPr>
              <w:t>
14 700;</w:t>
            </w:r>
            <w:r>
              <w:br/>
            </w:r>
            <w:r>
              <w:rPr>
                <w:rFonts w:ascii="Times New Roman"/>
                <w:b w:val="false"/>
                <w:i w:val="false"/>
                <w:color w:val="000000"/>
                <w:sz w:val="20"/>
              </w:rPr>
              <w:t>
3 жастан - 6 – жасқа дейін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қаласы әкімдігінің "№ 88 "Баян сұлу" балабақшасы" мемлекеттік коммуналдық қазыналық кәсіпорны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25192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 жастан - 6 – жасқа дейін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қаласы әкімдігінің "№ 89 "Қыз Жібек" балабақшасы" мемлекеттік коммуналдық қазыналық кәсіпорны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25543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 жастан - 6 – жасқа дейін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қаласы әкімдігінің "№ 90 "Еркежан" балабақшасы" мемлекеттік коммуналдық қазыналық кәсіпорны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36175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 жастан - 6 – жасқа дейін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91 "Еңлік" балабақшасы" мемлекеттік коммуналдық қазыналық кәсіпорны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33250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w:t>
            </w:r>
            <w:r>
              <w:br/>
            </w:r>
            <w:r>
              <w:rPr>
                <w:rFonts w:ascii="Times New Roman"/>
                <w:b w:val="false"/>
                <w:i w:val="false"/>
                <w:color w:val="000000"/>
                <w:sz w:val="20"/>
              </w:rPr>
              <w:t>
14 700;</w:t>
            </w:r>
            <w:r>
              <w:br/>
            </w:r>
            <w:r>
              <w:rPr>
                <w:rFonts w:ascii="Times New Roman"/>
                <w:b w:val="false"/>
                <w:i w:val="false"/>
                <w:color w:val="000000"/>
                <w:sz w:val="20"/>
              </w:rPr>
              <w:t>
3 жастан - 6 – жасқа дейін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63 "Әсем-Ай"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15 385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54 "Нұр-Ай"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28 698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76 "Әдемі"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11 035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77 "Қошақан"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54 "Нұр-Ай"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63 "Әсемай"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12 303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62 "Нұрсәуле" балабақшасы" мемлекеттік коммуналдық қазыналық кәсіпорыны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 бақша "Алтын бесік-Астана"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"Арманжолдар" Қазақстан жол-құрылыс компаниясы"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"Еркетай" балабақшасы"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"Ақниет и Ко"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"Чудо детство"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"ALTIN HASIR"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"Сері-Али"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Саранда"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"Казына менеджмент"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"Чудо детство"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"Еркетай Кенжебек"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"Астана-Мегаполис LTD"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"Акнур-16"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"Beby Village"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 – "Астана қаласы "Сарыарқа" ауданы әкімінің аппараты" мемлекеттік мекемесі</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 "Батыр" балабақшасы" мемелекеттік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30267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xml:space="preserve">
3-6 жастан– </w:t>
            </w:r>
            <w:r>
              <w:br/>
            </w:r>
            <w:r>
              <w:rPr>
                <w:rFonts w:ascii="Times New Roman"/>
                <w:b w:val="false"/>
                <w:i w:val="false"/>
                <w:color w:val="000000"/>
                <w:sz w:val="20"/>
              </w:rPr>
              <w:t xml:space="preserve">
16 800 </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 "Күншуақ"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26741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 "Аружан" балабақшасы" мемелекеттік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31470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 "Ақбота"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w:t>
            </w:r>
            <w:r>
              <w:br/>
            </w:r>
            <w:r>
              <w:rPr>
                <w:rFonts w:ascii="Times New Roman"/>
                <w:b w:val="false"/>
                <w:i w:val="false"/>
                <w:color w:val="000000"/>
                <w:sz w:val="20"/>
              </w:rPr>
              <w:t>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 "Көктем"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26369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10 "Бөбек" балабақшасы" мемелекеттік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24731</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14 700; </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11 "Гауhар"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13"Тұлпар",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w:t>
            </w:r>
            <w:r>
              <w:br/>
            </w:r>
            <w:r>
              <w:rPr>
                <w:rFonts w:ascii="Times New Roman"/>
                <w:b w:val="false"/>
                <w:i w:val="false"/>
                <w:color w:val="000000"/>
                <w:sz w:val="20"/>
              </w:rPr>
              <w:t>
14 700;</w:t>
            </w:r>
            <w:r>
              <w:br/>
            </w:r>
            <w:r>
              <w:rPr>
                <w:rFonts w:ascii="Times New Roman"/>
                <w:b w:val="false"/>
                <w:i w:val="false"/>
                <w:color w:val="000000"/>
                <w:sz w:val="20"/>
              </w:rPr>
              <w:t>
3-6 жастан – 16 800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14 "Ақбөпе"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24422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19 "Балбөбек" балабақшасы" мемелекеттік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25589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w:t>
            </w:r>
            <w:r>
              <w:br/>
            </w:r>
            <w:r>
              <w:rPr>
                <w:rFonts w:ascii="Times New Roman"/>
                <w:b w:val="false"/>
                <w:i w:val="false"/>
                <w:color w:val="000000"/>
                <w:sz w:val="20"/>
              </w:rPr>
              <w:t>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20 "Арайлым"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14 700; </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22 "Әлем"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45078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25 "Таңшолпан"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27 "Балауса" балабақшасы" мемелекеттік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24560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w:t>
            </w:r>
            <w:r>
              <w:br/>
            </w:r>
            <w:r>
              <w:rPr>
                <w:rFonts w:ascii="Times New Roman"/>
                <w:b w:val="false"/>
                <w:i w:val="false"/>
                <w:color w:val="000000"/>
                <w:sz w:val="20"/>
              </w:rPr>
              <w:t>
–дейін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29 "Ақ қайың"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30 "Қайнар"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25019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w:t>
            </w:r>
            <w:r>
              <w:br/>
            </w:r>
            <w:r>
              <w:rPr>
                <w:rFonts w:ascii="Times New Roman"/>
                <w:b w:val="false"/>
                <w:i w:val="false"/>
                <w:color w:val="000000"/>
                <w:sz w:val="20"/>
              </w:rPr>
              <w:t xml:space="preserve">
дейін – </w:t>
            </w:r>
            <w:r>
              <w:br/>
            </w:r>
            <w:r>
              <w:rPr>
                <w:rFonts w:ascii="Times New Roman"/>
                <w:b w:val="false"/>
                <w:i w:val="false"/>
                <w:color w:val="000000"/>
                <w:sz w:val="20"/>
              </w:rPr>
              <w:t>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31 "Ақ сұңқар"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35 "Ертегі"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27177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14 700; </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Білім басқармасының "№ 36 "Балапан" балабақшасы" мемелекеттік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26245</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39 "Меруерт"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14 "Ақбөпе"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24422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40 "Құлпынай"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34407</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w:t>
            </w:r>
            <w:r>
              <w:br/>
            </w:r>
            <w:r>
              <w:rPr>
                <w:rFonts w:ascii="Times New Roman"/>
                <w:b w:val="false"/>
                <w:i w:val="false"/>
                <w:color w:val="000000"/>
                <w:sz w:val="20"/>
              </w:rPr>
              <w:t>
14 700;</w:t>
            </w:r>
            <w:r>
              <w:br/>
            </w:r>
            <w:r>
              <w:rPr>
                <w:rFonts w:ascii="Times New Roman"/>
                <w:b w:val="false"/>
                <w:i w:val="false"/>
                <w:color w:val="000000"/>
                <w:sz w:val="20"/>
              </w:rPr>
              <w:t>
3-7 жастан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41 "Балдырған"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28710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w:t>
            </w:r>
            <w:r>
              <w:br/>
            </w:r>
            <w:r>
              <w:rPr>
                <w:rFonts w:ascii="Times New Roman"/>
                <w:b w:val="false"/>
                <w:i w:val="false"/>
                <w:color w:val="000000"/>
                <w:sz w:val="20"/>
              </w:rPr>
              <w:t xml:space="preserve">
14 700; </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42 "Бәйшешек"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43 "Қызғалдақ"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27848</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44 "Үркер"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26370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45 "Самұрық"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39016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w:t>
            </w:r>
            <w:r>
              <w:br/>
            </w:r>
            <w:r>
              <w:rPr>
                <w:rFonts w:ascii="Times New Roman"/>
                <w:b w:val="false"/>
                <w:i w:val="false"/>
                <w:color w:val="000000"/>
                <w:sz w:val="20"/>
              </w:rPr>
              <w:t>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51 "Алтын сандық"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22274</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52 "Еркетай"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26609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55 "Қарақат"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30640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14 700; </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Білім басқармасының "№ 58 "Өркен"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61 "Шолпан"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32096</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65 "Бал бала" Астана қаласы әкімдігінің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28149</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жасқа дейін – </w:t>
            </w:r>
            <w:r>
              <w:br/>
            </w:r>
            <w:r>
              <w:rPr>
                <w:rFonts w:ascii="Times New Roman"/>
                <w:b w:val="false"/>
                <w:i w:val="false"/>
                <w:color w:val="000000"/>
                <w:sz w:val="20"/>
              </w:rPr>
              <w:t>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72 "Жанарым" балабақшасы" мемлекеттік коммуналдық қазыналық кәсіпорыны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27063</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11 "Гауhар" балабақшасы" мемлекеттік коммуналдық қазыналық кәсіпорынның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30 "Қайнар" балабақшасы" мемлекеттік коммуналдық қазыналық кәсіпорынның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52 "Еркетай" балабақшасы" мемлекеттік коммуналдық қазыналық кәсіпорынның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 "Ақбота" балабақшасы" мемлекеттік коммуналдық қазыналық кәсіпорынның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58 "Өркен" балабақшасы" мемлекеттік коммуналдық қазыналық кәсіпорынның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65 "Балбала" балабақшасы" мемлекеттік коммуналдық қазыналық кәсіпорынның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35 "Ертегі" балабақшасы" мемлекеттік коммуналдық қазыналық кәсіпорынның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45 "Самұрық" балабақшасы" мемлекеттік коммуналдық қазыналық кәсіпорынның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27 "Балауса" балабақшасы" мемлекеттік коммуналдық қазыналық кәсіпорынның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41 "Балдырған" балабақшасы" мемлекеттік коммуналдық қазыналық кәсіпорынның жанындағы мектепке дейінгі шағын орталық</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12492</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Білім басқармасының "№ 12 балабақша - бастауыш мектеп" кешені" мемлекеттік мекемесі</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Білім басқармасының "№ 46 балабақша – мектеп – гимназия" кешені" мемлекеттік мекемесі</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Білім басқармасының "№ 47 балабақша – мектеп – гимназия" кешені" мемлекеттік мекемесі</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әкімдігінің "№ 85 "Мейіржан" санаториялық балабақшасы" коммуналдық мемлекеттік мекемесі</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 көгершін ДОК"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"Детский сад Ақ ниет Шаркүл"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"Сәби Әлемі"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"Аруана" емдеу-диагностикалық орталығы"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"Нұр-Бөбек"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"Балжан Нұр" балабақшасы"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"Бүлдіршін-2012"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"Керемет-2012"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"ММК-95"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"Исмар-К"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"Теремок"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"Кусаинова Ж. С"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"Нур-Айлана"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"ДУВС Мерей"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"Limon 3"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"Бала-жан"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"Алуа 2015"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 босаға - KZ"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 босаға - KZ"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КайсарҒҒҒҒ_С"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"Балдаурен – Бэмби"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Солнце"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"Балдаурен – Бэмби"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Солнце"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"Арай-Нұр"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"ECO-GROUP.KZ" ЖШС жеке меншік балабақшасы</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3 мамырдағы</w:t>
            </w:r>
            <w:r>
              <w:br/>
            </w:r>
            <w:r>
              <w:rPr>
                <w:rFonts w:ascii="Times New Roman"/>
                <w:b w:val="false"/>
                <w:i w:val="false"/>
                <w:color w:val="000000"/>
                <w:sz w:val="20"/>
              </w:rPr>
              <w:t>№ 107-862 қаулысына</w:t>
            </w:r>
            <w:r>
              <w:br/>
            </w:r>
            <w:r>
              <w:rPr>
                <w:rFonts w:ascii="Times New Roman"/>
                <w:b w:val="false"/>
                <w:i w:val="false"/>
                <w:color w:val="000000"/>
                <w:sz w:val="20"/>
              </w:rPr>
              <w:t>2-қосымша</w:t>
            </w:r>
          </w:p>
        </w:tc>
      </w:tr>
    </w:tbl>
    <w:bookmarkStart w:name="z11" w:id="1"/>
    <w:p>
      <w:pPr>
        <w:spacing w:after="0"/>
        <w:ind w:left="0"/>
        <w:jc w:val="left"/>
      </w:pPr>
      <w:r>
        <w:rPr>
          <w:rFonts w:ascii="Times New Roman"/>
          <w:b/>
          <w:i w:val="false"/>
          <w:color w:val="000000"/>
        </w:rPr>
        <w:t xml:space="preserve"> Астана қаласы әкімдігінің күші жойылды деп танылған кейбір</w:t>
      </w:r>
      <w:r>
        <w:br/>
      </w:r>
      <w:r>
        <w:rPr>
          <w:rFonts w:ascii="Times New Roman"/>
          <w:b/>
          <w:i w:val="false"/>
          <w:color w:val="000000"/>
        </w:rPr>
        <w:t>қаулыларының тізбесі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"Астана қаласының мектепке дейінгі ұйымдарындағы 2015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көлемін бекіту туралы" Астана қаласы әкімдігінің 2015 жылғы 14 мамырдағы № 107-727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907 болып тіркелген, 2015 жылғы 28 мамырдағы № 56 (3361) "Астана ақшамы", 2015 жылғы 28 мамырдағы № 56 (3361)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 "Астана қаласының мектепке дейінгі ұйымдарындағы 2015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көлемін бекіту туралы" Астана қаласы әкімдігінің 2015 жылғы 14 мамырдағы № 107-727 қаулысына толықтыру енгізу туралы" Астана қаласы әкімдігінің 2015 жылғы 3 тамыздағы № 107-1339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940 болып тіркелген, 2015 жылғы 17 қыркүйектегі № 103 (3308) "Астана ақшамы", 2015 жылғы 17 қыркүйектегі № 103 (3326)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3. "Астана қаласының мектепке дейінгі ұйымдарындағы 2015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көлемін бекіту туралы" Астана қаласы әкімдігінің 2015 жылғы 14 мамырдағы № 107-727 қаулысына толықтыру енгізу туралы" Астана қаласы әкімдігінің 2015 жылғы 8 қазандағы № 107-1778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958 болып тіркелген, 2015 жылғы 29 қазандағы № 121 (3326) "Астана ақшамы", 2015 жылғы 29 қазандағы № 121 (3344)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4. "Астана қаласының мектепке дейінгі ұйымдарындағы 2015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көлемін бекіту туралы" Астана қаласы әкімдігінің 2015 жылғы 14 мамырдағы № 107-727 қаулысына өзгеріс енгізу туралы" Астана қаласы әкімдігінің 2015 жылғы 5 қарашадағы № 107-1979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976 болып тіркелген, 2015 жылғы 10 желтоқсандағы № 139 (3344) "Астана ақшамы", 2015 жылғы 10 желтоқсандағы № 139 (3362)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5. "Астана қаласының мектепке дейінгі ұйымдарындағы 2015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көлемін бекіту туралы" Астана қаласы әкімдігінің 2015 жылғы 14 мамырдағы № 107-727 қаулысына толықтыру енгізу туралы" Астана қаласы әкімдігінің 2015 жылғы 3 желтоқсандағы № 107-2223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978 болып тіркелген, 2015 жылғы 10 желтоқсандағы № 139 (3344) "Астана ақшамы", 2015 жылғы 10 желтоқсандағы № 139 (3362)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6. "Астана қаласының мектепке дейінгі ұйымдарындағы 2015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көлемін бекіту туралы" Астана қаласы әкімдігінің 2015 жылғы 14 мамырдағы № 107-727 қаулысына толықтыру енгізу туралы" Астана қаласы әкімдігінің 2015 жылғы 17 қарашадағы № 107-2090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977 болып тіркелген, 2015 жылғы 10 желтоқсандағы № 139 (3344) "Астана ақшамы", 2015 жылғы 10 желтоқсандағы № 139 (3362)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7. "Астана қаласының мектепке дейінгі ұйымдарындағы 2015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көлемін бекіту туралы" Астана қаласы әкімдігінің 2015 жылғы 14 мамырдағы № 107-727 қаулысына толықтыру енгізу туралы" Астана қаласы әкімдігінің 2015 жылғы 10 желтоқсандағы № 107-2276 </w:t>
      </w:r>
      <w:r>
        <w:rPr>
          <w:rFonts w:ascii="Times New Roman"/>
          <w:b w:val="false"/>
          <w:i w:val="false"/>
          <w:color w:val="000000"/>
          <w:sz w:val="28"/>
        </w:rPr>
        <w:t>қаулысы</w:t>
      </w:r>
      <w:r>
        <w:rPr>
          <w:rFonts w:ascii="Times New Roman"/>
          <w:b w:val="false"/>
          <w:i w:val="false"/>
          <w:color w:val="000000"/>
          <w:sz w:val="28"/>
        </w:rPr>
        <w:t xml:space="preserve"> (Нормативтік-құқықтық актілерді мемлекеттік тіркеу тізілімінде № 982 болып тіркелген, 2015 жылғы 29 желтоқсандағы № 146 (3351) "Астана ақшамы", 2015 жылғы 29 желтоқсандағы № 146 (3369) "Вечерняя Астана" газеттерінде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