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f1ad" w14:textId="1b7f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2016-2018 жылдарға арналған бюджеті туралы" Астана қаласы мәслихатының 2015 жылғы 11 желтоқсандағы № 428/61-V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маслихатының 2016 жылғы 9 қыркүйектегі № 44/8-VI шешімі. Астана қаласының Әділет департаментінде 2016 жылы 29 қыркүйекте № 1063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2016-2018 жылдарға арналған бюджеті туралы" Астана қаласы мәслихатының 2015 жылғы 11 желтоқсандағы № 428/61-V (Нормативтік құқықтық актілерді мемлекеттік тіркеу тізілімінде 2016 жылдың 12 қаңтарында № 990 тіркелген, 2016 жылдың 16 қаңтарында "Астана ақшамы" газетінің № 5 нөмірінде және "Вечерняя Астана" газетінің № 5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"320 841 495" деген сандар "330 280 841" деген сандармен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"189 031 593" деген сандар "193 369 538" деген сандармен ауыстырылсын;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"3 795 192" деген сандар "6 199 272" деген сандармен ауыстырылсын;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"3 763 324" деген сандар "5 552 385" деген сандармен ауыстырылсын;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"124 251 386" деген сандар "125 159 646"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"326 531 130,7" деген сандар "332 434 140,7"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"16 843 690" деген сандар "23 560 000" деген сандармен ауыстырылсын, оның ішінде: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"17 083 690" деген сандар "23 800 000"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"5 310 895" деген сандар "8 347 231" деген сандармен ауыстырылсын, оның ішінде: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"5 427 453" деген сандар "8 492 076" деген сандармен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"116 558" деген сандар "144 845" деген сандармен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"(-31 060 530,7)" деген сандар "(-34 060 530,7)"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"31 060 530,7" деген сандар "34 060 530,7"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"22 408 529" деген сандар "25 408 529"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– тармақта</w:t>
      </w:r>
      <w:r>
        <w:rPr>
          <w:rFonts w:ascii="Times New Roman"/>
          <w:b w:val="false"/>
          <w:i w:val="false"/>
          <w:color w:val="000000"/>
          <w:sz w:val="28"/>
        </w:rPr>
        <w:t>: "2 507 823" деген сандар "2 607 823" деген сандармен ауыстырылсын.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Шибкенов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Нұрпейісов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қаласының Экономика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(ЭжБЖБ)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Жұмаев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330 280 841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89 438 691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89 438 691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125 159 646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332 434 140,7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4 392 956,0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112 543,0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1 481 520,0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1 027 250,0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347 802,0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106 468,0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785 891,0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777 600,0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200 368,0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174 333,0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297 327,0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296 327,0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114 634,0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113 634,0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172 356,0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40 301,0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104 255,0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246 836,0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240 809,0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мүлік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445 890,0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470 922,0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470 422,0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162 892,0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10 943 566,0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8 492 253,0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6 412 614,0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1 955 584,0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210 179,0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210 179,0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2 241 134,0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2 241 134,0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47 818 871,7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7 684 611,0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2 875 428,0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4 809 183,0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208 432,0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314 478,0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88 190,0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32 143 464,0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191 804,0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22 211 775,0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273 647,0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797 637,0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1 218 556,0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1 882 725,0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131 298,0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148 064,0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4 691 114,0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89 104,0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357 538,0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5 998 016,7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5 491 231,0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506 785,7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1 367 904,0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1 367 904,0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38 781 433,0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35 967 806,0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140 245,0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204 699,0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935 376,0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310 531,0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181 127,0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433 268,0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5 034 716,0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3 206 997,0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241 917,0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2 259 713,0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292 891,0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582 364,0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296 957,0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654 729,0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391 356,0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1 729 855,0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885 591,0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85 056,0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1 815 959,0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175 656,0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11 235 724,0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820 126,0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3 931 247,0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2 813 627,0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2 813 627,0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9 711 853,0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900 498,0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590 176,0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263 208,0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47 114,0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8 075 413,0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облыстың жұмыспен қамтуды қамтамасыз ету және әлеуметтік бағдарламаларды іске асыру,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265 024,0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490 281,0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586 588,0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29 684,0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2 798 379,0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632 047,0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42 130,0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қамтамасыз ету, жүріп-тұруы қиын бірінші топтағы мүгедектер үшін жеке көмекшінің және естуі боынша мүгедектер үшін ымдау тілі маманының әлеуметтік қызметтерін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734 259,0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150 838,0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177 675,0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141 776,0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551 769,0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926 078,0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64 192,0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246 838,0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90 014 561,8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30 415 338,0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1 710 635,0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16 076 694,0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145 948,0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12 453 482,0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2 525 574,0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2 525 574,0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68 885,0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68 885,0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34 077 012,0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117 740,0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3 256 297,0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128 837,0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25 827 708,0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4 745 630,0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15 317 952,8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6 506 141,0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2 997 404,0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5 814 407,8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6 975 127,0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115 689,0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6 136 688,0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174 752,0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485 002,0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283 378,0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234 453,0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189 126,0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189 126,0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29 349 548,0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1 400 861,0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490 181,0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909 680,0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240 574,0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179 374,0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68 771,0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548 839,0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63 370,0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478 501,0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5 724 879,0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65 913,0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155 395,0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3 251 969,0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2 069 899,0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180 903,0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21 205 145,0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мұрағаттар және құжаттама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102 367,0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15 280 349,0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983 060,0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738 385,0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2 583 630,0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176 225,0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92 981,0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1 247 098,0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160 479,0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160 479,0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24 469 637,0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24 469 637,0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120 140,0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және энергия тиімділігін арттыру бойынша ағымдағы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24 316 748,0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6 228 774,0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4 479 794,0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87 911,0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340 610,0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635 237,0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2 224 280,0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1 189 856,0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1 412 518,0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130 465,0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361 910,0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794 250,0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Кредиттер, сондай-ақ технологиялық жабдықтың және ауыл шаруашылығы техникасының лизингі бойынша сыйақы мөлшерлемелерін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336 462,0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145 395,0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1 975 402,0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1 696 501,0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128 913,0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1 428 443,0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138 145,0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186 018,0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184 518,0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92 883,0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92 383,0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40 735 105,3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91 806,0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91 806,0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1 193 128,0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58 199,0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1 023 473,0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69 324,0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39 450 171,3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125 446,0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31 594 406,3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7 727 347,0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8 266 832,0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2 607 823,0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2 607 823,0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912 383,0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912 383,0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3 742 500,0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3 512 500,0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96 228,0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861 730,0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106 558,0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инновация қызметінің дамуын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568 134,0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"EXPO-2017" Дүниежүзілік көрмесін өткізуге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186 138,0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19 268 544,9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19 268 544,9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1 912 539,2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17 253 408,0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102 597,7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23 560 000,0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8 347 231,0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8 492 076,0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145 001,0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145 001,0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145 001,0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8 347 075,0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207 527,0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207 527,0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248 488,0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248 488,0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2 587 278,0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2 587 278,0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143 307,0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143 307,0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4 728 023,0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4 728 023,0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432 452,0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432 452,0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144 845,0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144 845,0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144 845,0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-34 060 530,7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34 060 530,7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25 408 529,0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25 408 529,0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9 286 415,7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Астана қаласы мәслихатының хатшысы         Ж. Нұрпейісов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2016 жылға арналған бюджетінің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инвестициялық жобаларды бағдарламаларды іске асыруға және заңды</w:t>
      </w:r>
      <w:r>
        <w:br/>
      </w:r>
      <w:r>
        <w:rPr>
          <w:rFonts w:ascii="Times New Roman"/>
          <w:b/>
          <w:i w:val="false"/>
          <w:color w:val="000000"/>
        </w:rPr>
        <w:t>тұлғалардың жарғылық капиталын қалыптастыруға немесе ұлғайтуға</w:t>
      </w:r>
      <w:r>
        <w:br/>
      </w:r>
      <w:r>
        <w:rPr>
          <w:rFonts w:ascii="Times New Roman"/>
          <w:b/>
          <w:i w:val="false"/>
          <w:color w:val="000000"/>
        </w:rPr>
        <w:t>бағытталған бюджеттік бағдарламаларға бөлінген бюджеттік даму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 дамыту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Республиқалық маңызы бар қала, астана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Астана қаласы мәслихатының хатшысы         Ж. Нұрпейісов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Астана қаласының "Алматы" ауданының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Астана қаласы мәслихатының хатшысы         Ж. Нұрпейісов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Астана қаласының "Есіл" ауданының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Астана қаласы мәслихатының хатшысы         Ж. Нұрпейісов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Астана қаласының "Сарыарқа" ауданының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Астана қаласы мәслихатының хатшысы         Ж. Нұрпейісов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