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8207" w14:textId="6dc8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жылыту маусымына дайындық және оны өткізу қағидалары туралы" Астана қаласы мәслихатының 2014 жылғы 27 маусымдағы № 249/36-V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24 маусымдағы № 36/7-VI шешімі. Астана қаласының Әділет департаментінде 2016 жылы 29 шілдеде № 1042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қаласында жылыту маусымына дайындық және оны өткізу қағидасы туралы» Астана қаласы мәслихатының 2014 жылғы 27 маусымдағы   № 249/36-V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2014 жылғы 8 тамызда № 829 болып тіркелді, 2014 жылғы 16 тамызда «Астана ақшамы» және «Вечерняя Астана»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қаласында жылыту маусымына дайындық және оны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Астана қаласында жылыту маусымына дайындық және оны өткізу қағидалары (бұдан әрі – Қағида)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«Электр энергетикасы туралы</w:t>
      </w:r>
      <w:r>
        <w:rPr>
          <w:rFonts w:ascii="Times New Roman"/>
          <w:b w:val="false"/>
          <w:i w:val="false"/>
          <w:color w:val="000000"/>
          <w:sz w:val="28"/>
        </w:rPr>
        <w:t>» 2004 жылғы 9 шілдедегі Заңдарына, Қазақстан Республикасы Үкіметінің «Электр энергетикасы саласындағы нормативтік құқықтық кесімдерді бекіту туралы» 2000 жылғы 7 желтоқсандағы № 1822 қаулысына сәйкес әзірленді»;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Үкіметінің 2013 жылғы 18 сәуірдегі № 373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