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d92c" w14:textId="43fd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2014 жылғы 27 маусымдағы № 250/36-V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24 маусымдағы № 34/7-VI шешімі. Астана қаласының Әділет департаментінде 2016 жылы 15 шілдеде № 1039 болып тіркелді. Күші жойылды - Астана қаласы мәслихатының 2017 жылғы 12 желтоқсандағы № 221/25-VI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2014 жылғы 27 маусымдағы № 250/36-V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2014 жылғы 23 шілдеде № 822 болып тіркелді, 2014 жылғы 31 шілдеде "Астана ақшамы" және "Вечерняя Астана" газеттерінде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қаласында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Жұмыспен қамту және әлеуметтік бағдарламалар басқармасы" деген сөздер "Астана қаласының Жұмыспен қамту, еңбек және әлеуметтік қорғау басқармасы"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Мемлекеттік корпорация – "Азаматтарға арналған үкімет" мемлекеттік корпорациясы" коммерциялық емес акционерлік қоғамы;";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"ЗТМО" деген аббревиатура "Мемлекеттік корпорация" деген сөздермен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