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d2c" w14:textId="ff7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2016-2018 жылдарға арналған бюджеті туралы" Астана қаласы мәслихатының 2015 жылғы 11 желтоқсандағы № 428/61-V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2016 жылғы 3 маусымдағы № 21/5-VI шешімі. Астана қаласының Әділет департаментінде 2016 жылы 17 маусымда № 1034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01.01.2016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2016-2018 жылдарға арналған бюджеті туралы" Астана қаласы мәслихатының 2015 жылғы 11 желтоқсандағы № 428/61-V (Нормативтік құқықтық актілерді мемлекеттік тіркеу тізілімінде 2016 жылдың 12 қаңтарында № 990 тіркелген, 2016 жылдың 16 қаңтарында "Астана ақшамы" газетінің № 5 нөмірінде және "Вечерняя Астана" газетінің № 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"308 734 453" деген сандар "320 841 495"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"178 757 467" деген сандар "189 031 593" деген сандармен ауыстырылсын;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"3 080 661" деген сандар "3 795 192" деген сандармен ауыстырылсын;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"2 644 939" деген сандар "3 763 324"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"313 465 311,7" деген сандар "326 531 130,7"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"4 041 890" деген сандар "5 310 895" деген сандармен ауыстырылсын, оның ішінде: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"4 041 890" деген сандар "5 427 453"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"116 558";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"(-28 532 748,7)" деген сандар "(-31 060 530,7)"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"28 532 748,7" деген сандар "31 060 530,7"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"(-4 762 012)" деген сандар "(-634 414)" деген сандармен ауыстырылсын.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(ЭжБЖБ)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Жұмаев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86 510 579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326 531 130,7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969 602,0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345 605,0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106 468,0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765 406,0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199 837,0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174 333,0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286 327,0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106 755,0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246 836,0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432 735,0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613 570,0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116 217,0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302 101,0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10 749 585,0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8 498 272,0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6 417 802,0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1 955 584,0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210 179,0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7 684 496,0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2 892 136,0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4 792 360,0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314 478,0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31 963 508,0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191 351,0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22 091 250,0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294 214,0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1 218 556,0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1 830 175,0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123 377,0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148 064,0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4 676 380,0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357 538,0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6 205 763,7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5 441 231,0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764 532,7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1 351 833,0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1 351 833,0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935 376,0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315 531,0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429 521,0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4 975 034,0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296 957,0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1 729 855,0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1 168 365,0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85 524,0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1 734 631,0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175 656,0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782 063,0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3 858 280,0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2 743 627,0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9 594 391,0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971 015,0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326 111,0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47 645,0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7 887 434,0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490 281,0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586 907,0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2 798 379,0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506 338,0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653 818,0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150 838,0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556 954,0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926 078,0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64 192,0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241 653,0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87 839 435,8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29 828 005,0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1 710 635,0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15 902 569,0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145 948,0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12 028 482,0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77 115,0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2 530 246,0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2 530 246,0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103 740,0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2 965 009,0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3 996 373,0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6 283 833,0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2 947 404,0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5 675 232,8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6 975 127,0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80 268,0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6 041 349,0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283 378,0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234 453,0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189 126,0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дамыту шеңберінде объектілерді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1 351 441,0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481 711,0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179 374,0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168 859,0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63 370,0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5 725 920,0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155 395,0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3 251 969,0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2 069 899,0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181 944,0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20 181 097,0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102 367,0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15 276 087,0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983 060,0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2 555 695,0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95 381,0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247 098,0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160 479,0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23 653 263,0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23 653 263,0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23 526 374,0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5 834 890,0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4 186 910,0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85 011,0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342 781,0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2 224 280,0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1 218 900,0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1 401 518,0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794 250,0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Кредиттер, сондай-ақ технологиялық жабдықтың және ауыл шаруашылығы техникасының лизингі бойынша сыйақы мөлшерлемелерін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246 462,0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1 844 352,0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1 565 451,0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127 863,0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1 298 443,0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92 883,0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92 383,0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40 517 077,3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1 916 809,0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58 199,0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1 747 154,0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69 324,0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38 552 500,3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31 894 406,3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6 529 676,0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8 603 644,0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2 507 823,0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2 507 823,0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1 328 809,0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1 068 134,0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158 088,0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17 940 572,9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17 940 572,9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584 567,2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17 253 408,0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102 597,7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20 060 000,0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5 310 895,0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5 427 453,0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5 427 453,0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148 488,0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148 488,0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922 095,0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922 095,0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4 149 343,0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4 149 343,0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-31 060 530,7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20 708 529,0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-634 414,0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-634 414,0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-634 414,0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9 286 415,7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2016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инвестициялық жобаларды бағдарламаларды іске асыруға және заңды</w:t>
      </w:r>
      <w:r>
        <w:br/>
      </w:r>
      <w:r>
        <w:rPr>
          <w:rFonts w:ascii="Times New Roman"/>
          <w:b/>
          <w:i w:val="false"/>
          <w:color w:val="000000"/>
        </w:rPr>
        <w:t>тұлғалардың жарғылық капиталын 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бағытталған 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"Есіл" ауданының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428/61-V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Астана қаласының "Сарыарқа" ауданының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