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a064" w14:textId="01ea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315 қаулысы. Қазақстан Республикасының Әділет министрлігінде 2017 жылғы 24 ақпанда № 14832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Орыс тіліндегі тақырыбына түзету енгізілді, қазақ тіліндегі мәтін өзгермейді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19.03.2020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 Заңының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 Заңының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614"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bookmarkEnd w:id="2"/>
    <w:bookmarkStart w:name="z615"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p>
    <w:bookmarkEnd w:id="3"/>
    <w:bookmarkStart w:name="z616"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p>
    <w:bookmarkEnd w:id="4"/>
    <w:bookmarkStart w:name="z617"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p>
    <w:bookmarkEnd w:id="5"/>
    <w:bookmarkStart w:name="z618"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p>
    <w:bookmarkEnd w:id="6"/>
    <w:bookmarkStart w:name="z619"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bookmarkEnd w:id="7"/>
    <w:bookmarkStart w:name="z620"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p>
    <w:bookmarkEnd w:id="8"/>
    <w:bookmarkStart w:name="z621"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шоғырландырылған қаржылық есептілікті жасау жөніндегі жұмыс кестелерінің талдамасы туралы есептің нысаны;</w:t>
      </w:r>
    </w:p>
    <w:bookmarkEnd w:id="9"/>
    <w:bookmarkStart w:name="z622"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шоғырландырылған және шоғырландырылмаған қаржылық есептіліктің нысаны және оған түсіндірме жазба;</w:t>
      </w:r>
    </w:p>
    <w:bookmarkEnd w:id="10"/>
    <w:bookmarkStart w:name="z623"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p>
    <w:bookmarkEnd w:id="11"/>
    <w:bookmarkStart w:name="z624"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тобына қатысушылардың сақтандыру тобы меншікті капиталының он және одан көп пайызы болатын, есепті күндегі жағдай бойынша қолданыстағы, үшінші тұлғалар (тұлғалар тобы) алдындағы барлық міндеттемелері туралы есептің нысаны;</w:t>
      </w:r>
    </w:p>
    <w:bookmarkEnd w:id="12"/>
    <w:bookmarkStart w:name="z625"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p>
    <w:bookmarkEnd w:id="13"/>
    <w:bookmarkStart w:name="z626"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бас банктің күмәнді және үмітсіз активтерін сатып алатын еншілес ұйымға берілген талап ету құқықтары туралы есептің нысаны;</w:t>
      </w:r>
    </w:p>
    <w:bookmarkEnd w:id="14"/>
    <w:bookmarkStart w:name="z627"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есептің нысаны;</w:t>
      </w:r>
    </w:p>
    <w:bookmarkEnd w:id="15"/>
    <w:bookmarkStart w:name="z628"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есептің нысаны;</w:t>
      </w:r>
    </w:p>
    <w:bookmarkEnd w:id="16"/>
    <w:bookmarkStart w:name="z629"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Екінші деңгейдегі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 бекітілсін.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24.12.2024 </w:t>
      </w:r>
      <w:r>
        <w:rPr>
          <w:rFonts w:ascii="Times New Roman"/>
          <w:b w:val="false"/>
          <w:i w:val="false"/>
          <w:color w:val="000000"/>
          <w:sz w:val="28"/>
        </w:rPr>
        <w:t>№ 80</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2.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Қазақстан Республикасының Ұлттық Банкіне электрондық форматта мынадай есептілікті:</w:t>
      </w:r>
    </w:p>
    <w:bookmarkEnd w:id="18"/>
    <w:bookmarkStart w:name="z630" w:id="19"/>
    <w:p>
      <w:pPr>
        <w:spacing w:after="0"/>
        <w:ind w:left="0"/>
        <w:jc w:val="both"/>
      </w:pPr>
      <w:r>
        <w:rPr>
          <w:rFonts w:ascii="Times New Roman"/>
          <w:b w:val="false"/>
          <w:i w:val="false"/>
          <w:color w:val="000000"/>
          <w:sz w:val="28"/>
        </w:rPr>
        <w:t xml:space="preserve">
      1) екiншi деңгейдегi банктің, сақтандыру (қайта сақтандыру) ұйымының, инвестициялық портфельді басқарушының жеке тұлға болып табылатын ірі қатысушысы осы қаулының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есептілікті жыл сайын, қаржы жылы аяқталған соң күнтізбелік 120 (бір жүз жиырма) күннен кешіктірмей;</w:t>
      </w:r>
    </w:p>
    <w:bookmarkEnd w:id="19"/>
    <w:bookmarkStart w:name="z631" w:id="20"/>
    <w:p>
      <w:pPr>
        <w:spacing w:after="0"/>
        <w:ind w:left="0"/>
        <w:jc w:val="both"/>
      </w:pPr>
      <w:r>
        <w:rPr>
          <w:rFonts w:ascii="Times New Roman"/>
          <w:b w:val="false"/>
          <w:i w:val="false"/>
          <w:color w:val="000000"/>
          <w:sz w:val="28"/>
        </w:rPr>
        <w:t>
      2) екiншi деңгейдегi банктің ірі қатысушысы мәртебесі бар екiншi деңгейдегi банктерді немесе банк холдингін қоспағанда,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w:t>
      </w:r>
    </w:p>
    <w:bookmarkEnd w:id="20"/>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есептілікті тоқсан сайын, есепті тоқсаннан кейінгі айдың 10 (оныншы) күнінен кешіктірмей;</w:t>
      </w:r>
    </w:p>
    <w:bookmarkStart w:name="z632" w:id="21"/>
    <w:p>
      <w:pPr>
        <w:spacing w:after="0"/>
        <w:ind w:left="0"/>
        <w:jc w:val="both"/>
      </w:pPr>
      <w:r>
        <w:rPr>
          <w:rFonts w:ascii="Times New Roman"/>
          <w:b w:val="false"/>
          <w:i w:val="false"/>
          <w:color w:val="000000"/>
          <w:sz w:val="28"/>
        </w:rPr>
        <w:t xml:space="preserve">
      3) сақтандыру холдингі мәртебесі бар екiншi деңгейдегi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30 (отыз) күннен кешіктірмей;</w:t>
      </w:r>
    </w:p>
    <w:bookmarkEnd w:id="21"/>
    <w:bookmarkStart w:name="z633" w:id="22"/>
    <w:p>
      <w:pPr>
        <w:spacing w:after="0"/>
        <w:ind w:left="0"/>
        <w:jc w:val="both"/>
      </w:pPr>
      <w:r>
        <w:rPr>
          <w:rFonts w:ascii="Times New Roman"/>
          <w:b w:val="false"/>
          <w:i w:val="false"/>
          <w:color w:val="000000"/>
          <w:sz w:val="28"/>
        </w:rPr>
        <w:t xml:space="preserve">
      4) сақтандыру (қайта сақтандыру) ұйымының ірі қатысушысы мәртебесі бар екiншi деңгейдегi банктерді, сондай-ақ сақтандыру (қайта сақтандыру) ұйымының ірі қатысушысы мәртебесі бар сақтандыру (қайта сақтандыру) ұйымын қоспағанда, Қазақстан Республикасының резиденті-заңды тұлға болып табылатын сақтандыру (қайта сақтандыру) ұйымының ірі қатысушысы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есептілікті - жыл сайын, қаржы жылы аяқталған соң күнтізбелік 30 (отыз) күннен кешіктірмей;</w:t>
      </w:r>
    </w:p>
    <w:bookmarkEnd w:id="22"/>
    <w:bookmarkStart w:name="z634" w:id="23"/>
    <w:p>
      <w:pPr>
        <w:spacing w:after="0"/>
        <w:ind w:left="0"/>
        <w:jc w:val="both"/>
      </w:pPr>
      <w:r>
        <w:rPr>
          <w:rFonts w:ascii="Times New Roman"/>
          <w:b w:val="false"/>
          <w:i w:val="false"/>
          <w:color w:val="000000"/>
          <w:sz w:val="28"/>
        </w:rPr>
        <w:t xml:space="preserve">
      5) 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сақтандыру (қайта сақтандыру) ұйымының Қазақстан Республикасының резиденті - заңды тұлға болып табылатын ірі қатысушысы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30 (отыз) күннен кешіктірмей;</w:t>
      </w:r>
    </w:p>
    <w:bookmarkEnd w:id="23"/>
    <w:bookmarkStart w:name="z635" w:id="24"/>
    <w:p>
      <w:pPr>
        <w:spacing w:after="0"/>
        <w:ind w:left="0"/>
        <w:jc w:val="both"/>
      </w:pPr>
      <w:r>
        <w:rPr>
          <w:rFonts w:ascii="Times New Roman"/>
          <w:b w:val="false"/>
          <w:i w:val="false"/>
          <w:color w:val="000000"/>
          <w:sz w:val="28"/>
        </w:rPr>
        <w:t xml:space="preserve">
      6) инвестициялық портфельді басқарушының ірі қатысушысы мәртебесі бар екiншi деңгейдегi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w:t>
      </w:r>
    </w:p>
    <w:bookmarkEnd w:id="24"/>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30 (отыз) күннен кешіктірмей;</w:t>
      </w:r>
    </w:p>
    <w:bookmarkStart w:name="z636" w:id="25"/>
    <w:p>
      <w:pPr>
        <w:spacing w:after="0"/>
        <w:ind w:left="0"/>
        <w:jc w:val="both"/>
      </w:pPr>
      <w:r>
        <w:rPr>
          <w:rFonts w:ascii="Times New Roman"/>
          <w:b w:val="false"/>
          <w:i w:val="false"/>
          <w:color w:val="000000"/>
          <w:sz w:val="28"/>
        </w:rPr>
        <w:t xml:space="preserve">
      7) банк конгломератының құрамына кіретін банк холдингі, банк холдингі жоқ екiншi деңгейдегi банк, сақтандыру тобының құрамына кіретін сақтандыру холдингі осы қаулының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есептілікті:</w:t>
      </w:r>
    </w:p>
    <w:bookmarkEnd w:id="25"/>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bookmarkStart w:name="z637" w:id="26"/>
    <w:p>
      <w:pPr>
        <w:spacing w:after="0"/>
        <w:ind w:left="0"/>
        <w:jc w:val="both"/>
      </w:pPr>
      <w:r>
        <w:rPr>
          <w:rFonts w:ascii="Times New Roman"/>
          <w:b w:val="false"/>
          <w:i w:val="false"/>
          <w:color w:val="000000"/>
          <w:sz w:val="28"/>
        </w:rPr>
        <w:t xml:space="preserve">
      8)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банк холдингі жоқ, банк конгломератының құрамына кіретін екінші деңгейдегі банк, Қазақстан Республикасының резиденті болып табылатын сақтандыру холдингі, екінші деңгейдегі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есептілікті шоғырландырылған қаржылық есептілік бөлігінде:</w:t>
      </w:r>
    </w:p>
    <w:bookmarkEnd w:id="26"/>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p>
      <w:pPr>
        <w:spacing w:after="0"/>
        <w:ind w:left="0"/>
        <w:jc w:val="both"/>
      </w:pPr>
      <w:r>
        <w:rPr>
          <w:rFonts w:ascii="Times New Roman"/>
          <w:b w:val="false"/>
          <w:i w:val="false"/>
          <w:color w:val="000000"/>
          <w:sz w:val="28"/>
        </w:rPr>
        <w:t>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bookmarkStart w:name="z638" w:id="27"/>
    <w:p>
      <w:pPr>
        <w:spacing w:after="0"/>
        <w:ind w:left="0"/>
        <w:jc w:val="both"/>
      </w:pPr>
      <w:r>
        <w:rPr>
          <w:rFonts w:ascii="Times New Roman"/>
          <w:b w:val="false"/>
          <w:i w:val="false"/>
          <w:color w:val="000000"/>
          <w:sz w:val="28"/>
        </w:rPr>
        <w:t xml:space="preserve">
      9) сақтандыру (қайта сақтандыру) ұйымының сақтандыру холдингі болмаған жағдайда, сақтандыру (қайта сақтандыру) ұйымының заңды тұлға-резидент болып табылатын ірі қатысушысы осы қаулының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есептілікті шоғырландырылмаған қаржылық есептілік бөлігінде:</w:t>
      </w:r>
    </w:p>
    <w:bookmarkEnd w:id="27"/>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bookmarkStart w:name="z639" w:id="28"/>
    <w:p>
      <w:pPr>
        <w:spacing w:after="0"/>
        <w:ind w:left="0"/>
        <w:jc w:val="both"/>
      </w:pPr>
      <w:r>
        <w:rPr>
          <w:rFonts w:ascii="Times New Roman"/>
          <w:b w:val="false"/>
          <w:i w:val="false"/>
          <w:color w:val="000000"/>
          <w:sz w:val="28"/>
        </w:rPr>
        <w:t xml:space="preserve">
      10) екiншi деңгейдегi банктің, сақтандыру (қайта сақтандыру) ұйымының заңды немесе жеке тұлға болып табылатын ірі қатысушысы, банк холдингі, сақтандыру холдингі осы қаулының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есептілікті оған тиесілі акциялардың санын және (немесе) пайыздық арақатынасын өзгерту туралы шешімді қабылдаған күннен бастап күнтізбелік 30 (отыз) күн ішінде;</w:t>
      </w:r>
    </w:p>
    <w:bookmarkEnd w:id="28"/>
    <w:bookmarkStart w:name="z640" w:id="29"/>
    <w:p>
      <w:pPr>
        <w:spacing w:after="0"/>
        <w:ind w:left="0"/>
        <w:jc w:val="both"/>
      </w:pPr>
      <w:r>
        <w:rPr>
          <w:rFonts w:ascii="Times New Roman"/>
          <w:b w:val="false"/>
          <w:i w:val="false"/>
          <w:color w:val="000000"/>
          <w:sz w:val="28"/>
        </w:rPr>
        <w:t xml:space="preserve">
      11) сақтандыру тобының құрамына кіретін сақтандыру холдингі осы қаулының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60 (алпыс) күннен кешіктірмей;</w:t>
      </w:r>
    </w:p>
    <w:bookmarkEnd w:id="29"/>
    <w:bookmarkStart w:name="z641" w:id="30"/>
    <w:p>
      <w:pPr>
        <w:spacing w:after="0"/>
        <w:ind w:left="0"/>
        <w:jc w:val="both"/>
      </w:pPr>
      <w:r>
        <w:rPr>
          <w:rFonts w:ascii="Times New Roman"/>
          <w:b w:val="false"/>
          <w:i w:val="false"/>
          <w:color w:val="000000"/>
          <w:sz w:val="28"/>
        </w:rPr>
        <w:t>
      12)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Қазақстан Республикасының бейрезидент-сақтандыру холдингі жыл сайын, қаржы жылы аяқталған соң күнтізбелік 150 (бір жүз елу) күннен кешіктірмей - шоғырландырылған, бар болса - шоғырландырылмаған жылдық қаржылық есептілікті және аудиторлық ұйым растаған мемлекеттік немесе орыс тілдерінде оған түсіндірме жазбаны ұсынады.</w:t>
      </w:r>
    </w:p>
    <w:bookmarkEnd w:id="30"/>
    <w:p>
      <w:pPr>
        <w:spacing w:after="0"/>
        <w:ind w:left="0"/>
        <w:jc w:val="both"/>
      </w:pPr>
      <w:r>
        <w:rPr>
          <w:rFonts w:ascii="Times New Roman"/>
          <w:b w:val="false"/>
          <w:i w:val="false"/>
          <w:color w:val="000000"/>
          <w:sz w:val="28"/>
        </w:rPr>
        <w:t>
      Түсіндірме жазба өзі орналасқан елдің тиісті қадағалау органының талаптарына сәйкес жасалады;</w:t>
      </w:r>
    </w:p>
    <w:bookmarkStart w:name="z642" w:id="31"/>
    <w:p>
      <w:pPr>
        <w:spacing w:after="0"/>
        <w:ind w:left="0"/>
        <w:jc w:val="both"/>
      </w:pPr>
      <w:r>
        <w:rPr>
          <w:rFonts w:ascii="Times New Roman"/>
          <w:b w:val="false"/>
          <w:i w:val="false"/>
          <w:color w:val="000000"/>
          <w:sz w:val="28"/>
        </w:rPr>
        <w:t xml:space="preserve">
      13) Қазақстан Республикасының бейрезидент-банк холдингі осы қаулының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есептілікті тоқсан сайын, есепті тоқсаннан кейінгі айдың 10 (оныншы) күнінен кешіктірмей ұсынады.</w:t>
      </w:r>
    </w:p>
    <w:bookmarkEnd w:id="31"/>
    <w:bookmarkStart w:name="z643" w:id="32"/>
    <w:p>
      <w:pPr>
        <w:spacing w:after="0"/>
        <w:ind w:left="0"/>
        <w:jc w:val="both"/>
      </w:pPr>
      <w:r>
        <w:rPr>
          <w:rFonts w:ascii="Times New Roman"/>
          <w:b w:val="false"/>
          <w:i w:val="false"/>
          <w:color w:val="000000"/>
          <w:sz w:val="28"/>
        </w:rPr>
        <w:t xml:space="preserve">
      14) бас банктің күмәнді және үмітсіз активтерін сатып алатын еншілес ұйымы бар екінші деңгейдегі банктер осы қаулының 1-тармағының </w:t>
      </w:r>
      <w:r>
        <w:rPr>
          <w:rFonts w:ascii="Times New Roman"/>
          <w:b w:val="false"/>
          <w:i w:val="false"/>
          <w:color w:val="000000"/>
          <w:sz w:val="28"/>
        </w:rPr>
        <w:t>13)</w:t>
      </w:r>
      <w:r>
        <w:rPr>
          <w:rFonts w:ascii="Times New Roman"/>
          <w:b w:val="false"/>
          <w:i w:val="false"/>
          <w:color w:val="000000"/>
          <w:sz w:val="28"/>
        </w:rPr>
        <w:t>, 14) және 15) тармақшаларында көзделген есептілікті тоқсан сайын, есепті тоқсаннан кейінгі күнтізбелік 30 (отыз) күннен кешіктірмей ұсынады.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24.12.2024 </w:t>
      </w:r>
      <w:r>
        <w:rPr>
          <w:rFonts w:ascii="Times New Roman"/>
          <w:b w:val="false"/>
          <w:i w:val="false"/>
          <w:color w:val="000000"/>
          <w:sz w:val="28"/>
        </w:rPr>
        <w:t>№ 80</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3. "Банктердің ірі қатысушыларының, банк холдингтерінің, сақтандыру (қайта сақтандыру) ұйымдарының ірі қатысушыларының, сақтандыру холдингтерінің есептілікті ұсыну қағидаларын және есептілік нысандарын бекіту туралы" Қазақстан Республикасы Ұлттық Банкі Басқармасының 2013 жылғы 27 тамыздағы № 229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8855 тіркелген, 2013 жылғы 10 желтоқсанда "Заң газеті" газетінде № 185 (2560) жарияланған) күші жойылды деп танылсын.</w:t>
      </w:r>
    </w:p>
    <w:bookmarkEnd w:id="33"/>
    <w:bookmarkStart w:name="z35" w:id="34"/>
    <w:p>
      <w:pPr>
        <w:spacing w:after="0"/>
        <w:ind w:left="0"/>
        <w:jc w:val="both"/>
      </w:pPr>
      <w:r>
        <w:rPr>
          <w:rFonts w:ascii="Times New Roman"/>
          <w:b w:val="false"/>
          <w:i w:val="false"/>
          <w:color w:val="000000"/>
          <w:sz w:val="28"/>
        </w:rPr>
        <w:t>
      4. Зерттеулер және статистика департаменті (Тутушкин В.А.) Қазақстан Республикасының заңнамасында белгіленген тәртіппен:</w:t>
      </w:r>
    </w:p>
    <w:bookmarkEnd w:id="34"/>
    <w:bookmarkStart w:name="z36" w:id="3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5"/>
    <w:bookmarkStart w:name="z37" w:id="36"/>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36"/>
    <w:bookmarkStart w:name="z38" w:id="3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7"/>
    <w:bookmarkStart w:name="z39" w:id="38"/>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38"/>
    <w:bookmarkStart w:name="z40" w:id="39"/>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Ғ.О. Пірматовқа жүктелсін.</w:t>
      </w:r>
    </w:p>
    <w:bookmarkEnd w:id="39"/>
    <w:bookmarkStart w:name="z41" w:id="40"/>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 м.а.</w:t>
      </w:r>
    </w:p>
    <w:p>
      <w:pPr>
        <w:spacing w:after="0"/>
        <w:ind w:left="0"/>
        <w:jc w:val="both"/>
      </w:pPr>
      <w:r>
        <w:rPr>
          <w:rFonts w:ascii="Times New Roman"/>
          <w:b w:val="false"/>
          <w:i w:val="false"/>
          <w:color w:val="000000"/>
          <w:sz w:val="28"/>
        </w:rPr>
        <w:t>
      _______________ Г.Керімханова</w:t>
      </w:r>
    </w:p>
    <w:p>
      <w:pPr>
        <w:spacing w:after="0"/>
        <w:ind w:left="0"/>
        <w:jc w:val="both"/>
      </w:pPr>
      <w:r>
        <w:rPr>
          <w:rFonts w:ascii="Times New Roman"/>
          <w:b w:val="false"/>
          <w:i w:val="false"/>
          <w:color w:val="000000"/>
          <w:sz w:val="28"/>
        </w:rPr>
        <w:t>
      2017 жылғы 23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24.12.2024 </w:t>
      </w:r>
      <w:r>
        <w:rPr>
          <w:rFonts w:ascii="Times New Roman"/>
          <w:b w:val="false"/>
          <w:i w:val="false"/>
          <w:color w:val="ff0000"/>
          <w:sz w:val="28"/>
        </w:rPr>
        <w:t>№ 80</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есептілігіне мыналар кіреді:</w:t>
      </w:r>
    </w:p>
    <w:p>
      <w:pPr>
        <w:spacing w:after="0"/>
        <w:ind w:left="0"/>
        <w:jc w:val="both"/>
      </w:pPr>
      <w:r>
        <w:rPr>
          <w:rFonts w:ascii="Times New Roman"/>
          <w:b w:val="false"/>
          <w:i w:val="false"/>
          <w:color w:val="000000"/>
          <w:sz w:val="28"/>
        </w:rPr>
        <w:t>
      1) екінші деңгейдегі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p>
    <w:p>
      <w:pPr>
        <w:spacing w:after="0"/>
        <w:ind w:left="0"/>
        <w:jc w:val="both"/>
      </w:pPr>
      <w:r>
        <w:rPr>
          <w:rFonts w:ascii="Times New Roman"/>
          <w:b w:val="false"/>
          <w:i w:val="false"/>
          <w:color w:val="000000"/>
          <w:sz w:val="28"/>
        </w:rPr>
        <w:t>
      2)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p>
    <w:p>
      <w:pPr>
        <w:spacing w:after="0"/>
        <w:ind w:left="0"/>
        <w:jc w:val="both"/>
      </w:pPr>
      <w:r>
        <w:rPr>
          <w:rFonts w:ascii="Times New Roman"/>
          <w:b w:val="false"/>
          <w:i w:val="false"/>
          <w:color w:val="000000"/>
          <w:sz w:val="28"/>
        </w:rPr>
        <w:t>
      3)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p>
    <w:p>
      <w:pPr>
        <w:spacing w:after="0"/>
        <w:ind w:left="0"/>
        <w:jc w:val="both"/>
      </w:pPr>
      <w:r>
        <w:rPr>
          <w:rFonts w:ascii="Times New Roman"/>
          <w:b w:val="false"/>
          <w:i w:val="false"/>
          <w:color w:val="000000"/>
          <w:sz w:val="28"/>
        </w:rPr>
        <w:t>
      4)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p>
    <w:p>
      <w:pPr>
        <w:spacing w:after="0"/>
        <w:ind w:left="0"/>
        <w:jc w:val="both"/>
      </w:pPr>
      <w:r>
        <w:rPr>
          <w:rFonts w:ascii="Times New Roman"/>
          <w:b w:val="false"/>
          <w:i w:val="false"/>
          <w:color w:val="000000"/>
          <w:sz w:val="28"/>
        </w:rPr>
        <w:t>
      5)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p>
      <w:pPr>
        <w:spacing w:after="0"/>
        <w:ind w:left="0"/>
        <w:jc w:val="both"/>
      </w:pPr>
      <w:r>
        <w:rPr>
          <w:rFonts w:ascii="Times New Roman"/>
          <w:b w:val="false"/>
          <w:i w:val="false"/>
          <w:color w:val="000000"/>
          <w:sz w:val="28"/>
        </w:rPr>
        <w:t>
      6)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p>
    <w:p>
      <w:pPr>
        <w:spacing w:after="0"/>
        <w:ind w:left="0"/>
        <w:jc w:val="both"/>
      </w:pPr>
      <w:r>
        <w:rPr>
          <w:rFonts w:ascii="Times New Roman"/>
          <w:b w:val="false"/>
          <w:i w:val="false"/>
          <w:color w:val="000000"/>
          <w:sz w:val="28"/>
        </w:rPr>
        <w:t>
      7) шоғырландырылған қаржылық есептілікті жасау жөніндегі жұмыс кестелерінің талдамасы туралы есептің нысаны;</w:t>
      </w:r>
    </w:p>
    <w:p>
      <w:pPr>
        <w:spacing w:after="0"/>
        <w:ind w:left="0"/>
        <w:jc w:val="both"/>
      </w:pPr>
      <w:r>
        <w:rPr>
          <w:rFonts w:ascii="Times New Roman"/>
          <w:b w:val="false"/>
          <w:i w:val="false"/>
          <w:color w:val="000000"/>
          <w:sz w:val="28"/>
        </w:rPr>
        <w:t>
      8) шоғырландырылған және шоғырландырылмаған қаржылық есептіліктің нысаны және оған түсіндірме жазба;</w:t>
      </w:r>
    </w:p>
    <w:p>
      <w:pPr>
        <w:spacing w:after="0"/>
        <w:ind w:left="0"/>
        <w:jc w:val="both"/>
      </w:pPr>
      <w:r>
        <w:rPr>
          <w:rFonts w:ascii="Times New Roman"/>
          <w:b w:val="false"/>
          <w:i w:val="false"/>
          <w:color w:val="000000"/>
          <w:sz w:val="28"/>
        </w:rPr>
        <w:t>
      9)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p>
    <w:p>
      <w:pPr>
        <w:spacing w:after="0"/>
        <w:ind w:left="0"/>
        <w:jc w:val="both"/>
      </w:pPr>
      <w:r>
        <w:rPr>
          <w:rFonts w:ascii="Times New Roman"/>
          <w:b w:val="false"/>
          <w:i w:val="false"/>
          <w:color w:val="000000"/>
          <w:sz w:val="28"/>
        </w:rPr>
        <w:t>
      10) сақтандыру тобына қатысушылардың сақтандыру тобы меншікті капиталының он және одан көп пайызы болатын, есепті күндегі жағдай бойынша қолданыстағы, үшінші тұлғалар (тұлғалар тобы) алдындағы барлық міндеттемелері туралы есептің нысаны;</w:t>
      </w:r>
    </w:p>
    <w:p>
      <w:pPr>
        <w:spacing w:after="0"/>
        <w:ind w:left="0"/>
        <w:jc w:val="both"/>
      </w:pPr>
      <w:r>
        <w:rPr>
          <w:rFonts w:ascii="Times New Roman"/>
          <w:b w:val="false"/>
          <w:i w:val="false"/>
          <w:color w:val="000000"/>
          <w:sz w:val="28"/>
        </w:rPr>
        <w:t>
      11)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p>
    <w:p>
      <w:pPr>
        <w:spacing w:after="0"/>
        <w:ind w:left="0"/>
        <w:jc w:val="both"/>
      </w:pPr>
      <w:r>
        <w:rPr>
          <w:rFonts w:ascii="Times New Roman"/>
          <w:b w:val="false"/>
          <w:i w:val="false"/>
          <w:color w:val="000000"/>
          <w:sz w:val="28"/>
        </w:rPr>
        <w:t>
      12) бас банктің күмәнді және үмітсіз активтерін сатып алатын еншілес ұйымға берілген талап ету құқықтары туралы есептің нысаны;</w:t>
      </w:r>
    </w:p>
    <w:p>
      <w:pPr>
        <w:spacing w:after="0"/>
        <w:ind w:left="0"/>
        <w:jc w:val="both"/>
      </w:pPr>
      <w:r>
        <w:rPr>
          <w:rFonts w:ascii="Times New Roman"/>
          <w:b w:val="false"/>
          <w:i w:val="false"/>
          <w:color w:val="000000"/>
          <w:sz w:val="28"/>
        </w:rPr>
        <w:t>
      13)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есептің нысаны;</w:t>
      </w:r>
    </w:p>
    <w:p>
      <w:pPr>
        <w:spacing w:after="0"/>
        <w:ind w:left="0"/>
        <w:jc w:val="both"/>
      </w:pPr>
      <w:r>
        <w:rPr>
          <w:rFonts w:ascii="Times New Roman"/>
          <w:b w:val="false"/>
          <w:i w:val="false"/>
          <w:color w:val="000000"/>
          <w:sz w:val="28"/>
        </w:rPr>
        <w:t>
      14)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есептің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551" w:id="41"/>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w:t>
      </w:r>
    </w:p>
    <w:bookmarkEnd w:id="41"/>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ЖТІҚ_Н2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бастап 20__жылғы "___"________ дейін 20__ жылғы "__" 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 соң күнтізбелік 120 (бір жүз жиырма)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Алынған кірістер және өзге де ақша түсімдері</w:t>
      </w:r>
    </w:p>
    <w:p>
      <w:pPr>
        <w:spacing w:after="0"/>
        <w:ind w:left="0"/>
        <w:jc w:val="left"/>
      </w:pPr>
      <w:r>
        <w:rPr>
          <w:rFonts w:ascii="Times New Roman"/>
          <w:b w:val="false"/>
          <w:i w:val="false"/>
          <w:color w:val="000000"/>
          <w:sz w:val="28"/>
        </w:rPr>
        <w:t>
      (мың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 түрінің және өзге де ақша түсімдерінің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және өзге де ақша түсімдері,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және өзге де еңбек қызметіне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төленген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 бойынша төленген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өзге кірістер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материалдық және демеушілік көмек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сыйға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Мүлік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Мүліктің есепті кезең соңындағы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Өтімділік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барлығы, оның ішінде:</w:t>
            </w:r>
          </w:p>
          <w:p>
            <w:pPr>
              <w:spacing w:after="20"/>
              <w:ind w:left="20"/>
              <w:jc w:val="both"/>
            </w:pPr>
            <w:r>
              <w:rPr>
                <w:rFonts w:ascii="Times New Roman"/>
                <w:b w:val="false"/>
                <w:i w:val="false"/>
                <w:color w:val="000000"/>
                <w:sz w:val="20"/>
              </w:rPr>
              <w:t>
1) қолма-қол ақша:</w:t>
            </w:r>
          </w:p>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2) екiншi деңгейдегi банктердегі банктік шоттарда:</w:t>
            </w:r>
          </w:p>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3) шетел банктеріндегі шетел валютасындағы банктік шоттарда;</w:t>
            </w:r>
          </w:p>
          <w:p>
            <w:pPr>
              <w:spacing w:after="20"/>
              <w:ind w:left="20"/>
              <w:jc w:val="both"/>
            </w:pPr>
            <w:r>
              <w:rPr>
                <w:rFonts w:ascii="Times New Roman"/>
                <w:b w:val="false"/>
                <w:i w:val="false"/>
                <w:color w:val="000000"/>
                <w:sz w:val="20"/>
              </w:rPr>
              <w:t>
4) өзге нысанда (талдамасымен)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(талдамасымен)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сенімгерлік басқаруда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зияткерлік қызметтің нысандалған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атаулар, тауарлық белгілер және бұйымдарды даралаудың өзге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мүліктік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иелік ету, пайдалану және басқару шектелген мүлік (талдамасымен және шектеу негіздемесін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үстеме капиталдандыру ретінде ұсынатын мүліктің ең жоғарғы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қысқамерзімді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капиталына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ірі қатысушысына тиесілі жарғылық капиталға қатысу сомасы (акциялардың ағымдағы нарықтық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 және сатып алынған акцияларды шегергенде) жалпы санына арақатынасы немесе оның жарғылық капиталына қатысу үлесі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екiншi деңгейдегi банктің, сақтандыру (қайта сақтандыру) ұйымының, инвестициялық портфельді басқарушының ірі қатысушысына тиесілі</w:t>
            </w:r>
          </w:p>
          <w:p>
            <w:pPr>
              <w:spacing w:after="20"/>
              <w:ind w:left="20"/>
              <w:jc w:val="both"/>
            </w:pPr>
            <w:r>
              <w:rPr>
                <w:rFonts w:ascii="Times New Roman"/>
                <w:b w:val="false"/>
                <w:i w:val="false"/>
                <w:color w:val="000000"/>
                <w:sz w:val="20"/>
              </w:rPr>
              <w:t>
</w:t>
            </w:r>
            <w:r>
              <w:rPr>
                <w:rFonts w:ascii="Times New Roman"/>
                <w:b/>
                <w:i w:val="false"/>
                <w:color w:val="000000"/>
                <w:sz w:val="20"/>
              </w:rPr>
              <w:t>ұйымның жарғылық капиталына қатысу үлестерін немесе акцияларын сатып алу үшін қаражат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дивидендтер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__________________________________________________</w:t>
      </w:r>
    </w:p>
    <w:p>
      <w:pPr>
        <w:spacing w:after="0"/>
        <w:ind w:left="0"/>
        <w:jc w:val="both"/>
      </w:pPr>
      <w:r>
        <w:rPr>
          <w:rFonts w:ascii="Times New Roman"/>
          <w:b w:val="false"/>
          <w:i w:val="false"/>
          <w:color w:val="000000"/>
          <w:sz w:val="28"/>
        </w:rPr>
        <w:t>
                                                         (мүлік құнының түрі)</w:t>
      </w:r>
    </w:p>
    <w:p>
      <w:pPr>
        <w:spacing w:after="0"/>
        <w:ind w:left="0"/>
        <w:jc w:val="both"/>
      </w:pPr>
      <w:r>
        <w:rPr>
          <w:rFonts w:ascii="Times New Roman"/>
          <w:b w:val="false"/>
          <w:i w:val="false"/>
          <w:color w:val="000000"/>
          <w:sz w:val="28"/>
        </w:rPr>
        <w:t>
      _____________________________________________________ __________</w:t>
      </w:r>
    </w:p>
    <w:p>
      <w:pPr>
        <w:spacing w:after="0"/>
        <w:ind w:left="0"/>
        <w:jc w:val="both"/>
      </w:pPr>
      <w:r>
        <w:rPr>
          <w:rFonts w:ascii="Times New Roman"/>
          <w:b w:val="false"/>
          <w:i w:val="false"/>
          <w:color w:val="000000"/>
          <w:sz w:val="28"/>
        </w:rPr>
        <w:t>
      (ірі қатысушының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жеке тұлға болып табылатын</w:t>
            </w:r>
            <w:r>
              <w:br/>
            </w:r>
            <w:r>
              <w:rPr>
                <w:rFonts w:ascii="Times New Roman"/>
                <w:b w:val="false"/>
                <w:i w:val="false"/>
                <w:color w:val="000000"/>
                <w:sz w:val="20"/>
              </w:rPr>
              <w:t>ірі қатысушысының кірістері</w:t>
            </w:r>
            <w:r>
              <w:br/>
            </w:r>
            <w:r>
              <w:rPr>
                <w:rFonts w:ascii="Times New Roman"/>
                <w:b w:val="false"/>
                <w:i w:val="false"/>
                <w:color w:val="000000"/>
                <w:sz w:val="20"/>
              </w:rPr>
              <w:t>мен мүлкі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53" w:id="42"/>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 (индексі – ЖТІҚ_Н2, кезеңділігі – жыл сайын) 1-тарау. Жалпы ережелер</w:t>
      </w:r>
    </w:p>
    <w:bookmarkEnd w:id="42"/>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 әкімшілік деректер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Start w:name="z554" w:id="43"/>
    <w:p>
      <w:pPr>
        <w:spacing w:after="0"/>
        <w:ind w:left="0"/>
        <w:jc w:val="left"/>
      </w:pPr>
      <w:r>
        <w:rPr>
          <w:rFonts w:ascii="Times New Roman"/>
          <w:b/>
          <w:i w:val="false"/>
          <w:color w:val="000000"/>
        </w:rPr>
        <w:t xml:space="preserve"> 2-тарау. Нысанды толтыру бойынша түсіндірме</w:t>
      </w:r>
    </w:p>
    <w:bookmarkEnd w:id="43"/>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p>
      <w:pPr>
        <w:spacing w:after="0"/>
        <w:ind w:left="0"/>
        <w:jc w:val="both"/>
      </w:pPr>
      <w:r>
        <w:rPr>
          <w:rFonts w:ascii="Times New Roman"/>
          <w:b w:val="false"/>
          <w:i w:val="false"/>
          <w:color w:val="000000"/>
          <w:sz w:val="28"/>
        </w:rPr>
        <w:t>
      6. 1-кестенің 3-бағанында есепті кезеңде нақты алынған кірістер және өзге де ақша түсімдері (төлем көзінен ұсталған салықтарды және өзге де ұстап қалуларды есептегенде) көрсетіледі.</w:t>
      </w:r>
    </w:p>
    <w:p>
      <w:pPr>
        <w:spacing w:after="0"/>
        <w:ind w:left="0"/>
        <w:jc w:val="both"/>
      </w:pPr>
      <w:r>
        <w:rPr>
          <w:rFonts w:ascii="Times New Roman"/>
          <w:b w:val="false"/>
          <w:i w:val="false"/>
          <w:color w:val="000000"/>
          <w:sz w:val="28"/>
        </w:rPr>
        <w:t>
      7. 1-кестенің 1.2-жолы бойынша 3-бағандағы деректер 3-кестенің 9 және 11-бағандарындағы деректер сомасына сәйкес келеді.</w:t>
      </w:r>
    </w:p>
    <w:p>
      <w:pPr>
        <w:spacing w:after="0"/>
        <w:ind w:left="0"/>
        <w:jc w:val="both"/>
      </w:pPr>
      <w:r>
        <w:rPr>
          <w:rFonts w:ascii="Times New Roman"/>
          <w:b w:val="false"/>
          <w:i w:val="false"/>
          <w:color w:val="000000"/>
          <w:sz w:val="28"/>
        </w:rPr>
        <w:t>
      8. 2-кестенің 3-бағанында мүліктің тәуелсіз бағалаушы растаған нарықтық құны көрсетіледі, ол жоқ болған жағдайда қаржы ұйымының ірі қатысушысының бағалауы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p>
      <w:pPr>
        <w:spacing w:after="0"/>
        <w:ind w:left="0"/>
        <w:jc w:val="both"/>
      </w:pPr>
      <w:r>
        <w:rPr>
          <w:rFonts w:ascii="Times New Roman"/>
          <w:b w:val="false"/>
          <w:i w:val="false"/>
          <w:color w:val="000000"/>
          <w:sz w:val="28"/>
        </w:rPr>
        <w:t>
      Бұл ретте есеп беретін тұлға есептілікке ескертуде мүлік құнының түрін көрсетуі қажет.</w:t>
      </w:r>
    </w:p>
    <w:p>
      <w:pPr>
        <w:spacing w:after="0"/>
        <w:ind w:left="0"/>
        <w:jc w:val="both"/>
      </w:pPr>
      <w:r>
        <w:rPr>
          <w:rFonts w:ascii="Times New Roman"/>
          <w:b w:val="false"/>
          <w:i w:val="false"/>
          <w:color w:val="000000"/>
          <w:sz w:val="28"/>
        </w:rPr>
        <w:t>
      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ірі қатысушысының бағалауы бойынша әрбір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p>
      <w:pPr>
        <w:spacing w:after="0"/>
        <w:ind w:left="0"/>
        <w:jc w:val="both"/>
      </w:pPr>
      <w:r>
        <w:rPr>
          <w:rFonts w:ascii="Times New Roman"/>
          <w:b w:val="false"/>
          <w:i w:val="false"/>
          <w:color w:val="000000"/>
          <w:sz w:val="28"/>
        </w:rPr>
        <w:t>
      10. 2-кестенің 1.1-жолында есепті күндегі ақша қалдығы көрсетіледі.</w:t>
      </w:r>
    </w:p>
    <w:p>
      <w:pPr>
        <w:spacing w:after="0"/>
        <w:ind w:left="0"/>
        <w:jc w:val="both"/>
      </w:pPr>
      <w:r>
        <w:rPr>
          <w:rFonts w:ascii="Times New Roman"/>
          <w:b w:val="false"/>
          <w:i w:val="false"/>
          <w:color w:val="000000"/>
          <w:sz w:val="28"/>
        </w:rPr>
        <w:t>
      11. 2-кестенің 1.2-жолында аффинирленген бағалы металдар және олардан жасалған,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бұйымдар көрсетіледі.</w:t>
      </w:r>
    </w:p>
    <w:p>
      <w:pPr>
        <w:spacing w:after="0"/>
        <w:ind w:left="0"/>
        <w:jc w:val="both"/>
      </w:pPr>
      <w:r>
        <w:rPr>
          <w:rFonts w:ascii="Times New Roman"/>
          <w:b w:val="false"/>
          <w:i w:val="false"/>
          <w:color w:val="000000"/>
          <w:sz w:val="28"/>
        </w:rPr>
        <w:t>
      12. 2-кестенің 1.4-жолындағы деректер 3-кестенің 4-бағанындағы деректер сомасына сәйкес келеді.</w:t>
      </w:r>
    </w:p>
    <w:p>
      <w:pPr>
        <w:spacing w:after="0"/>
        <w:ind w:left="0"/>
        <w:jc w:val="both"/>
      </w:pPr>
      <w:r>
        <w:rPr>
          <w:rFonts w:ascii="Times New Roman"/>
          <w:b w:val="false"/>
          <w:i w:val="false"/>
          <w:color w:val="000000"/>
          <w:sz w:val="28"/>
        </w:rPr>
        <w:t>
      13. 2-кестенің 1.6.3-жолдарында 2-кестенің 1.1, 1.2, 1.3, 1.4, 1.5 және 1.6-жолдарында көрсетілмеген өзге мүліктік құқықтар, оның ішінде жер асты байлығын пайдалану құқығы көрсетіледі.</w:t>
      </w:r>
    </w:p>
    <w:p>
      <w:pPr>
        <w:spacing w:after="0"/>
        <w:ind w:left="0"/>
        <w:jc w:val="both"/>
      </w:pPr>
      <w:r>
        <w:rPr>
          <w:rFonts w:ascii="Times New Roman"/>
          <w:b w:val="false"/>
          <w:i w:val="false"/>
          <w:color w:val="000000"/>
          <w:sz w:val="28"/>
        </w:rPr>
        <w:t>
      14. 2-кестенің 1.6.4-жолында 2-кестенің 1.1, 1.2, 1.3, 1.4, 1.5 және 1.6-жолдарында көрсетілмеген өзге мүлік, оның ішінде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өнер бұйымдары, "сән-салтанат бұйымдары" және т.с.с. көрсетіледі.</w:t>
      </w:r>
    </w:p>
    <w:p>
      <w:pPr>
        <w:spacing w:after="0"/>
        <w:ind w:left="0"/>
        <w:jc w:val="both"/>
      </w:pPr>
      <w:r>
        <w:rPr>
          <w:rFonts w:ascii="Times New Roman"/>
          <w:b w:val="false"/>
          <w:i w:val="false"/>
          <w:color w:val="000000"/>
          <w:sz w:val="28"/>
        </w:rPr>
        <w:t>
      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ұйымында қатысушы болса, онда 2-кестенің 2.1 және 2.n-жолдарында әрбір қаржы ұйымы бойынша деректер жеке-жеке көрсетіледі.</w:t>
      </w:r>
    </w:p>
    <w:p>
      <w:pPr>
        <w:spacing w:after="0"/>
        <w:ind w:left="0"/>
        <w:jc w:val="both"/>
      </w:pPr>
      <w:r>
        <w:rPr>
          <w:rFonts w:ascii="Times New Roman"/>
          <w:b w:val="false"/>
          <w:i w:val="false"/>
          <w:color w:val="000000"/>
          <w:sz w:val="28"/>
        </w:rPr>
        <w:t>
      16. 2-кестенің 3-жолында 1 жылға дейінгі (өтеуге дейін қалған мерзімі бар) кезеңде төленуге жататын барлық міндеттемелер көрсетіледі.</w:t>
      </w:r>
    </w:p>
    <w:p>
      <w:pPr>
        <w:spacing w:after="0"/>
        <w:ind w:left="0"/>
        <w:jc w:val="both"/>
      </w:pPr>
      <w:r>
        <w:rPr>
          <w:rFonts w:ascii="Times New Roman"/>
          <w:b w:val="false"/>
          <w:i w:val="false"/>
          <w:color w:val="000000"/>
          <w:sz w:val="28"/>
        </w:rPr>
        <w:t>
      17. "X" символымен белгіленген ұяшықтар толтырылмайды.</w:t>
      </w:r>
    </w:p>
    <w:p>
      <w:pPr>
        <w:spacing w:after="0"/>
        <w:ind w:left="0"/>
        <w:jc w:val="both"/>
      </w:pPr>
      <w:r>
        <w:rPr>
          <w:rFonts w:ascii="Times New Roman"/>
          <w:b w:val="false"/>
          <w:i w:val="false"/>
          <w:color w:val="000000"/>
          <w:sz w:val="28"/>
        </w:rPr>
        <w:t>
      18. 3-кестедегі мәліметтер есепті кезеңнің соңындағы жағдай бойынша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ЖТІҚ_Н3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 бастап 20__жылғы "___"________ дейін 20__ жылғы "__" 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 соң күнтізбелік 120 (бір жүз жиырма)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Есеп беруші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жері (мекенжайы, телефоны, электрондық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беруші тұлғаның ірі қатысушы мәртебесі бар екiншi деңгейдегi банктердің, сақтандыру (қайта сақтандыру) ұйымдарының, инвестициялық портфельді басқарушылардың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 (төлқұжат) (сериясы, нөмірі, кім және қашан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жеке тұлға болып табылатын ірі қатысушысының екінші деңгейдегі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тұлғалармен бірлесіп, олардың арасында жасалған шарт күшімен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жарғылық капиталдарда қатысу үлестерін (акцияларын) көрсете отырып, оның ұйымдардағы лауазымдары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баланстық құны (қатысу сомасы)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 (немесе) оның жарғылық капиталда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және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және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қатысушысының жақын туыстары, жұбайы және (немесе) жұбайының (зайыбының) жақын туыстары, сондай-ақ осы тұлғалар бақылайтын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(ол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Жақын туысы, жұбайы немесе жұбайының (зайыбының) жақын туысы бақылайтын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Ірі қатысушының жақын туысының, жұбайының (зайыбының) немесе жұбайының (зайыбының) жақын туысының екінші деңгейдегі банктегі, сақтандыру (қайта сақтандыру) </w:t>
            </w:r>
            <w:r>
              <w:rPr>
                <w:rFonts w:ascii="Times New Roman"/>
                <w:b/>
                <w:i w:val="false"/>
                <w:color w:val="000000"/>
                <w:sz w:val="20"/>
              </w:rPr>
              <w:t xml:space="preserve">ұйымындағы, инвестициялық портфельді басқарушыдағы лауазымы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Акциялардың баланстық құны (Екiншi деңгейдегi банктің, сақтандыру (қайта сақтандыру) ұйымының, инвестициялық портфельді басқарушының акциясының қатысу сомасы (мың теңгемен)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(ол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онымен бірлесіп акцияға жанама иелік ету жүргізілетін ұйымның атауы, жеке тұлғаның тегі, аты, әкесінің аты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арқылы акцияға жанама иелік ету жүргізілетін ұйымның атауы, жеке тұлғаның тегі, аты, әкесінің аты (ол бар болса)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__________________________________________________ __________</w:t>
      </w:r>
    </w:p>
    <w:p>
      <w:pPr>
        <w:spacing w:after="0"/>
        <w:ind w:left="0"/>
        <w:jc w:val="both"/>
      </w:pPr>
      <w:r>
        <w:rPr>
          <w:rFonts w:ascii="Times New Roman"/>
          <w:b w:val="false"/>
          <w:i w:val="false"/>
          <w:color w:val="000000"/>
          <w:sz w:val="28"/>
        </w:rPr>
        <w:t>
       (ірі қатысушының тегі, аты және әкесінің аты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 жеке</w:t>
            </w:r>
            <w:r>
              <w:br/>
            </w:r>
            <w:r>
              <w:rPr>
                <w:rFonts w:ascii="Times New Roman"/>
                <w:b w:val="false"/>
                <w:i w:val="false"/>
                <w:color w:val="000000"/>
                <w:sz w:val="20"/>
              </w:rPr>
              <w:t>тұлға болып табылатын ірі</w:t>
            </w:r>
            <w:r>
              <w:br/>
            </w:r>
            <w:r>
              <w:rPr>
                <w:rFonts w:ascii="Times New Roman"/>
                <w:b w:val="false"/>
                <w:i w:val="false"/>
                <w:color w:val="000000"/>
                <w:sz w:val="20"/>
              </w:rPr>
              <w:t>қатысушысы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556" w:id="44"/>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(индексі – ЖТІҚ_Н3, кезеңділігі – жыл сайын)</w:t>
      </w:r>
    </w:p>
    <w:bookmarkEnd w:id="44"/>
    <w:bookmarkStart w:name="z557" w:id="45"/>
    <w:p>
      <w:pPr>
        <w:spacing w:after="0"/>
        <w:ind w:left="0"/>
        <w:jc w:val="left"/>
      </w:pPr>
      <w:r>
        <w:rPr>
          <w:rFonts w:ascii="Times New Roman"/>
          <w:b/>
          <w:i w:val="false"/>
          <w:color w:val="000000"/>
        </w:rPr>
        <w:t xml:space="preserve"> 1-тарау. Жалпы ережелер</w:t>
      </w:r>
    </w:p>
    <w:bookmarkEnd w:id="45"/>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Start w:name="z558" w:id="46"/>
    <w:p>
      <w:pPr>
        <w:spacing w:after="0"/>
        <w:ind w:left="0"/>
        <w:jc w:val="left"/>
      </w:pPr>
      <w:r>
        <w:rPr>
          <w:rFonts w:ascii="Times New Roman"/>
          <w:b/>
          <w:i w:val="false"/>
          <w:color w:val="000000"/>
        </w:rPr>
        <w:t xml:space="preserve"> 2-тарау. Нысанды толтыру бойынша түсіндірме</w:t>
      </w:r>
    </w:p>
    <w:bookmarkEnd w:id="46"/>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жағдайда, онда есепті кезең ретінде ірі қатысушы мәртебесін иелену кезінен бастап есепті жыл аяқталғанға дейінгі кезең көрсетіледі.</w:t>
      </w:r>
    </w:p>
    <w:p>
      <w:pPr>
        <w:spacing w:after="0"/>
        <w:ind w:left="0"/>
        <w:jc w:val="both"/>
      </w:pPr>
      <w:r>
        <w:rPr>
          <w:rFonts w:ascii="Times New Roman"/>
          <w:b w:val="false"/>
          <w:i w:val="false"/>
          <w:color w:val="000000"/>
          <w:sz w:val="28"/>
        </w:rPr>
        <w:t>
      6. Егер екiншi деңгейдегi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p>
      <w:pPr>
        <w:spacing w:after="0"/>
        <w:ind w:left="0"/>
        <w:jc w:val="both"/>
      </w:pPr>
      <w:r>
        <w:rPr>
          <w:rFonts w:ascii="Times New Roman"/>
          <w:b w:val="false"/>
          <w:i w:val="false"/>
          <w:color w:val="000000"/>
          <w:sz w:val="28"/>
        </w:rPr>
        <w:t>
      7. Егер екiншi деңгейдегi екінші деңгейдегі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етпейтін болған жағдайда:</w:t>
      </w:r>
    </w:p>
    <w:p>
      <w:pPr>
        <w:spacing w:after="0"/>
        <w:ind w:left="0"/>
        <w:jc w:val="both"/>
      </w:pPr>
      <w:r>
        <w:rPr>
          <w:rFonts w:ascii="Times New Roman"/>
          <w:b w:val="false"/>
          <w:i w:val="false"/>
          <w:color w:val="000000"/>
          <w:sz w:val="28"/>
        </w:rPr>
        <w:t>
      1) 1-кестенің 5-жолының 1-бағанында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pPr>
        <w:spacing w:after="0"/>
        <w:ind w:left="0"/>
        <w:jc w:val="both"/>
      </w:pPr>
      <w:r>
        <w:rPr>
          <w:rFonts w:ascii="Times New Roman"/>
          <w:b w:val="false"/>
          <w:i w:val="false"/>
          <w:color w:val="000000"/>
          <w:sz w:val="28"/>
        </w:rPr>
        <w:t>
      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5-жолының 2-бағанында осы тұлғалар көрсетіледі;</w:t>
      </w:r>
    </w:p>
    <w:p>
      <w:pPr>
        <w:spacing w:after="0"/>
        <w:ind w:left="0"/>
        <w:jc w:val="both"/>
      </w:pPr>
      <w:r>
        <w:rPr>
          <w:rFonts w:ascii="Times New Roman"/>
          <w:b w:val="false"/>
          <w:i w:val="false"/>
          <w:color w:val="000000"/>
          <w:sz w:val="28"/>
        </w:rPr>
        <w:t>
      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5-жолының 3-бағанында тиісті мәліметтер көрсетіледі.</w:t>
      </w:r>
    </w:p>
    <w:p>
      <w:pPr>
        <w:spacing w:after="0"/>
        <w:ind w:left="0"/>
        <w:jc w:val="both"/>
      </w:pPr>
      <w:r>
        <w:rPr>
          <w:rFonts w:ascii="Times New Roman"/>
          <w:b w:val="false"/>
          <w:i w:val="false"/>
          <w:color w:val="000000"/>
          <w:sz w:val="28"/>
        </w:rPr>
        <w:t>
      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қаржы ұйымында лауазым атқаратын және (немесе) оның жарғылық капиталында қатысу үлесі (акциялары) болған жағдайларда, 3-кестеде мәліметтер көрсетіледі.</w:t>
      </w:r>
    </w:p>
    <w:p>
      <w:pPr>
        <w:spacing w:after="0"/>
        <w:ind w:left="0"/>
        <w:jc w:val="both"/>
      </w:pPr>
      <w:r>
        <w:rPr>
          <w:rFonts w:ascii="Times New Roman"/>
          <w:b w:val="false"/>
          <w:i w:val="false"/>
          <w:color w:val="000000"/>
          <w:sz w:val="28"/>
        </w:rPr>
        <w:t>
      9. 2 және 3-кестелерде есепті кезеңнің соңындағы жағдай бойынша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4-қосымша</w:t>
            </w:r>
          </w:p>
        </w:tc>
      </w:tr>
    </w:tbl>
    <w:bookmarkStart w:name="z559" w:id="47"/>
    <w:p>
      <w:pPr>
        <w:spacing w:after="0"/>
        <w:ind w:left="0"/>
        <w:jc w:val="left"/>
      </w:pPr>
      <w:r>
        <w:rPr>
          <w:rFonts w:ascii="Times New Roman"/>
          <w:b/>
          <w:i w:val="false"/>
          <w:color w:val="000000"/>
        </w:rPr>
        <w:t xml:space="preserve"> Әкімшілік деректер жинауға арналған нысан</w:t>
      </w:r>
    </w:p>
    <w:bookmarkEnd w:id="4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60" w:id="48"/>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p>
    <w:bookmarkEnd w:id="48"/>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ЗТ БСХ ІҚ _Н4</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w:t>
      </w:r>
    </w:p>
    <w:p>
      <w:pPr>
        <w:spacing w:after="0"/>
        <w:ind w:left="0"/>
        <w:jc w:val="both"/>
      </w:pPr>
      <w:r>
        <w:rPr>
          <w:rFonts w:ascii="Times New Roman"/>
          <w:b w:val="false"/>
          <w:i w:val="false"/>
          <w:color w:val="000000"/>
          <w:sz w:val="28"/>
        </w:rPr>
        <w:t>
      сақтандыру (қайта сақтандыру) ұйымында Қазақстан Республикасының резиденті болып табылатын сақтандыру холдингі, банк холдингі, сақтандыру холдингі болмаған жағдайда, екiншi деңгейдегi банктің Қазақстан Республикасының резиденті-заңды тұлға болып табылатын ірі қатысушысын, сақтандыру (қайта сақтандыру) ұйымының Қазақстан Республикасының резиденті-заңды тұлға болып табылатын ірі қатысушысын қоспағанда, қаржы жылы аяқталуы бойынша күнтізбелік 30 (отыз) күннен кешіктірмей,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немесе өзге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Лауазымды тұлғаның тегі, аты және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бейрезидент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Лауазымына тағайындалу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баланстық құны (қатысу сомасы)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Лауазымды тұлғаға тиесілі акциялар санының орналастырылған (артықшылық берілген және сатып алынғанды шегергенде) акциялардың жалпы санына арақатынасы немесе ұйымның жарғылық капиталына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иелік ету жүргізілетін заңды тұлғаның атауы, жеке тұлғаның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иелік ету жүргізілетін заңды тұлғаның атауы, жеке тұлғаның тегі және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иелік ету жүргізілетін заңды тұлғаның атауы, жеке тұлғаның тегі, аты және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ұйымдардың жарғылық капиталына қатысу үлестерін (акцияларды) сатып алу үшін қарыздар 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берген ұйым, жеке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Акциялары (жарғылық капиталында қатысу үлестері) қарыз есебінен сатып алынған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тегі, аты және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сомасы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баланстық құны (қатысу сомасы)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капиталына қатысу үлесі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тұлға болып</w:t>
            </w:r>
            <w:r>
              <w:br/>
            </w:r>
            <w:r>
              <w:rPr>
                <w:rFonts w:ascii="Times New Roman"/>
                <w:b w:val="false"/>
                <w:i w:val="false"/>
                <w:color w:val="000000"/>
                <w:sz w:val="20"/>
              </w:rPr>
              <w:t>табылатын ірі қатысушысының,</w:t>
            </w:r>
            <w:r>
              <w:br/>
            </w:r>
            <w:r>
              <w:rPr>
                <w:rFonts w:ascii="Times New Roman"/>
                <w:b w:val="false"/>
                <w:i w:val="false"/>
                <w:color w:val="000000"/>
                <w:sz w:val="20"/>
              </w:rPr>
              <w:t>банк холдингінің, сақтандыру</w:t>
            </w:r>
            <w:r>
              <w:br/>
            </w:r>
            <w:r>
              <w:rPr>
                <w:rFonts w:ascii="Times New Roman"/>
                <w:b w:val="false"/>
                <w:i w:val="false"/>
                <w:color w:val="000000"/>
                <w:sz w:val="20"/>
              </w:rPr>
              <w:t>холдингінің лауазымды</w:t>
            </w:r>
            <w:r>
              <w:br/>
            </w:r>
            <w:r>
              <w:rPr>
                <w:rFonts w:ascii="Times New Roman"/>
                <w:b w:val="false"/>
                <w:i w:val="false"/>
                <w:color w:val="000000"/>
                <w:sz w:val="20"/>
              </w:rPr>
              <w:t>тұлғалары туралы есептің</w:t>
            </w:r>
            <w:r>
              <w:br/>
            </w:r>
            <w:r>
              <w:rPr>
                <w:rFonts w:ascii="Times New Roman"/>
                <w:b w:val="false"/>
                <w:i w:val="false"/>
                <w:color w:val="000000"/>
                <w:sz w:val="20"/>
              </w:rPr>
              <w:t>нысаны қосымша</w:t>
            </w:r>
          </w:p>
        </w:tc>
      </w:tr>
    </w:tbl>
    <w:bookmarkStart w:name="z562" w:id="49"/>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(индексі – ЗТ БСХ ІҚ _Н4, кезеңділігі – тоқсан сайын, жыл сайын)</w:t>
      </w:r>
    </w:p>
    <w:bookmarkEnd w:id="49"/>
    <w:bookmarkStart w:name="z563" w:id="50"/>
    <w:p>
      <w:pPr>
        <w:spacing w:after="0"/>
        <w:ind w:left="0"/>
        <w:jc w:val="left"/>
      </w:pPr>
      <w:r>
        <w:rPr>
          <w:rFonts w:ascii="Times New Roman"/>
          <w:b/>
          <w:i w:val="false"/>
          <w:color w:val="000000"/>
        </w:rPr>
        <w:t xml:space="preserve"> 1-тарау. Жалпы ережелер</w:t>
      </w:r>
    </w:p>
    <w:bookmarkEnd w:id="50"/>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тоқсан сайын – сақтандыру (қайта сақтандыру) ұйымында сақтандыру холдингі болмаған жағдайда,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 сақтандыру (қайта сақтандыру) ұйымының Қазақстан Республикасының резиденті- заңды тұлға болып табылатын ірі қатысушысы;</w:t>
      </w:r>
    </w:p>
    <w:p>
      <w:pPr>
        <w:spacing w:after="0"/>
        <w:ind w:left="0"/>
        <w:jc w:val="both"/>
      </w:pPr>
      <w:r>
        <w:rPr>
          <w:rFonts w:ascii="Times New Roman"/>
          <w:b w:val="false"/>
          <w:i w:val="false"/>
          <w:color w:val="000000"/>
          <w:sz w:val="28"/>
        </w:rPr>
        <w:t>
      жыл сайын – сақтандыру (қайта сақтандыру) ұйымының Қазақстан Республикасының резиденті-заңды тұлға болып табылатын ірі қатысушысы жасайды.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564" w:id="51"/>
    <w:p>
      <w:pPr>
        <w:spacing w:after="0"/>
        <w:ind w:left="0"/>
        <w:jc w:val="left"/>
      </w:pPr>
      <w:r>
        <w:rPr>
          <w:rFonts w:ascii="Times New Roman"/>
          <w:b/>
          <w:i w:val="false"/>
          <w:color w:val="000000"/>
        </w:rPr>
        <w:t xml:space="preserve"> 2-тарау. Нысанды толтыру бойынша түсіндірме</w:t>
      </w:r>
    </w:p>
    <w:bookmarkEnd w:id="51"/>
    <w:p>
      <w:pPr>
        <w:spacing w:after="0"/>
        <w:ind w:left="0"/>
        <w:jc w:val="both"/>
      </w:pPr>
      <w:r>
        <w:rPr>
          <w:rFonts w:ascii="Times New Roman"/>
          <w:b w:val="false"/>
          <w:i w:val="false"/>
          <w:color w:val="000000"/>
          <w:sz w:val="28"/>
        </w:rPr>
        <w:t>
      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атқармаса не оның акцияларын (қатысу үлестерін) иеленбесе, 1-кестенің 7 және 8-бағандары не 9, 10, 11, 12, 13, 14, 15 және 16-бағандары толтырылмайды.</w:t>
      </w:r>
    </w:p>
    <w:p>
      <w:pPr>
        <w:spacing w:after="0"/>
        <w:ind w:left="0"/>
        <w:jc w:val="both"/>
      </w:pPr>
      <w:r>
        <w:rPr>
          <w:rFonts w:ascii="Times New Roman"/>
          <w:b w:val="false"/>
          <w:i w:val="false"/>
          <w:color w:val="000000"/>
          <w:sz w:val="28"/>
        </w:rPr>
        <w:t>
      9-бағанда баланстық құнының сомасы көрсетіледі, ол бойынша құрылған провизияларды (резервтерді) шегергеннен кейін қаржы активі баланста танылады.</w:t>
      </w:r>
    </w:p>
    <w:p>
      <w:pPr>
        <w:spacing w:after="0"/>
        <w:ind w:left="0"/>
        <w:jc w:val="both"/>
      </w:pPr>
      <w:r>
        <w:rPr>
          <w:rFonts w:ascii="Times New Roman"/>
          <w:b w:val="false"/>
          <w:i w:val="false"/>
          <w:color w:val="000000"/>
          <w:sz w:val="28"/>
        </w:rPr>
        <w:t>
      6. 1-кестеде банк холдингі, сақтандыру холдингі және қаржы ұйымдары үшін оның ішінде басшы қызметкерлері көрсетіледі.</w:t>
      </w:r>
    </w:p>
    <w:p>
      <w:pPr>
        <w:spacing w:after="0"/>
        <w:ind w:left="0"/>
        <w:jc w:val="both"/>
      </w:pPr>
      <w:r>
        <w:rPr>
          <w:rFonts w:ascii="Times New Roman"/>
          <w:b w:val="false"/>
          <w:i w:val="false"/>
          <w:color w:val="000000"/>
          <w:sz w:val="28"/>
        </w:rPr>
        <w:t>
      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5-қосымша</w:t>
            </w:r>
          </w:p>
        </w:tc>
      </w:tr>
    </w:tbl>
    <w:bookmarkStart w:name="z565" w:id="52"/>
    <w:p>
      <w:pPr>
        <w:spacing w:after="0"/>
        <w:ind w:left="0"/>
        <w:jc w:val="left"/>
      </w:pPr>
      <w:r>
        <w:rPr>
          <w:rFonts w:ascii="Times New Roman"/>
          <w:b/>
          <w:i w:val="false"/>
          <w:color w:val="000000"/>
        </w:rPr>
        <w:t xml:space="preserve"> Әкімшілік деректерді жинауға арналған нысан</w:t>
      </w:r>
    </w:p>
    <w:bookmarkEnd w:id="5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66" w:id="53"/>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w:t>
      </w:r>
    </w:p>
    <w:bookmarkEnd w:id="53"/>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ЗТ БСХ ІҚ_Н5</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Бзнес - сәйкестендіру нөмірі немесе өзге сәйкестендіру нөмірі (Қазақстан Республикасының бейрезиденттері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 сомасы (иеленген акциялар құны)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(сатып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(резервтерді шегергенде)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 саны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 және сақтандыру холдингі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атауы,жеке тұлғаның тегі, аты, әкесінің аты (ол бар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 берілген және қоғам сатып алғандарды шегергенде) жалпы санына арақатынасы немесе заңды тұлғаның жарғылық капиталына қатысу үлесі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алынған дивидендтер</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иелену жүзеге асырылатын ұйымның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 банк холдингі</w:t>
            </w:r>
            <w:r>
              <w:br/>
            </w:r>
            <w:r>
              <w:rPr>
                <w:rFonts w:ascii="Times New Roman"/>
                <w:b w:val="false"/>
                <w:i w:val="false"/>
                <w:color w:val="000000"/>
                <w:sz w:val="20"/>
              </w:rPr>
              <w:t>және сақтандыру холдингі</w:t>
            </w:r>
            <w:r>
              <w:br/>
            </w:r>
            <w:r>
              <w:rPr>
                <w:rFonts w:ascii="Times New Roman"/>
                <w:b w:val="false"/>
                <w:i w:val="false"/>
                <w:color w:val="000000"/>
                <w:sz w:val="20"/>
              </w:rPr>
              <w:t>қатысушысы (акционері)</w:t>
            </w:r>
            <w:r>
              <w:br/>
            </w:r>
            <w:r>
              <w:rPr>
                <w:rFonts w:ascii="Times New Roman"/>
                <w:b w:val="false"/>
                <w:i w:val="false"/>
                <w:color w:val="000000"/>
                <w:sz w:val="20"/>
              </w:rPr>
              <w:t>болып табылатын ұйымдар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68" w:id="54"/>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(индексі – БСХ ЗТ ІҚ_Н5, кезеңділігі – тоқсан сайын, жыл сайын)</w:t>
      </w:r>
    </w:p>
    <w:bookmarkEnd w:id="54"/>
    <w:bookmarkStart w:name="z569" w:id="55"/>
    <w:p>
      <w:pPr>
        <w:spacing w:after="0"/>
        <w:ind w:left="0"/>
        <w:jc w:val="left"/>
      </w:pPr>
      <w:r>
        <w:rPr>
          <w:rFonts w:ascii="Times New Roman"/>
          <w:b/>
          <w:i w:val="false"/>
          <w:color w:val="000000"/>
        </w:rPr>
        <w:t xml:space="preserve"> 1-тарау. Жалпы ережелер</w:t>
      </w:r>
    </w:p>
    <w:bookmarkEnd w:id="55"/>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тоқсан сайын – екiншi деңгейдегi банктің,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резидент-заңды тұлғалары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p>
      <w:pPr>
        <w:spacing w:after="0"/>
        <w:ind w:left="0"/>
        <w:jc w:val="both"/>
      </w:pPr>
      <w:r>
        <w:rPr>
          <w:rFonts w:ascii="Times New Roman"/>
          <w:b w:val="false"/>
          <w:i w:val="false"/>
          <w:color w:val="000000"/>
          <w:sz w:val="28"/>
        </w:rPr>
        <w:t>
      4. Нысанға басшы не есепке қол қоюға функциясы жүктелген адам қол қояды.</w:t>
      </w:r>
    </w:p>
    <w:bookmarkStart w:name="z570" w:id="56"/>
    <w:p>
      <w:pPr>
        <w:spacing w:after="0"/>
        <w:ind w:left="0"/>
        <w:jc w:val="left"/>
      </w:pPr>
      <w:r>
        <w:rPr>
          <w:rFonts w:ascii="Times New Roman"/>
          <w:b/>
          <w:i w:val="false"/>
          <w:color w:val="000000"/>
        </w:rPr>
        <w:t xml:space="preserve"> 2-тарау. Нысанды толтыру бойынша түсіндірме</w:t>
      </w:r>
    </w:p>
    <w:bookmarkEnd w:id="56"/>
    <w:p>
      <w:pPr>
        <w:spacing w:after="0"/>
        <w:ind w:left="0"/>
        <w:jc w:val="both"/>
      </w:pPr>
      <w:r>
        <w:rPr>
          <w:rFonts w:ascii="Times New Roman"/>
          <w:b w:val="false"/>
          <w:i w:val="false"/>
          <w:color w:val="000000"/>
          <w:sz w:val="28"/>
        </w:rPr>
        <w:t>
      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қатысатын 3-бағанда көрсетілген заңды тұлға қызметінің түрі бойынша толтырылады.</w:t>
      </w:r>
    </w:p>
    <w:p>
      <w:pPr>
        <w:spacing w:after="0"/>
        <w:ind w:left="0"/>
        <w:jc w:val="both"/>
      </w:pPr>
      <w:r>
        <w:rPr>
          <w:rFonts w:ascii="Times New Roman"/>
          <w:b w:val="false"/>
          <w:i w:val="false"/>
          <w:color w:val="000000"/>
          <w:sz w:val="28"/>
        </w:rPr>
        <w:t>
      6. 7-бағанда резервтердің (провизиялардың) сомасы абсолюттік мәнінде және қосу белгісімен көрсетіледі.</w:t>
      </w:r>
    </w:p>
    <w:p>
      <w:pPr>
        <w:spacing w:after="0"/>
        <w:ind w:left="0"/>
        <w:jc w:val="both"/>
      </w:pPr>
      <w:r>
        <w:rPr>
          <w:rFonts w:ascii="Times New Roman"/>
          <w:b w:val="false"/>
          <w:i w:val="false"/>
          <w:color w:val="000000"/>
          <w:sz w:val="28"/>
        </w:rPr>
        <w:t>
      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қатысушылар (тікелей немесе жанама) болып табылатын барлық ұйымдар бойынша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6-қосымша</w:t>
            </w:r>
          </w:p>
        </w:tc>
      </w:tr>
    </w:tbl>
    <w:bookmarkStart w:name="z571" w:id="57"/>
    <w:p>
      <w:pPr>
        <w:spacing w:after="0"/>
        <w:ind w:left="0"/>
        <w:jc w:val="left"/>
      </w:pPr>
      <w:r>
        <w:rPr>
          <w:rFonts w:ascii="Times New Roman"/>
          <w:b/>
          <w:i w:val="false"/>
          <w:color w:val="000000"/>
        </w:rPr>
        <w:t xml:space="preserve"> Әкімшілік деректерді жинауға арналған нысан</w:t>
      </w:r>
    </w:p>
    <w:bookmarkEnd w:id="5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72" w:id="58"/>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bookmarkEnd w:id="58"/>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ЗТ БСХ ІҚ_Н6</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банк холдингі, оның ішінде Қазақстан Республикасының бейрезиденті, Қазақстан Республикасының резиденті болып табылатын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айдың 10 (оныншы) күнінен кешіктірмей, тоқсан сайын екiншi деңгейдегi банктің Қазақстан Республикасының резиденті-заңды тұлға болып табылатын ірі қатысушысы, Қазақстан Республикасының бейрезидент-банк холдингі;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 Қазақстан Республикасының резиденті болып табылатын сақтандыру холдингі,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резиденті-заңды тұлға болып табылатын инвестициялық портфельді басқарушының ірі қатысушысы;</w:t>
      </w:r>
    </w:p>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бейрезидент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қатысушының атауы/ тегі, аты және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Акциясының баланстық құны (қатысу сомасы)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Тиесілі акциялар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w:t>
            </w:r>
            <w:r>
              <w:rPr>
                <w:rFonts w:ascii="Times New Roman"/>
                <w:b/>
                <w:i w:val="false"/>
                <w:color w:val="000000"/>
                <w:sz w:val="20"/>
              </w:rPr>
              <w:t>қатысушысының, банк холдингінің, сақтандыру холдингінің орналастырылған акцияларының (артықшылықты және сатып алғандарды шегергенде) жалпы санына арақатынасы немесе оның жарғылық капиталына</w:t>
            </w:r>
          </w:p>
          <w:p>
            <w:pPr>
              <w:spacing w:after="20"/>
              <w:ind w:left="20"/>
              <w:jc w:val="both"/>
            </w:pPr>
            <w:r>
              <w:rPr>
                <w:rFonts w:ascii="Times New Roman"/>
                <w:b w:val="false"/>
                <w:i w:val="false"/>
                <w:color w:val="000000"/>
                <w:sz w:val="20"/>
              </w:rPr>
              <w:t>
</w:t>
            </w:r>
            <w:r>
              <w:rPr>
                <w:rFonts w:ascii="Times New Roman"/>
                <w:b/>
                <w:i w:val="false"/>
                <w:color w:val="000000"/>
                <w:sz w:val="20"/>
              </w:rPr>
              <w:t>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p>
            <w:pPr>
              <w:spacing w:after="20"/>
              <w:ind w:left="20"/>
              <w:jc w:val="both"/>
            </w:pPr>
            <w:r>
              <w:rPr>
                <w:rFonts w:ascii="Times New Roman"/>
                <w:b w:val="false"/>
                <w:i w:val="false"/>
                <w:color w:val="000000"/>
                <w:sz w:val="20"/>
              </w:rPr>
              <w:t>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иелену жүзеге асырылатын ұйымның атауы, жеке тұлғаның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және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бақылайтын тұлға дауыс беретін акцияларының 20 пайызынан астамын (жарғылық капиталға қатысу үлестерін) иеленетін ұйымдар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Орындаушы 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қатысушысының, банк</w:t>
            </w:r>
            <w:r>
              <w:br/>
            </w:r>
            <w:r>
              <w:rPr>
                <w:rFonts w:ascii="Times New Roman"/>
                <w:b w:val="false"/>
                <w:i w:val="false"/>
                <w:color w:val="000000"/>
                <w:sz w:val="20"/>
              </w:rPr>
              <w:t>холдингінің, сақтандыру</w:t>
            </w:r>
            <w:r>
              <w:br/>
            </w:r>
            <w:r>
              <w:rPr>
                <w:rFonts w:ascii="Times New Roman"/>
                <w:b w:val="false"/>
                <w:i w:val="false"/>
                <w:color w:val="000000"/>
                <w:sz w:val="20"/>
              </w:rPr>
              <w:t>холдингінің ірі қатысушылары</w:t>
            </w:r>
            <w:r>
              <w:br/>
            </w:r>
            <w:r>
              <w:rPr>
                <w:rFonts w:ascii="Times New Roman"/>
                <w:b w:val="false"/>
                <w:i w:val="false"/>
                <w:color w:val="000000"/>
                <w:sz w:val="20"/>
              </w:rPr>
              <w:t>(акционерлері) туралы есеп,</w:t>
            </w:r>
            <w:r>
              <w:br/>
            </w:r>
            <w:r>
              <w:rPr>
                <w:rFonts w:ascii="Times New Roman"/>
                <w:b w:val="false"/>
                <w:i w:val="false"/>
                <w:color w:val="000000"/>
                <w:sz w:val="20"/>
              </w:rPr>
              <w:t>сондай-ақ екiншi деңгейдегi</w:t>
            </w:r>
            <w:r>
              <w:br/>
            </w: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заңды тұлға</w:t>
            </w:r>
            <w:r>
              <w:br/>
            </w:r>
            <w:r>
              <w:rPr>
                <w:rFonts w:ascii="Times New Roman"/>
                <w:b w:val="false"/>
                <w:i w:val="false"/>
                <w:color w:val="000000"/>
                <w:sz w:val="20"/>
              </w:rPr>
              <w:t>болып табылатын ірі</w:t>
            </w:r>
            <w:r>
              <w:br/>
            </w:r>
            <w:r>
              <w:rPr>
                <w:rFonts w:ascii="Times New Roman"/>
                <w:b w:val="false"/>
                <w:i w:val="false"/>
                <w:color w:val="000000"/>
                <w:sz w:val="20"/>
              </w:rPr>
              <w:t>қатысушысын, банк холдингін,</w:t>
            </w:r>
            <w:r>
              <w:br/>
            </w:r>
            <w:r>
              <w:rPr>
                <w:rFonts w:ascii="Times New Roman"/>
                <w:b w:val="false"/>
                <w:i w:val="false"/>
                <w:color w:val="000000"/>
                <w:sz w:val="20"/>
              </w:rPr>
              <w:t>сақтандыру холдингін</w:t>
            </w:r>
            <w:r>
              <w:br/>
            </w:r>
            <w:r>
              <w:rPr>
                <w:rFonts w:ascii="Times New Roman"/>
                <w:b w:val="false"/>
                <w:i w:val="false"/>
                <w:color w:val="000000"/>
                <w:sz w:val="20"/>
              </w:rPr>
              <w:t>бақылауды жүзеге асыратын</w:t>
            </w:r>
            <w:r>
              <w:br/>
            </w:r>
            <w:r>
              <w:rPr>
                <w:rFonts w:ascii="Times New Roman"/>
                <w:b w:val="false"/>
                <w:i w:val="false"/>
                <w:color w:val="000000"/>
                <w:sz w:val="20"/>
              </w:rPr>
              <w:t>тұлғалар туралы мәліметтер</w:t>
            </w:r>
            <w:r>
              <w:br/>
            </w:r>
            <w:r>
              <w:rPr>
                <w:rFonts w:ascii="Times New Roman"/>
                <w:b w:val="false"/>
                <w:i w:val="false"/>
                <w:color w:val="000000"/>
                <w:sz w:val="20"/>
              </w:rPr>
              <w:t>нысанына қосымша</w:t>
            </w:r>
          </w:p>
        </w:tc>
      </w:tr>
    </w:tbl>
    <w:bookmarkStart w:name="z574" w:id="59"/>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(индексі – ЗТ БСХ ІҚ_Н6, кезеңділігі – тоқсан сайын, жыл сайын)</w:t>
      </w:r>
    </w:p>
    <w:bookmarkEnd w:id="59"/>
    <w:bookmarkStart w:name="z575" w:id="60"/>
    <w:p>
      <w:pPr>
        <w:spacing w:after="0"/>
        <w:ind w:left="0"/>
        <w:jc w:val="left"/>
      </w:pPr>
      <w:r>
        <w:rPr>
          <w:rFonts w:ascii="Times New Roman"/>
          <w:b/>
          <w:i w:val="false"/>
          <w:color w:val="000000"/>
        </w:rPr>
        <w:t xml:space="preserve"> 1-тарау. Жалпы ережелер</w:t>
      </w:r>
    </w:p>
    <w:bookmarkEnd w:id="60"/>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тоқсан сайын – екінші деңгейдегі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Қазақстан Республикасының бейрезидент-банк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p>
      <w:pPr>
        <w:spacing w:after="0"/>
        <w:ind w:left="0"/>
        <w:jc w:val="both"/>
      </w:pPr>
      <w:r>
        <w:rPr>
          <w:rFonts w:ascii="Times New Roman"/>
          <w:b w:val="false"/>
          <w:i w:val="false"/>
          <w:color w:val="000000"/>
          <w:sz w:val="28"/>
        </w:rPr>
        <w:t>
      4. Нысанға басшы не есепке қол қою функциясы жүктелген адам және орындаушы қол қояды.</w:t>
      </w:r>
    </w:p>
    <w:bookmarkStart w:name="z576" w:id="61"/>
    <w:p>
      <w:pPr>
        <w:spacing w:after="0"/>
        <w:ind w:left="0"/>
        <w:jc w:val="left"/>
      </w:pPr>
      <w:r>
        <w:rPr>
          <w:rFonts w:ascii="Times New Roman"/>
          <w:b/>
          <w:i w:val="false"/>
          <w:color w:val="000000"/>
        </w:rPr>
        <w:t xml:space="preserve"> 2-тарау. Нысанды толтыру бойынша түсіндірме</w:t>
      </w:r>
    </w:p>
    <w:bookmarkEnd w:id="61"/>
    <w:p>
      <w:pPr>
        <w:spacing w:after="0"/>
        <w:ind w:left="0"/>
        <w:jc w:val="both"/>
      </w:pPr>
      <w:r>
        <w:rPr>
          <w:rFonts w:ascii="Times New Roman"/>
          <w:b w:val="false"/>
          <w:i w:val="false"/>
          <w:color w:val="000000"/>
          <w:sz w:val="28"/>
        </w:rPr>
        <w:t>
      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 берілген және сатып алғандарды шегергенде) он немесе одан көп пайызына иеленетін тұлғалар көрсетіледі.</w:t>
      </w:r>
    </w:p>
    <w:p>
      <w:pPr>
        <w:spacing w:after="0"/>
        <w:ind w:left="0"/>
        <w:jc w:val="both"/>
      </w:pPr>
      <w:r>
        <w:rPr>
          <w:rFonts w:ascii="Times New Roman"/>
          <w:b w:val="false"/>
          <w:i w:val="false"/>
          <w:color w:val="000000"/>
          <w:sz w:val="28"/>
        </w:rPr>
        <w:t>
      6. 1-кестенің 5-бағаны 4-бағанда көрсетілген тұлға қызметінің сипаты бойынша толтырылады.</w:t>
      </w:r>
    </w:p>
    <w:p>
      <w:pPr>
        <w:spacing w:after="0"/>
        <w:ind w:left="0"/>
        <w:jc w:val="both"/>
      </w:pPr>
      <w:r>
        <w:rPr>
          <w:rFonts w:ascii="Times New Roman"/>
          <w:b w:val="false"/>
          <w:i w:val="false"/>
          <w:color w:val="000000"/>
          <w:sz w:val="28"/>
        </w:rPr>
        <w:t>
      7. 1-кестенің 7 және 8-бағандары екiншi деңгейдегi банктің, сақтандыру (қайта сақтандыру) ұйымының, инвестициялық портфельді басқарушының ірі қатысушысы, банк холдингі, сақтандыру холдингі акционерлік қоғамның ұйымдық-құқықтық нысанында құрылған жағдайда толтырылады.</w:t>
      </w:r>
    </w:p>
    <w:p>
      <w:pPr>
        <w:spacing w:after="0"/>
        <w:ind w:left="0"/>
        <w:jc w:val="both"/>
      </w:pPr>
      <w:r>
        <w:rPr>
          <w:rFonts w:ascii="Times New Roman"/>
          <w:b w:val="false"/>
          <w:i w:val="false"/>
          <w:color w:val="000000"/>
          <w:sz w:val="28"/>
        </w:rPr>
        <w:t xml:space="preserve">
      8. 2-кестенің 4-бағанында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және "Бағалы қағаздар рыногы туралы" Қазақстан Республикасы Заңының </w:t>
      </w:r>
      <w:r>
        <w:rPr>
          <w:rFonts w:ascii="Times New Roman"/>
          <w:b w:val="false"/>
          <w:i w:val="false"/>
          <w:color w:val="000000"/>
          <w:sz w:val="28"/>
        </w:rPr>
        <w:t>72-1-бабына</w:t>
      </w:r>
      <w:r>
        <w:rPr>
          <w:rFonts w:ascii="Times New Roman"/>
          <w:b w:val="false"/>
          <w:i w:val="false"/>
          <w:color w:val="000000"/>
          <w:sz w:val="28"/>
        </w:rPr>
        <w:t xml:space="preserve"> сәйкес бақылау үшін негіздер көрсетіледі.</w:t>
      </w:r>
    </w:p>
    <w:p>
      <w:pPr>
        <w:spacing w:after="0"/>
        <w:ind w:left="0"/>
        <w:jc w:val="both"/>
      </w:pPr>
      <w:r>
        <w:rPr>
          <w:rFonts w:ascii="Times New Roman"/>
          <w:b w:val="false"/>
          <w:i w:val="false"/>
          <w:color w:val="000000"/>
          <w:sz w:val="28"/>
        </w:rPr>
        <w:t>
      9. 2-кестені толтыру бойынша талаптар Қазақстан Республикасының бейрезидент банк холдингтеріне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7-қосымша</w:t>
            </w:r>
          </w:p>
        </w:tc>
      </w:tr>
    </w:tbl>
    <w:bookmarkStart w:name="z577" w:id="62"/>
    <w:p>
      <w:pPr>
        <w:spacing w:after="0"/>
        <w:ind w:left="0"/>
        <w:jc w:val="left"/>
      </w:pPr>
      <w:r>
        <w:rPr>
          <w:rFonts w:ascii="Times New Roman"/>
          <w:b/>
          <w:i w:val="false"/>
          <w:color w:val="000000"/>
        </w:rPr>
        <w:t xml:space="preserve"> Әкімшілік деректерді жинау үшін арналған нысан</w:t>
      </w:r>
    </w:p>
    <w:bookmarkEnd w:id="6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bookmarkStart w:name="z578" w:id="63"/>
    <w:p>
      <w:pPr>
        <w:spacing w:after="0"/>
        <w:ind w:left="0"/>
        <w:jc w:val="left"/>
      </w:pPr>
      <w:r>
        <w:rPr>
          <w:rFonts w:ascii="Times New Roman"/>
          <w:b/>
          <w:i w:val="false"/>
          <w:color w:val="000000"/>
        </w:rPr>
        <w:t xml:space="preserve"> Байланысты тұлғалармен, оның ішінде үлестес тұлғалармен есепті кезең ішінде жасалған, сондай-ақ есепті күнгі жағдай бойынша қолданыстағы есеп туралы мәліметтер және байланысты тұлғалардың, оның ішінде үлестес тұлғалардың тізілімі</w:t>
      </w:r>
    </w:p>
    <w:bookmarkEnd w:id="63"/>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нысанның индексі: ЗТ БСХ ІҚ_Н7</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 екiншi деңгейдегi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жыл сайын, қаржы жылы аяқталған соң күнтізбелік 30 (отыз) күннен кешіктірмей,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Байланысты тұлғалармен, оның ішінде үлестес тұлғалармен жасалған мәмілелер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Байланысты (үлестес) тұлға ұйымның атауы, тегі, аты (ол бар болса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 ерекше қатынастармен байланысқан (үлестес) тұлғаға жатқызылған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қолданысы аяқталған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 шешімінің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сомасы (мың теңгемен)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етудің болуы туралы мәліметтер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 (жылдық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күнге мәміле түрі бойынша қалдық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(2-16-бағандарда көзделмеген өзге мәліметтер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тұлғалар үшін ішкі талаптар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2-кесте. Байланысты тұлғалардың, оның ішінде үлестес тұлғалардың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Байланысты (үлестес)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 ерекше қатынастармен байланысқан/үлестес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тұлғалармен, оның</w:t>
            </w:r>
            <w:r>
              <w:br/>
            </w:r>
            <w:r>
              <w:rPr>
                <w:rFonts w:ascii="Times New Roman"/>
                <w:b w:val="false"/>
                <w:i w:val="false"/>
                <w:color w:val="000000"/>
                <w:sz w:val="20"/>
              </w:rPr>
              <w:t>ішінде үлестес тұлғалармен</w:t>
            </w:r>
            <w:r>
              <w:br/>
            </w:r>
            <w:r>
              <w:rPr>
                <w:rFonts w:ascii="Times New Roman"/>
                <w:b w:val="false"/>
                <w:i w:val="false"/>
                <w:color w:val="000000"/>
                <w:sz w:val="20"/>
              </w:rPr>
              <w:t>есепті кезең ішінде жасалған,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w:t>
            </w:r>
            <w:r>
              <w:br/>
            </w:r>
            <w:r>
              <w:rPr>
                <w:rFonts w:ascii="Times New Roman"/>
                <w:b w:val="false"/>
                <w:i w:val="false"/>
                <w:color w:val="000000"/>
                <w:sz w:val="20"/>
              </w:rPr>
              <w:t>мәмілелер туралы есеп және</w:t>
            </w:r>
            <w:r>
              <w:br/>
            </w:r>
            <w:r>
              <w:rPr>
                <w:rFonts w:ascii="Times New Roman"/>
                <w:b w:val="false"/>
                <w:i w:val="false"/>
                <w:color w:val="000000"/>
                <w:sz w:val="20"/>
              </w:rPr>
              <w:t>байланысты тұлғалардың, оның</w:t>
            </w:r>
            <w:r>
              <w:br/>
            </w:r>
            <w:r>
              <w:rPr>
                <w:rFonts w:ascii="Times New Roman"/>
                <w:b w:val="false"/>
                <w:i w:val="false"/>
                <w:color w:val="000000"/>
                <w:sz w:val="20"/>
              </w:rPr>
              <w:t>ішінде үлестес тұлғалардың</w:t>
            </w:r>
            <w:r>
              <w:br/>
            </w:r>
            <w:r>
              <w:rPr>
                <w:rFonts w:ascii="Times New Roman"/>
                <w:b w:val="false"/>
                <w:i w:val="false"/>
                <w:color w:val="000000"/>
                <w:sz w:val="20"/>
              </w:rPr>
              <w:t>тізілімі нысанына</w:t>
            </w:r>
            <w:r>
              <w:br/>
            </w:r>
            <w:r>
              <w:rPr>
                <w:rFonts w:ascii="Times New Roman"/>
                <w:b w:val="false"/>
                <w:i w:val="false"/>
                <w:color w:val="000000"/>
                <w:sz w:val="20"/>
              </w:rPr>
              <w:t>қосымша</w:t>
            </w:r>
          </w:p>
        </w:tc>
      </w:tr>
    </w:tbl>
    <w:bookmarkStart w:name="z580" w:id="6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(индексі - БСХ ЗТ ІҚ_Н7, кезеңділігі - тоқсан сайын (жыл сайын)</w:t>
      </w:r>
    </w:p>
    <w:bookmarkEnd w:id="64"/>
    <w:bookmarkStart w:name="z581" w:id="65"/>
    <w:p>
      <w:pPr>
        <w:spacing w:after="0"/>
        <w:ind w:left="0"/>
        <w:jc w:val="left"/>
      </w:pPr>
      <w:r>
        <w:rPr>
          <w:rFonts w:ascii="Times New Roman"/>
          <w:b/>
          <w:i w:val="false"/>
          <w:color w:val="000000"/>
        </w:rPr>
        <w:t xml:space="preserve"> 1-тарау. Жалпы ережелер</w:t>
      </w:r>
    </w:p>
    <w:bookmarkEnd w:id="65"/>
    <w:p>
      <w:pPr>
        <w:spacing w:after="0"/>
        <w:ind w:left="0"/>
        <w:jc w:val="both"/>
      </w:pPr>
      <w:r>
        <w:rPr>
          <w:rFonts w:ascii="Times New Roman"/>
          <w:b w:val="false"/>
          <w:i w:val="false"/>
          <w:color w:val="000000"/>
          <w:sz w:val="28"/>
        </w:rPr>
        <w:t>
      1. Осы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әкімшілік деректер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w:t>
      </w:r>
    </w:p>
    <w:p>
      <w:pPr>
        <w:spacing w:after="0"/>
        <w:ind w:left="0"/>
        <w:jc w:val="both"/>
      </w:pPr>
      <w:r>
        <w:rPr>
          <w:rFonts w:ascii="Times New Roman"/>
          <w:b w:val="false"/>
          <w:i w:val="false"/>
          <w:color w:val="000000"/>
          <w:sz w:val="28"/>
        </w:rPr>
        <w:t>
      тоқсан сайын – екінші деңгейдегі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қатысушылары мыналар жасайды.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582" w:id="66"/>
    <w:p>
      <w:pPr>
        <w:spacing w:after="0"/>
        <w:ind w:left="0"/>
        <w:jc w:val="left"/>
      </w:pPr>
      <w:r>
        <w:rPr>
          <w:rFonts w:ascii="Times New Roman"/>
          <w:b/>
          <w:i w:val="false"/>
          <w:color w:val="000000"/>
        </w:rPr>
        <w:t xml:space="preserve"> 2-тарау. Нысанды толтыру бойынша түсіндірме</w:t>
      </w:r>
    </w:p>
    <w:bookmarkEnd w:id="66"/>
    <w:p>
      <w:pPr>
        <w:spacing w:after="0"/>
        <w:ind w:left="0"/>
        <w:jc w:val="both"/>
      </w:pPr>
      <w:r>
        <w:rPr>
          <w:rFonts w:ascii="Times New Roman"/>
          <w:b w:val="false"/>
          <w:i w:val="false"/>
          <w:color w:val="000000"/>
          <w:sz w:val="28"/>
        </w:rPr>
        <w:t xml:space="preserve">
      5. Тұлға есеп беретін тұлғамен ерекше қатынастармен байланысқан тұлғаға (үлестес тұлғаға) жатқызылған белгі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15-1-бабында</w:t>
      </w: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анықталады.</w:t>
      </w:r>
    </w:p>
    <w:p>
      <w:pPr>
        <w:spacing w:after="0"/>
        <w:ind w:left="0"/>
        <w:jc w:val="both"/>
      </w:pPr>
      <w:r>
        <w:rPr>
          <w:rFonts w:ascii="Times New Roman"/>
          <w:b w:val="false"/>
          <w:i w:val="false"/>
          <w:color w:val="000000"/>
          <w:sz w:val="28"/>
        </w:rPr>
        <w:t>
      6. 1 және 2-кестелерде:</w:t>
      </w:r>
    </w:p>
    <w:p>
      <w:pPr>
        <w:spacing w:after="0"/>
        <w:ind w:left="0"/>
        <w:jc w:val="both"/>
      </w:pPr>
      <w:r>
        <w:rPr>
          <w:rFonts w:ascii="Times New Roman"/>
          <w:b w:val="false"/>
          <w:i w:val="false"/>
          <w:color w:val="000000"/>
          <w:sz w:val="28"/>
        </w:rPr>
        <w:t>
      1) банк холдингі, сақтандыру холдингі онымен ерекше қатынастармен байланысқан тұлғалар туралы мәліметтерді көрсетеді;</w:t>
      </w:r>
    </w:p>
    <w:p>
      <w:pPr>
        <w:spacing w:after="0"/>
        <w:ind w:left="0"/>
        <w:jc w:val="both"/>
      </w:pPr>
      <w:r>
        <w:rPr>
          <w:rFonts w:ascii="Times New Roman"/>
          <w:b w:val="false"/>
          <w:i w:val="false"/>
          <w:color w:val="000000"/>
          <w:sz w:val="28"/>
        </w:rPr>
        <w:t>
      2) екiншi деңгейдегi банктің, сақтандыру (қайта сақтандыру) ұйымының, инвестициялық портфельді басқарушының заңды тұлға болып табылатын ірі қатысушысы үлестес тұлғалар туралы мәліметтерді көрсетеді.</w:t>
      </w:r>
    </w:p>
    <w:p>
      <w:pPr>
        <w:spacing w:after="0"/>
        <w:ind w:left="0"/>
        <w:jc w:val="both"/>
      </w:pPr>
      <w:r>
        <w:rPr>
          <w:rFonts w:ascii="Times New Roman"/>
          <w:b w:val="false"/>
          <w:i w:val="false"/>
          <w:color w:val="000000"/>
          <w:sz w:val="28"/>
        </w:rPr>
        <w:t>
      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(нөл бүтін жүзден бір)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p>
      <w:pPr>
        <w:spacing w:after="0"/>
        <w:ind w:left="0"/>
        <w:jc w:val="both"/>
      </w:pPr>
      <w:r>
        <w:rPr>
          <w:rFonts w:ascii="Times New Roman"/>
          <w:b w:val="false"/>
          <w:i w:val="false"/>
          <w:color w:val="000000"/>
          <w:sz w:val="28"/>
        </w:rPr>
        <w:t>
      8. Тұлғада есеп беретін тұлғамен ерекше қатынастармен байланыстылығының, оның ішінде үлестестігінің бір немесе бірнеше белгісі бар болса 2-кестеде барлық белгілер көрсетіледі.</w:t>
      </w:r>
    </w:p>
    <w:p>
      <w:pPr>
        <w:spacing w:after="0"/>
        <w:ind w:left="0"/>
        <w:jc w:val="both"/>
      </w:pPr>
      <w:r>
        <w:rPr>
          <w:rFonts w:ascii="Times New Roman"/>
          <w:b w:val="false"/>
          <w:i w:val="false"/>
          <w:color w:val="000000"/>
          <w:sz w:val="28"/>
        </w:rPr>
        <w:t>
      9. 1-кестенің 11-бағаны ақпарат болмаған жағдайда толтыру міндетті емес.</w:t>
      </w:r>
    </w:p>
    <w:p>
      <w:pPr>
        <w:spacing w:after="0"/>
        <w:ind w:left="0"/>
        <w:jc w:val="both"/>
      </w:pPr>
      <w:r>
        <w:rPr>
          <w:rFonts w:ascii="Times New Roman"/>
          <w:b w:val="false"/>
          <w:i w:val="false"/>
          <w:color w:val="000000"/>
          <w:sz w:val="28"/>
        </w:rPr>
        <w:t>
      10. Жылдың басында тоқсан сайынғы Нысанды жасаған кезде 1-кестеде төртінші тоқсан ішінде байланысты тұлғалармен, оның ішінде үлестес тұлғалармен жасалған, сондай-ақ есепті күндегі жағдай бойынша қолданыста болатын мәмілелер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8-қосымша</w:t>
            </w:r>
          </w:p>
        </w:tc>
      </w:tr>
    </w:tbl>
    <w:bookmarkStart w:name="z583" w:id="67"/>
    <w:p>
      <w:pPr>
        <w:spacing w:after="0"/>
        <w:ind w:left="0"/>
        <w:jc w:val="left"/>
      </w:pPr>
      <w:r>
        <w:rPr>
          <w:rFonts w:ascii="Times New Roman"/>
          <w:b/>
          <w:i w:val="false"/>
          <w:color w:val="000000"/>
        </w:rPr>
        <w:t xml:space="preserve"> Әкімшілік деректерді жинау үшін арналған нысан</w:t>
      </w:r>
    </w:p>
    <w:bookmarkEnd w:id="6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bookmarkStart w:name="z584" w:id="68"/>
    <w:p>
      <w:pPr>
        <w:spacing w:after="0"/>
        <w:ind w:left="0"/>
        <w:jc w:val="left"/>
      </w:pPr>
      <w:r>
        <w:rPr>
          <w:rFonts w:ascii="Times New Roman"/>
          <w:b/>
          <w:i w:val="false"/>
          <w:color w:val="000000"/>
        </w:rPr>
        <w:t xml:space="preserve"> Шоғырландырылған қаржылық есептілікті жасау жөніндегі жұмыс кестелерінің талдамасы туралы есеп</w:t>
      </w:r>
    </w:p>
    <w:bookmarkEnd w:id="68"/>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нысанның индексі: ЖК БСХ ІҚ_Н8</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банк холдингі жоқ, банк конгломератының құрамына кіретін екiншi деңгейдегi банк,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 ұсыну мерзімі:</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Шоғырландырылған бухгалтерлік балансты жасау бойынша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 үшін: қауымдасқан (тәуелді)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Кірістер мен шығыстар туралы шоғырландырылған есепті жасау бойынша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 таза пайда (таза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табыс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 үшін: қауымдасқан (тәуелді)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 ______________________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жөніндегі</w:t>
            </w:r>
            <w:r>
              <w:br/>
            </w:r>
            <w:r>
              <w:rPr>
                <w:rFonts w:ascii="Times New Roman"/>
                <w:b w:val="false"/>
                <w:i w:val="false"/>
                <w:color w:val="000000"/>
                <w:sz w:val="20"/>
              </w:rPr>
              <w:t>жұмыс кестелерінің талдамасы</w:t>
            </w:r>
            <w:r>
              <w:br/>
            </w:r>
            <w:r>
              <w:rPr>
                <w:rFonts w:ascii="Times New Roman"/>
                <w:b w:val="false"/>
                <w:i w:val="false"/>
                <w:color w:val="000000"/>
                <w:sz w:val="20"/>
              </w:rPr>
              <w:t>туралы есептілік нысанына</w:t>
            </w:r>
            <w:r>
              <w:br/>
            </w:r>
            <w:r>
              <w:rPr>
                <w:rFonts w:ascii="Times New Roman"/>
                <w:b w:val="false"/>
                <w:i w:val="false"/>
                <w:color w:val="000000"/>
                <w:sz w:val="20"/>
              </w:rPr>
              <w:t>қосымша</w:t>
            </w:r>
          </w:p>
        </w:tc>
      </w:tr>
    </w:tbl>
    <w:bookmarkStart w:name="z586" w:id="6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Шоғырландырылған қаржылық есептілікті жасау жөніндегі жұмыс кестелерінің талдамасы туралы есеп (индексі - ЖК БСХ ІҚ_Н8, кезеңділігі – тоқсан сайын, жыл сайын)</w:t>
      </w:r>
    </w:p>
    <w:bookmarkEnd w:id="69"/>
    <w:bookmarkStart w:name="z587" w:id="70"/>
    <w:p>
      <w:pPr>
        <w:spacing w:after="0"/>
        <w:ind w:left="0"/>
        <w:jc w:val="left"/>
      </w:pPr>
      <w:r>
        <w:rPr>
          <w:rFonts w:ascii="Times New Roman"/>
          <w:b/>
          <w:i w:val="false"/>
          <w:color w:val="000000"/>
        </w:rPr>
        <w:t xml:space="preserve"> 1-тарау. Жалпы ережелер</w:t>
      </w:r>
    </w:p>
    <w:bookmarkEnd w:id="70"/>
    <w:p>
      <w:pPr>
        <w:spacing w:after="0"/>
        <w:ind w:left="0"/>
        <w:jc w:val="both"/>
      </w:pPr>
      <w:r>
        <w:rPr>
          <w:rFonts w:ascii="Times New Roman"/>
          <w:b w:val="false"/>
          <w:i w:val="false"/>
          <w:color w:val="000000"/>
          <w:sz w:val="28"/>
        </w:rPr>
        <w:t>
      1. Осы түсіндірме "Шоғырландырылған қаржылық есептілікті жасау жөніндегі жұмыс кестелерінің талдамасы туралы есеп" әкімшілік деректер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тоқсан сайын және жыл сайын банк конгломератының құрамына кіретін банк холдингі, банк холдингі жоқ екiншi деңгейдегi банк, сақтандыру тобына кіретін сақтандыру холдингі жасайды.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588" w:id="71"/>
    <w:p>
      <w:pPr>
        <w:spacing w:after="0"/>
        <w:ind w:left="0"/>
        <w:jc w:val="left"/>
      </w:pPr>
      <w:r>
        <w:rPr>
          <w:rFonts w:ascii="Times New Roman"/>
          <w:b/>
          <w:i w:val="false"/>
          <w:color w:val="000000"/>
        </w:rPr>
        <w:t xml:space="preserve"> 2-тарау. Нысанды толтыру бойынша түсіндірме</w:t>
      </w:r>
    </w:p>
    <w:bookmarkEnd w:id="71"/>
    <w:p>
      <w:pPr>
        <w:spacing w:after="0"/>
        <w:ind w:left="0"/>
        <w:jc w:val="both"/>
      </w:pPr>
      <w:r>
        <w:rPr>
          <w:rFonts w:ascii="Times New Roman"/>
          <w:b w:val="false"/>
          <w:i w:val="false"/>
          <w:color w:val="000000"/>
          <w:sz w:val="28"/>
        </w:rPr>
        <w:t>
      5. 1-кестенің 2-бағанында шоғырландырылған (шоғырландырылмаған) қаржылық жағдай туралы бухгалтерлік баланстың көрсеткіштері және олардың талдамасы көрсетіледі.</w:t>
      </w:r>
    </w:p>
    <w:p>
      <w:pPr>
        <w:spacing w:after="0"/>
        <w:ind w:left="0"/>
        <w:jc w:val="both"/>
      </w:pPr>
      <w:r>
        <w:rPr>
          <w:rFonts w:ascii="Times New Roman"/>
          <w:b w:val="false"/>
          <w:i w:val="false"/>
          <w:color w:val="000000"/>
          <w:sz w:val="28"/>
        </w:rPr>
        <w:t>
      2-кестенің 2-бағанында құралдар бөлігінде кірістер мен шығыстар талдамасы көрсетіледі.</w:t>
      </w:r>
    </w:p>
    <w:p>
      <w:pPr>
        <w:spacing w:after="0"/>
        <w:ind w:left="0"/>
        <w:jc w:val="both"/>
      </w:pPr>
      <w:r>
        <w:rPr>
          <w:rFonts w:ascii="Times New Roman"/>
          <w:b w:val="false"/>
          <w:i w:val="false"/>
          <w:color w:val="000000"/>
          <w:sz w:val="28"/>
        </w:rPr>
        <w:t>
      6. 2-кестедегі мәліметтер екінші деңгейдегі банктің, сақтандыру (қайта сақтандыру) ұйымының жүзеге асыратын қызметіне байланысты толтырылады.</w:t>
      </w:r>
    </w:p>
    <w:p>
      <w:pPr>
        <w:spacing w:after="0"/>
        <w:ind w:left="0"/>
        <w:jc w:val="both"/>
      </w:pPr>
      <w:r>
        <w:rPr>
          <w:rFonts w:ascii="Times New Roman"/>
          <w:b w:val="false"/>
          <w:i w:val="false"/>
          <w:color w:val="000000"/>
          <w:sz w:val="28"/>
        </w:rPr>
        <w:t>
      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p>
      <w:pPr>
        <w:spacing w:after="0"/>
        <w:ind w:left="0"/>
        <w:jc w:val="both"/>
      </w:pPr>
      <w:r>
        <w:rPr>
          <w:rFonts w:ascii="Times New Roman"/>
          <w:b w:val="false"/>
          <w:i w:val="false"/>
          <w:color w:val="000000"/>
          <w:sz w:val="28"/>
        </w:rPr>
        <w:t>
      Қауымдасқан (тәуелді) ұйымдар бойынша көрсеткіштер 1 және 2-кестелердің 4-бағандарында банк конгломератының, сақтандыру тобының әрбір қатысушысы бойынша көрсетіледі.</w:t>
      </w:r>
    </w:p>
    <w:p>
      <w:pPr>
        <w:spacing w:after="0"/>
        <w:ind w:left="0"/>
        <w:jc w:val="both"/>
      </w:pPr>
      <w:r>
        <w:rPr>
          <w:rFonts w:ascii="Times New Roman"/>
          <w:b w:val="false"/>
          <w:i w:val="false"/>
          <w:color w:val="000000"/>
          <w:sz w:val="28"/>
        </w:rPr>
        <w:t>
      8. 1-кестенің 5-бағанында "Активтер" көрсеткіштері үшін тиісті жолда мыналар көрсетіледі:</w:t>
      </w:r>
    </w:p>
    <w:p>
      <w:pPr>
        <w:spacing w:after="0"/>
        <w:ind w:left="0"/>
        <w:jc w:val="both"/>
      </w:pPr>
      <w:r>
        <w:rPr>
          <w:rFonts w:ascii="Times New Roman"/>
          <w:b w:val="false"/>
          <w:i w:val="false"/>
          <w:color w:val="000000"/>
          <w:sz w:val="28"/>
        </w:rPr>
        <w:t>
      3.1.3, 3.n.3 бағандар сомасын шегергенде 3.1.1, 3.1.2, 3.n.1, 3.n.2 бағандарының сомасы;</w:t>
      </w:r>
    </w:p>
    <w:p>
      <w:pPr>
        <w:spacing w:after="0"/>
        <w:ind w:left="0"/>
        <w:jc w:val="both"/>
      </w:pPr>
      <w:r>
        <w:rPr>
          <w:rFonts w:ascii="Times New Roman"/>
          <w:b w:val="false"/>
          <w:i w:val="false"/>
          <w:color w:val="000000"/>
          <w:sz w:val="28"/>
        </w:rPr>
        <w:t>
      "Міндеттемелер", "Капитал" көрсеткіштері үшін тиісті жолда мыналар көрсетіледі:</w:t>
      </w:r>
    </w:p>
    <w:p>
      <w:pPr>
        <w:spacing w:after="0"/>
        <w:ind w:left="0"/>
        <w:jc w:val="both"/>
      </w:pPr>
      <w:r>
        <w:rPr>
          <w:rFonts w:ascii="Times New Roman"/>
          <w:b w:val="false"/>
          <w:i w:val="false"/>
          <w:color w:val="000000"/>
          <w:sz w:val="28"/>
        </w:rPr>
        <w:t>
      3.1.2, 3.n.2 бағандар сомасын шегергенде 3.1.1, 3.1.3, 3.n.1, 3.n.3 бағандарының сомасы;</w:t>
      </w:r>
    </w:p>
    <w:p>
      <w:pPr>
        <w:spacing w:after="0"/>
        <w:ind w:left="0"/>
        <w:jc w:val="both"/>
      </w:pPr>
      <w:r>
        <w:rPr>
          <w:rFonts w:ascii="Times New Roman"/>
          <w:b w:val="false"/>
          <w:i w:val="false"/>
          <w:color w:val="000000"/>
          <w:sz w:val="28"/>
        </w:rPr>
        <w:t>
      мұндағы n - банк конгломераты, сақтандыру тобы қатысушыларының саны немесе екінші деңгейдегі банктің еншілес ұйымдары.</w:t>
      </w:r>
    </w:p>
    <w:p>
      <w:pPr>
        <w:spacing w:after="0"/>
        <w:ind w:left="0"/>
        <w:jc w:val="both"/>
      </w:pPr>
      <w:r>
        <w:rPr>
          <w:rFonts w:ascii="Times New Roman"/>
          <w:b w:val="false"/>
          <w:i w:val="false"/>
          <w:color w:val="000000"/>
          <w:sz w:val="28"/>
        </w:rPr>
        <w:t>
      Банк конгломераты, сақтандыру тобы немесе екінші деңгейдегі банктің еншілес ұйымдары қатысушыларының атауы – "N қатысушы" жолдарында көрсетіледі.</w:t>
      </w:r>
    </w:p>
    <w:p>
      <w:pPr>
        <w:spacing w:after="0"/>
        <w:ind w:left="0"/>
        <w:jc w:val="both"/>
      </w:pPr>
      <w:r>
        <w:rPr>
          <w:rFonts w:ascii="Times New Roman"/>
          <w:b w:val="false"/>
          <w:i w:val="false"/>
          <w:color w:val="000000"/>
          <w:sz w:val="28"/>
        </w:rPr>
        <w:t>
      9. 1 және 2-кестелердің 8-бағаны бойынша қорытынды көрсеткіштер банк холдингінің, банк холдингі жоқ, банк конгломератының құрамына кіретін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p>
      <w:pPr>
        <w:spacing w:after="0"/>
        <w:ind w:left="0"/>
        <w:jc w:val="both"/>
      </w:pPr>
      <w:r>
        <w:rPr>
          <w:rFonts w:ascii="Times New Roman"/>
          <w:b w:val="false"/>
          <w:i w:val="false"/>
          <w:color w:val="000000"/>
          <w:sz w:val="28"/>
        </w:rPr>
        <w:t>
      10. Банк холдингінің көрсеткіштері басқа банк холдингінің есептілігіне енгізілген жағдайда осы банк холдингінің Нысанды ұсыну талап етілмейді.</w:t>
      </w:r>
    </w:p>
    <w:p>
      <w:pPr>
        <w:spacing w:after="0"/>
        <w:ind w:left="0"/>
        <w:jc w:val="both"/>
      </w:pPr>
      <w:r>
        <w:rPr>
          <w:rFonts w:ascii="Times New Roman"/>
          <w:b w:val="false"/>
          <w:i w:val="false"/>
          <w:color w:val="000000"/>
          <w:sz w:val="28"/>
        </w:rPr>
        <w:t>
      11. 1 және 2-кестелердегі деректер мың теңгемен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9-қосымша</w:t>
            </w:r>
          </w:p>
        </w:tc>
      </w:tr>
    </w:tbl>
    <w:bookmarkStart w:name="z589" w:id="72"/>
    <w:p>
      <w:pPr>
        <w:spacing w:after="0"/>
        <w:ind w:left="0"/>
        <w:jc w:val="left"/>
      </w:pPr>
      <w:r>
        <w:rPr>
          <w:rFonts w:ascii="Times New Roman"/>
          <w:b/>
          <w:i w:val="false"/>
          <w:color w:val="000000"/>
        </w:rPr>
        <w:t xml:space="preserve"> Әкімшілік деректерді жинау үшін арналған нысан</w:t>
      </w:r>
    </w:p>
    <w:bookmarkEnd w:id="7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bookmarkStart w:name="z590" w:id="73"/>
    <w:p>
      <w:pPr>
        <w:spacing w:after="0"/>
        <w:ind w:left="0"/>
        <w:jc w:val="left"/>
      </w:pPr>
      <w:r>
        <w:rPr>
          <w:rFonts w:ascii="Times New Roman"/>
          <w:b/>
          <w:i w:val="false"/>
          <w:color w:val="000000"/>
        </w:rPr>
        <w:t xml:space="preserve"> Шоғырландырылған және шоғырландырылмаған қаржылық есептілік және оған түсіндірме жазба</w:t>
      </w:r>
    </w:p>
    <w:bookmarkEnd w:id="73"/>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нысанның индексі: ҚЕ БСХ ІҚ_Н9</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 банк холдингі жоқ, банк конгломератының құрамына кіретін екінші деңгейдегі банк,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шоғырландырылған қаржылық есептілік және оған түсіндірме жазба үшін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шоғырландырылмаған қаржылық есептілік үшін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шоғырландырылған және шоғырландырылмаған қаржылық есептілік және оған түсіндірме жазба үшін жыл сайын, есепті жылдан кейінгі жылғы 31 (отыз бірінші) мамырдан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1-кесте. Шоғырландырылған және шоғырландырылмаған бухгалтерлік баланс, қаржылық жағдай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соңына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Пайда мен шығын туралы шоғырландырылған және шоғырландырылмаған есеп, жиынтық кіріс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 бастап есептік кезеңнің соңына дейінгі кезеңде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 (таза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пайда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және</w:t>
            </w:r>
            <w:r>
              <w:br/>
            </w:r>
            <w:r>
              <w:rPr>
                <w:rFonts w:ascii="Times New Roman"/>
                <w:b w:val="false"/>
                <w:i w:val="false"/>
                <w:color w:val="000000"/>
                <w:sz w:val="20"/>
              </w:rPr>
              <w:t>шоғырландырылмаған</w:t>
            </w:r>
            <w:r>
              <w:br/>
            </w:r>
            <w:r>
              <w:rPr>
                <w:rFonts w:ascii="Times New Roman"/>
                <w:b w:val="false"/>
                <w:i w:val="false"/>
                <w:color w:val="000000"/>
                <w:sz w:val="20"/>
              </w:rPr>
              <w:t>қаржылық есептілік және оған</w:t>
            </w:r>
            <w:r>
              <w:br/>
            </w:r>
            <w:r>
              <w:rPr>
                <w:rFonts w:ascii="Times New Roman"/>
                <w:b w:val="false"/>
                <w:i w:val="false"/>
                <w:color w:val="000000"/>
                <w:sz w:val="20"/>
              </w:rPr>
              <w:t>түсіндірме жазба нысанына</w:t>
            </w:r>
            <w:r>
              <w:br/>
            </w:r>
            <w:r>
              <w:rPr>
                <w:rFonts w:ascii="Times New Roman"/>
                <w:b w:val="false"/>
                <w:i w:val="false"/>
                <w:color w:val="000000"/>
                <w:sz w:val="20"/>
              </w:rPr>
              <w:t>қосымша</w:t>
            </w:r>
          </w:p>
        </w:tc>
      </w:tr>
    </w:tbl>
    <w:bookmarkStart w:name="z592" w:id="74"/>
    <w:p>
      <w:pPr>
        <w:spacing w:after="0"/>
        <w:ind w:left="0"/>
        <w:jc w:val="left"/>
      </w:pPr>
      <w:r>
        <w:rPr>
          <w:rFonts w:ascii="Times New Roman"/>
          <w:b/>
          <w:i w:val="false"/>
          <w:color w:val="000000"/>
        </w:rPr>
        <w:t xml:space="preserve"> Әкімшілік деректер нысанын толтыру бойынша түсіндірме Шоғырландырылған және шоғырландырылмаған қаржылық есептілік және оған түсіндірме жазба (индексі – ҚЕ БСХ ІҚ_Н9, кезеңділігі - тоқсан сайын, жыл сайын)</w:t>
      </w:r>
    </w:p>
    <w:bookmarkEnd w:id="74"/>
    <w:bookmarkStart w:name="z593" w:id="75"/>
    <w:p>
      <w:pPr>
        <w:spacing w:after="0"/>
        <w:ind w:left="0"/>
        <w:jc w:val="left"/>
      </w:pPr>
      <w:r>
        <w:rPr>
          <w:rFonts w:ascii="Times New Roman"/>
          <w:b/>
          <w:i w:val="false"/>
          <w:color w:val="000000"/>
        </w:rPr>
        <w:t xml:space="preserve"> 1-тарау. Жалпы ережелер</w:t>
      </w:r>
    </w:p>
    <w:bookmarkEnd w:id="75"/>
    <w:p>
      <w:pPr>
        <w:spacing w:after="0"/>
        <w:ind w:left="0"/>
        <w:jc w:val="both"/>
      </w:pPr>
      <w:r>
        <w:rPr>
          <w:rFonts w:ascii="Times New Roman"/>
          <w:b w:val="false"/>
          <w:i w:val="false"/>
          <w:color w:val="000000"/>
          <w:sz w:val="28"/>
        </w:rPr>
        <w:t>
      1. Осы түсіндірме "Шоғырландырылған және шоғырландырылмаған қаржылық есептілік және оған түсіндірме жазба"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Екінші деңгейдегі банктің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банк холдингі жоқ, банк конгломератының құрамына кіретін екінші деңгейдегі банктер, инвестициялық портфельді басқарушының Қазақстан Республикасының резиденті-заңды тұлға болып табылатын ірі қатысушысы мыналарды:</w:t>
      </w:r>
    </w:p>
    <w:p>
      <w:pPr>
        <w:spacing w:after="0"/>
        <w:ind w:left="0"/>
        <w:jc w:val="both"/>
      </w:pPr>
      <w:r>
        <w:rPr>
          <w:rFonts w:ascii="Times New Roman"/>
          <w:b w:val="false"/>
          <w:i w:val="false"/>
          <w:color w:val="000000"/>
          <w:sz w:val="28"/>
        </w:rPr>
        <w:t>
      сақтандыру (қайта сақтандыру) ұйымында сақтандыру холдингі болмаған жағдайда, шоғырландырылмаған қаржылық есептілік бөлігінде, заңды тұлға болып табылатын сақтандыру (қайта сақтандыру) ұйымының ірі қатысушысын;</w:t>
      </w:r>
    </w:p>
    <w:p>
      <w:pPr>
        <w:spacing w:after="0"/>
        <w:ind w:left="0"/>
        <w:jc w:val="both"/>
      </w:pPr>
      <w:r>
        <w:rPr>
          <w:rFonts w:ascii="Times New Roman"/>
          <w:b w:val="false"/>
          <w:i w:val="false"/>
          <w:color w:val="000000"/>
          <w:sz w:val="28"/>
        </w:rPr>
        <w:t>
      Нысанды тоқсан сайынғы негізде ұсынбау бөлігінде, сақтандыру (қайта сақтандыру) ұйымының ірі қатысушысын, Қазақстан Республикасының резиденті-заңды тұлға болып табылатын инвестициялық портфельді басқарушыны қоспағанда, Нысанды тоқсан сайын және жыл сайын ұсынады.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594" w:id="76"/>
    <w:p>
      <w:pPr>
        <w:spacing w:after="0"/>
        <w:ind w:left="0"/>
        <w:jc w:val="left"/>
      </w:pPr>
      <w:r>
        <w:rPr>
          <w:rFonts w:ascii="Times New Roman"/>
          <w:b/>
          <w:i w:val="false"/>
          <w:color w:val="000000"/>
        </w:rPr>
        <w:t xml:space="preserve"> 2-тарау. Нысанды толтыру бойынша түсіндірме</w:t>
      </w:r>
    </w:p>
    <w:bookmarkEnd w:id="76"/>
    <w:p>
      <w:pPr>
        <w:spacing w:after="0"/>
        <w:ind w:left="0"/>
        <w:jc w:val="both"/>
      </w:pPr>
      <w:r>
        <w:rPr>
          <w:rFonts w:ascii="Times New Roman"/>
          <w:b w:val="false"/>
          <w:i w:val="false"/>
          <w:color w:val="000000"/>
          <w:sz w:val="28"/>
        </w:rPr>
        <w:t>
      5. Шоғырландырылған және шоғырландырылмаған қаржылық есептілік мыналарды қамтиды: 1-кестеге сәйкес шоғырландырылған және шоғырландырылмаған бухгалтерлік баланс, қаржылық жағдай туралы есеп, 2-кестеге сәйкес пайда мен шығын туралы шоғырландырылған және шоғырландырылмаған есеп, жиынтық кіріс туралы есеп, еркін нысандағы ақша қаражатының қозғалысы туралы есеп және капиталдағы өзгерістер туралы есеп.</w:t>
      </w:r>
    </w:p>
    <w:p>
      <w:pPr>
        <w:spacing w:after="0"/>
        <w:ind w:left="0"/>
        <w:jc w:val="both"/>
      </w:pPr>
      <w:r>
        <w:rPr>
          <w:rFonts w:ascii="Times New Roman"/>
          <w:b w:val="false"/>
          <w:i w:val="false"/>
          <w:color w:val="000000"/>
          <w:sz w:val="28"/>
        </w:rPr>
        <w:t>
      6. Деректер аудиторлық ұйым куәландырмаған не болған жағдайда, аудиторлық ұйым куәландырған шоғырландырылған және шоғырландырылмаған қаржылық есептіліктен толтырылады және мың теңгемен көрсетіледі. Еркін нысанда ұсынылатын есептер, сондай-ақ шоғырландырылған және шоғырландырылмаған қаржылық есептілікке түсіндірме жазба миллион теңгемен берілуі мүмкін.</w:t>
      </w:r>
    </w:p>
    <w:p>
      <w:pPr>
        <w:spacing w:after="0"/>
        <w:ind w:left="0"/>
        <w:jc w:val="both"/>
      </w:pPr>
      <w:r>
        <w:rPr>
          <w:rFonts w:ascii="Times New Roman"/>
          <w:b w:val="false"/>
          <w:i w:val="false"/>
          <w:color w:val="000000"/>
          <w:sz w:val="28"/>
        </w:rPr>
        <w:t>
      7. Шоғырландырылған және шоғырландырылмаған қаржылық есептілікке түсіндірме жазба еркін нысанда ұсынылады және мынадай ақпаратты қамтуы тиіс:</w:t>
      </w:r>
    </w:p>
    <w:p>
      <w:pPr>
        <w:spacing w:after="0"/>
        <w:ind w:left="0"/>
        <w:jc w:val="both"/>
      </w:pPr>
      <w:r>
        <w:rPr>
          <w:rFonts w:ascii="Times New Roman"/>
          <w:b w:val="false"/>
          <w:i w:val="false"/>
          <w:color w:val="000000"/>
          <w:sz w:val="28"/>
        </w:rPr>
        <w:t>
      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бойынша еншілес және қауымдастырылған (тәуелді) ұйымдарға инвестицияларды есепке алу тәсілдері;</w:t>
      </w:r>
    </w:p>
    <w:p>
      <w:pPr>
        <w:spacing w:after="0"/>
        <w:ind w:left="0"/>
        <w:jc w:val="both"/>
      </w:pPr>
      <w:r>
        <w:rPr>
          <w:rFonts w:ascii="Times New Roman"/>
          <w:b w:val="false"/>
          <w:i w:val="false"/>
          <w:color w:val="000000"/>
          <w:sz w:val="28"/>
        </w:rPr>
        <w:t>
      2) қаржылық есептілікке талдамалар және түсіндірмелер;</w:t>
      </w:r>
    </w:p>
    <w:p>
      <w:pPr>
        <w:spacing w:after="0"/>
        <w:ind w:left="0"/>
        <w:jc w:val="both"/>
      </w:pPr>
      <w:r>
        <w:rPr>
          <w:rFonts w:ascii="Times New Roman"/>
          <w:b w:val="false"/>
          <w:i w:val="false"/>
          <w:color w:val="000000"/>
          <w:sz w:val="28"/>
        </w:rPr>
        <w:t>
      3) есептік кезеңнен кейінгі маңызды оқиғалар (есептік күн мен қаржылық есептілік жасалған күн арасындағы кезеңде болатын және қаржылық жағдайына ықпал ететін және ықпал етуі мүмкін оқиғалар) туралы ақпарат.</w:t>
      </w:r>
    </w:p>
    <w:p>
      <w:pPr>
        <w:spacing w:after="0"/>
        <w:ind w:left="0"/>
        <w:jc w:val="both"/>
      </w:pPr>
      <w:r>
        <w:rPr>
          <w:rFonts w:ascii="Times New Roman"/>
          <w:b w:val="false"/>
          <w:i w:val="false"/>
          <w:color w:val="000000"/>
          <w:sz w:val="28"/>
        </w:rPr>
        <w:t>
      8. Екiншi деңгейдегi банктерді қоспағанда, екінші деңгейдегі банктің Қазақстан Республикасының резиденті заңды тұлға болып табылатын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p>
      <w:pPr>
        <w:spacing w:after="0"/>
        <w:ind w:left="0"/>
        <w:jc w:val="both"/>
      </w:pPr>
      <w:r>
        <w:rPr>
          <w:rFonts w:ascii="Times New Roman"/>
          <w:b w:val="false"/>
          <w:i w:val="false"/>
          <w:color w:val="000000"/>
          <w:sz w:val="28"/>
        </w:rPr>
        <w:t>
      9. Екінші деңгейдегі банк болып табылатын банк конгломератының қатысушысын қоспағанда, банк конгломератының (сақтандыру тобының) құрамына кіретін банк холдингі (сақтандыру холдингі) шоғырландырылмаған қаржылық есептіліктің нысанын банк конгломератының (сақтандыру тобының), сақтандыру (қайта сақтандыру) ұйымы болып табылатын сақтандыру тобының әрбір мүшесі бойынша бөлек дайындалады.</w:t>
      </w:r>
    </w:p>
    <w:p>
      <w:pPr>
        <w:spacing w:after="0"/>
        <w:ind w:left="0"/>
        <w:jc w:val="both"/>
      </w:pPr>
      <w:r>
        <w:rPr>
          <w:rFonts w:ascii="Times New Roman"/>
          <w:b w:val="false"/>
          <w:i w:val="false"/>
          <w:color w:val="000000"/>
          <w:sz w:val="28"/>
        </w:rPr>
        <w:t>
      10. Шоғырландырылған және шоғырландырылмаған қаржылық есептілік пен оған түсіндірме жазбаны ұсыну талабы банк холдингі жоқ, банк конгломератының құрамына кіретін екінші деңгейдегі банкке қолданылмайды.</w:t>
      </w:r>
    </w:p>
    <w:p>
      <w:pPr>
        <w:spacing w:after="0"/>
        <w:ind w:left="0"/>
        <w:jc w:val="both"/>
      </w:pPr>
      <w:r>
        <w:rPr>
          <w:rFonts w:ascii="Times New Roman"/>
          <w:b w:val="false"/>
          <w:i w:val="false"/>
          <w:color w:val="000000"/>
          <w:sz w:val="28"/>
        </w:rPr>
        <w:t>
      Банк холдингі жоқ, банк конгломератының құрамына кіретін екiншi деңгейдегi банк Шоғырландырылмаған қаржылық есептілік бойынша нысанды әрбір еншілес ұйым бойынша бөлек жасайды.</w:t>
      </w:r>
    </w:p>
    <w:p>
      <w:pPr>
        <w:spacing w:after="0"/>
        <w:ind w:left="0"/>
        <w:jc w:val="both"/>
      </w:pPr>
      <w:r>
        <w:rPr>
          <w:rFonts w:ascii="Times New Roman"/>
          <w:b w:val="false"/>
          <w:i w:val="false"/>
          <w:color w:val="000000"/>
          <w:sz w:val="28"/>
        </w:rPr>
        <w:t>
      11. Бір банк конгломератының құрамына бірнеше банк холдингі кірген жағдайда, онда банк конгломератының әрбір қатысушысы бойынша Шоғырландырылмаған есептілік бойынша нысанды ұсыну тек бір ғана банк холдингінен (банк конгломератының жоғарғы деңгейі) талап етіледі.</w:t>
      </w:r>
    </w:p>
    <w:p>
      <w:pPr>
        <w:spacing w:after="0"/>
        <w:ind w:left="0"/>
        <w:jc w:val="both"/>
      </w:pPr>
      <w:r>
        <w:rPr>
          <w:rFonts w:ascii="Times New Roman"/>
          <w:b w:val="false"/>
          <w:i w:val="false"/>
          <w:color w:val="000000"/>
          <w:sz w:val="28"/>
        </w:rPr>
        <w:t>
      12. Банк холдингі және банк холдингі жоқ, банк конгломератының құрамына кіретін екiншi деңгейдегi банк бұрын Қазақстан Республикасының Ұлттық Банкіне есепті кезең үшін шоғырландырылмаған қаржылық есептілікті ұсынған болса, онда оны Қазақстан Республикасының Ұлттық Банкіне ұсыну талап етілмейді.</w:t>
      </w:r>
    </w:p>
    <w:p>
      <w:pPr>
        <w:spacing w:after="0"/>
        <w:ind w:left="0"/>
        <w:jc w:val="both"/>
      </w:pPr>
      <w:r>
        <w:rPr>
          <w:rFonts w:ascii="Times New Roman"/>
          <w:b w:val="false"/>
          <w:i w:val="false"/>
          <w:color w:val="000000"/>
          <w:sz w:val="28"/>
        </w:rPr>
        <w:t>
      13. Егер шоғырландырылған және шоғырландырылмаған бухгалтерлік баланстағы және банк конгломераты, сақтандыру тобы қатысушыларының пайдасы мен зияндары туралы есептегі мәліметтер осы қаулыға 8-қосымшаға сәйкес Шоғырландырылған қаржылық есептілікті жасау жөніндегі жұмыс кестелерінің талдамасы туралы есепте көрсетілсе, онда Нысанды банк конгломератының (сақтандыру тобының) әрбір қатысушысы бойынша бөлек ұсыну талап етілмейді.</w:t>
      </w:r>
    </w:p>
    <w:p>
      <w:pPr>
        <w:spacing w:after="0"/>
        <w:ind w:left="0"/>
        <w:jc w:val="both"/>
      </w:pPr>
      <w:r>
        <w:rPr>
          <w:rFonts w:ascii="Times New Roman"/>
          <w:b w:val="false"/>
          <w:i w:val="false"/>
          <w:color w:val="000000"/>
          <w:sz w:val="28"/>
        </w:rPr>
        <w:t>
      Банк холдингі, сондай-ақ банк конгломератының құрамына кіретін банк холдингі жоқ екінші деңгейдегі банк шоғырландырылған және (немесе) шоғырландырылмаған қаржылық есептілікті және олар бойынша мәліметтер осы қаулыға 8-қосымшаға сәйкес шоғырландырылған қаржылық есептілікті жасау жөніндегі жұмыс кестелерінің толық жазылуы туралы есепте көрсетілген банк конгломератына қатысушылар бөлінісінде оған түсіндірме жазбаны электрондық форматта еркін нысанда бір файлмен автоматтандырылған ақпараттық шағын жүйе арқылы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10-қосымша</w:t>
            </w:r>
          </w:p>
        </w:tc>
      </w:tr>
    </w:tbl>
    <w:bookmarkStart w:name="z595" w:id="77"/>
    <w:p>
      <w:pPr>
        <w:spacing w:after="0"/>
        <w:ind w:left="0"/>
        <w:jc w:val="left"/>
      </w:pPr>
      <w:r>
        <w:rPr>
          <w:rFonts w:ascii="Times New Roman"/>
          <w:b/>
          <w:i w:val="false"/>
          <w:color w:val="000000"/>
        </w:rPr>
        <w:t xml:space="preserve"> Әкімшілік деректерді жинауға арналған нысан</w:t>
      </w:r>
    </w:p>
    <w:bookmarkEnd w:id="7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интернет-ресурсына орналастырылды </w:t>
      </w:r>
    </w:p>
    <w:bookmarkStart w:name="z596" w:id="78"/>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w:t>
      </w:r>
    </w:p>
    <w:bookmarkEnd w:id="78"/>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ЖЗТ ІҚ _Н10</w:t>
      </w:r>
    </w:p>
    <w:p>
      <w:pPr>
        <w:spacing w:after="0"/>
        <w:ind w:left="0"/>
        <w:jc w:val="both"/>
      </w:pPr>
      <w:r>
        <w:rPr>
          <w:rFonts w:ascii="Times New Roman"/>
          <w:b w:val="false"/>
          <w:i w:val="false"/>
          <w:color w:val="000000"/>
          <w:sz w:val="28"/>
        </w:rPr>
        <w:t>
      Кезеңділігі: акциялардың саны және (немесе) пайыздық арақатынасы өзгерген жағдайда</w:t>
      </w:r>
    </w:p>
    <w:p>
      <w:pPr>
        <w:spacing w:after="0"/>
        <w:ind w:left="0"/>
        <w:jc w:val="both"/>
      </w:pPr>
      <w:r>
        <w:rPr>
          <w:rFonts w:ascii="Times New Roman"/>
          <w:b w:val="false"/>
          <w:i w:val="false"/>
          <w:color w:val="000000"/>
          <w:sz w:val="28"/>
        </w:rPr>
        <w:t>
      Шешім қабылданған күні 20__ жылғы "___" "________________"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және (немесе) пайыздық арақатынасының өзгеруі туралы шешім қабылданған күннен бастап күнтізбелік отыз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 арқылы екiншi деңгейдегi банктің, сақтандыру (қайта сақтандыру) ұйымының акцияларын жанама иелену жүзеге асырылатын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Пайыздық арақатынасы өзгергенге дейінгі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акциялары санының және пайыздық арақатынасының өзгеруі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/мәміленің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бір акциясын иелену/сату бағасы,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 екiншi деңгейдегi банктің, сақтандыру (қайта сақтандыру) ұ йымының қатысу сомасы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Пайыздық арақатынасы өзгергеннен кейінгі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алынғанды шегергенде) акциялары санына пайыздық арақатынасы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Акцияларды сатып алу үшін пайдаланылатын қаражат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Екiншi деңгейдегi банктің, сақтандыру (қайта сақтандыру) ұйымының заңды немесе жеке тұлғасы болып табылатын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 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немесе жеке</w:t>
            </w:r>
            <w:r>
              <w:br/>
            </w:r>
            <w:r>
              <w:rPr>
                <w:rFonts w:ascii="Times New Roman"/>
                <w:b w:val="false"/>
                <w:i w:val="false"/>
                <w:color w:val="000000"/>
                <w:sz w:val="20"/>
              </w:rPr>
              <w:t>тұлғасы болып табылатын ірі</w:t>
            </w:r>
            <w:r>
              <w:br/>
            </w:r>
            <w:r>
              <w:rPr>
                <w:rFonts w:ascii="Times New Roman"/>
                <w:b w:val="false"/>
                <w:i w:val="false"/>
                <w:color w:val="000000"/>
                <w:sz w:val="20"/>
              </w:rPr>
              <w:t>қатысушысына, банк</w:t>
            </w:r>
            <w:r>
              <w:br/>
            </w:r>
            <w:r>
              <w:rPr>
                <w:rFonts w:ascii="Times New Roman"/>
                <w:b w:val="false"/>
                <w:i w:val="false"/>
                <w:color w:val="000000"/>
                <w:sz w:val="20"/>
              </w:rPr>
              <w:t>холдингіне, сақтандыру</w:t>
            </w:r>
            <w:r>
              <w:br/>
            </w:r>
            <w:r>
              <w:rPr>
                <w:rFonts w:ascii="Times New Roman"/>
                <w:b w:val="false"/>
                <w:i w:val="false"/>
                <w:color w:val="000000"/>
                <w:sz w:val="20"/>
              </w:rPr>
              <w:t>холдингіне тиесілі екiншi</w:t>
            </w:r>
            <w:r>
              <w:br/>
            </w:r>
            <w:r>
              <w:rPr>
                <w:rFonts w:ascii="Times New Roman"/>
                <w:b w:val="false"/>
                <w:i w:val="false"/>
                <w:color w:val="000000"/>
                <w:sz w:val="20"/>
              </w:rPr>
              <w:t>деңгейдегi банктің,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акциялары санының және</w:t>
            </w:r>
            <w:r>
              <w:br/>
            </w:r>
            <w:r>
              <w:rPr>
                <w:rFonts w:ascii="Times New Roman"/>
                <w:b w:val="false"/>
                <w:i w:val="false"/>
                <w:color w:val="000000"/>
                <w:sz w:val="20"/>
              </w:rPr>
              <w:t>(немесе) пайыздық</w:t>
            </w:r>
            <w:r>
              <w:br/>
            </w:r>
            <w:r>
              <w:rPr>
                <w:rFonts w:ascii="Times New Roman"/>
                <w:b w:val="false"/>
                <w:i w:val="false"/>
                <w:color w:val="000000"/>
                <w:sz w:val="20"/>
              </w:rPr>
              <w:t>арақатынасының өзгеруі,</w:t>
            </w:r>
            <w:r>
              <w:br/>
            </w:r>
            <w:r>
              <w:rPr>
                <w:rFonts w:ascii="Times New Roman"/>
                <w:b w:val="false"/>
                <w:i w:val="false"/>
                <w:color w:val="000000"/>
                <w:sz w:val="20"/>
              </w:rPr>
              <w:t>сондай-ақ акцияларды сатып алу</w:t>
            </w:r>
            <w:r>
              <w:br/>
            </w:r>
            <w:r>
              <w:rPr>
                <w:rFonts w:ascii="Times New Roman"/>
                <w:b w:val="false"/>
                <w:i w:val="false"/>
                <w:color w:val="000000"/>
                <w:sz w:val="20"/>
              </w:rPr>
              <w:t>үшін пайдаланылатын қаражат</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bookmarkStart w:name="z598" w:id="79"/>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(индексі – ЖЗТ ІҚ _Н10, кезеңділігі - акциялар саны және (немесе) пайыздық арақатынасы өзгерген жағдайда)</w:t>
      </w:r>
    </w:p>
    <w:bookmarkEnd w:id="79"/>
    <w:bookmarkStart w:name="z599" w:id="80"/>
    <w:p>
      <w:pPr>
        <w:spacing w:after="0"/>
        <w:ind w:left="0"/>
        <w:jc w:val="left"/>
      </w:pPr>
      <w:r>
        <w:rPr>
          <w:rFonts w:ascii="Times New Roman"/>
          <w:b/>
          <w:i w:val="false"/>
          <w:color w:val="000000"/>
        </w:rPr>
        <w:t xml:space="preserve"> 1-тарау. Жалпы ережелер</w:t>
      </w:r>
    </w:p>
    <w:bookmarkEnd w:id="80"/>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1-тармағына және 54-1-бабының 1-тармағына,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Есеп нысанын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акциялар саны және (немесе) пайыздық ара қатынасы өзгерген жағдайда екiншi деңгейдегi банктің, сақтандыру (қайта сақтандыру) ұйымының заңды немесе жеке тұлғасы болып табылатын ірі қатысушысы, банк холдингі, сақтандыру холдингі ұсынады.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 Нысанды жеке тұлға ұсынған кезде Нысанға жеке тұлға қол қояды.</w:t>
      </w:r>
    </w:p>
    <w:bookmarkStart w:name="z600" w:id="81"/>
    <w:p>
      <w:pPr>
        <w:spacing w:after="0"/>
        <w:ind w:left="0"/>
        <w:jc w:val="left"/>
      </w:pPr>
      <w:r>
        <w:rPr>
          <w:rFonts w:ascii="Times New Roman"/>
          <w:b/>
          <w:i w:val="false"/>
          <w:color w:val="000000"/>
        </w:rPr>
        <w:t xml:space="preserve"> 2-тарау. Нысанды толтыру бойынша түсіндірме</w:t>
      </w:r>
    </w:p>
    <w:bookmarkEnd w:id="81"/>
    <w:p>
      <w:pPr>
        <w:spacing w:after="0"/>
        <w:ind w:left="0"/>
        <w:jc w:val="both"/>
      </w:pPr>
      <w:r>
        <w:rPr>
          <w:rFonts w:ascii="Times New Roman"/>
          <w:b w:val="false"/>
          <w:i w:val="false"/>
          <w:color w:val="000000"/>
          <w:sz w:val="28"/>
        </w:rPr>
        <w:t>
      5. Электрондық форматтағы есепке екiншi деңгейдегi банктің, сақтандыру (қайта сақтандыру) ұйымының акциялары санын және (немесе) пайыздық арақатынасын өзгерту туралы шешім қабылдау фактісін растайтын құжаттар, сондай-ақ екiншi деңгейдегi банктің, сақтандыру (қайта сақтандыру) ұйымының акцияларын сатып алу үшін пайдаланылған көздер мен қаражаттарды растайтын құжаттар еркін нысанда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11-қосымша</w:t>
            </w:r>
          </w:p>
        </w:tc>
      </w:tr>
    </w:tbl>
    <w:bookmarkStart w:name="z601" w:id="82"/>
    <w:p>
      <w:pPr>
        <w:spacing w:after="0"/>
        <w:ind w:left="0"/>
        <w:jc w:val="left"/>
      </w:pPr>
      <w:r>
        <w:rPr>
          <w:rFonts w:ascii="Times New Roman"/>
          <w:b/>
          <w:i w:val="false"/>
          <w:color w:val="000000"/>
        </w:rPr>
        <w:t xml:space="preserve"> Әкімшілік деректерді жинауға арналған нысан</w:t>
      </w:r>
    </w:p>
    <w:bookmarkEnd w:id="8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интернет-ресурсына орналастырылды </w:t>
      </w:r>
    </w:p>
    <w:bookmarkStart w:name="z602" w:id="83"/>
    <w:p>
      <w:pPr>
        <w:spacing w:after="0"/>
        <w:ind w:left="0"/>
        <w:jc w:val="left"/>
      </w:pPr>
      <w:r>
        <w:rPr>
          <w:rFonts w:ascii="Times New Roman"/>
          <w:b/>
          <w:i w:val="false"/>
          <w:color w:val="000000"/>
        </w:rPr>
        <w:t xml:space="preserve"> 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есеп</w:t>
      </w:r>
    </w:p>
    <w:bookmarkEnd w:id="83"/>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ЗТ СТ_Н11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тоқсан</w:t>
      </w:r>
    </w:p>
    <w:p>
      <w:pPr>
        <w:spacing w:after="0"/>
        <w:ind w:left="0"/>
        <w:jc w:val="both"/>
      </w:pPr>
      <w:r>
        <w:rPr>
          <w:rFonts w:ascii="Times New Roman"/>
          <w:b w:val="false"/>
          <w:i w:val="false"/>
          <w:color w:val="000000"/>
          <w:sz w:val="28"/>
        </w:rPr>
        <w:t>
      Ақпаратты ұсынатын тұлғалар тобы: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күнтізбелік алпыс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 агенттің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жасалған күні (талаптарды орындаудың басталған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қолданылуының аяқталған күні (талаптарды орындаудың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сақтандыру тобы қатысушының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қатысушысы міндеттемелерінің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сақтандыру тобы қатысушының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қатысушысы міндеттемелерінің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тобына</w:t>
            </w:r>
            <w:r>
              <w:br/>
            </w:r>
            <w:r>
              <w:rPr>
                <w:rFonts w:ascii="Times New Roman"/>
                <w:b w:val="false"/>
                <w:i w:val="false"/>
                <w:color w:val="000000"/>
                <w:sz w:val="20"/>
              </w:rPr>
              <w:t>қатысушылардың үшінші</w:t>
            </w:r>
            <w:r>
              <w:br/>
            </w:r>
            <w:r>
              <w:rPr>
                <w:rFonts w:ascii="Times New Roman"/>
                <w:b w:val="false"/>
                <w:i w:val="false"/>
                <w:color w:val="000000"/>
                <w:sz w:val="20"/>
              </w:rPr>
              <w:t>тұлғалар (тұлғалар тобы)</w:t>
            </w:r>
            <w:r>
              <w:br/>
            </w:r>
            <w:r>
              <w:rPr>
                <w:rFonts w:ascii="Times New Roman"/>
                <w:b w:val="false"/>
                <w:i w:val="false"/>
                <w:color w:val="000000"/>
                <w:sz w:val="20"/>
              </w:rPr>
              <w:t>алдындағы сақтандыру тобы</w:t>
            </w:r>
            <w:r>
              <w:br/>
            </w:r>
            <w:r>
              <w:rPr>
                <w:rFonts w:ascii="Times New Roman"/>
                <w:b w:val="false"/>
                <w:i w:val="false"/>
                <w:color w:val="000000"/>
                <w:sz w:val="20"/>
              </w:rPr>
              <w:t>меншікті капиталының он</w:t>
            </w:r>
            <w:r>
              <w:br/>
            </w:r>
            <w:r>
              <w:rPr>
                <w:rFonts w:ascii="Times New Roman"/>
                <w:b w:val="false"/>
                <w:i w:val="false"/>
                <w:color w:val="000000"/>
                <w:sz w:val="20"/>
              </w:rPr>
              <w:t>және одан көп пайызын</w:t>
            </w:r>
            <w:r>
              <w:br/>
            </w:r>
            <w:r>
              <w:rPr>
                <w:rFonts w:ascii="Times New Roman"/>
                <w:b w:val="false"/>
                <w:i w:val="false"/>
                <w:color w:val="000000"/>
                <w:sz w:val="20"/>
              </w:rPr>
              <w:t>құрайтын, есепті күнгі жағдай</w:t>
            </w:r>
            <w:r>
              <w:br/>
            </w:r>
            <w:r>
              <w:rPr>
                <w:rFonts w:ascii="Times New Roman"/>
                <w:b w:val="false"/>
                <w:i w:val="false"/>
                <w:color w:val="000000"/>
                <w:sz w:val="20"/>
              </w:rPr>
              <w:t>бойынша қолданыстағы барлық</w:t>
            </w:r>
            <w:r>
              <w:br/>
            </w:r>
            <w:r>
              <w:rPr>
                <w:rFonts w:ascii="Times New Roman"/>
                <w:b w:val="false"/>
                <w:i w:val="false"/>
                <w:color w:val="000000"/>
                <w:sz w:val="20"/>
              </w:rPr>
              <w:t>міндеттемелері туралы есеп</w:t>
            </w:r>
            <w:r>
              <w:br/>
            </w:r>
            <w:r>
              <w:rPr>
                <w:rFonts w:ascii="Times New Roman"/>
                <w:b w:val="false"/>
                <w:i w:val="false"/>
                <w:color w:val="000000"/>
                <w:sz w:val="20"/>
              </w:rPr>
              <w:t>нысанына қосымша</w:t>
            </w:r>
          </w:p>
        </w:tc>
      </w:tr>
    </w:tbl>
    <w:bookmarkStart w:name="z604" w:id="84"/>
    <w:p>
      <w:pPr>
        <w:spacing w:after="0"/>
        <w:ind w:left="0"/>
        <w:jc w:val="left"/>
      </w:pPr>
      <w:r>
        <w:rPr>
          <w:rFonts w:ascii="Times New Roman"/>
          <w:b/>
          <w:i w:val="false"/>
          <w:color w:val="000000"/>
        </w:rPr>
        <w:t xml:space="preserve"> Әкімшілік деректер нысанын толтыру бойынша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(индексі – ЗТ СТ_Н11, кезеңділігі – тоқсан сайын)</w:t>
      </w:r>
    </w:p>
    <w:bookmarkEnd w:id="84"/>
    <w:bookmarkStart w:name="z605" w:id="85"/>
    <w:p>
      <w:pPr>
        <w:spacing w:after="0"/>
        <w:ind w:left="0"/>
        <w:jc w:val="left"/>
      </w:pPr>
      <w:r>
        <w:rPr>
          <w:rFonts w:ascii="Times New Roman"/>
          <w:b/>
          <w:i w:val="false"/>
          <w:color w:val="000000"/>
        </w:rPr>
        <w:t xml:space="preserve"> 1-тарау. Жалпы ережелер</w:t>
      </w:r>
    </w:p>
    <w:bookmarkEnd w:id="85"/>
    <w:p>
      <w:pPr>
        <w:spacing w:after="0"/>
        <w:ind w:left="0"/>
        <w:jc w:val="both"/>
      </w:pPr>
      <w:r>
        <w:rPr>
          <w:rFonts w:ascii="Times New Roman"/>
          <w:b w:val="false"/>
          <w:i w:val="false"/>
          <w:color w:val="000000"/>
          <w:sz w:val="28"/>
        </w:rPr>
        <w:t>
      1. Осы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p>
      <w:pPr>
        <w:spacing w:after="0"/>
        <w:ind w:left="0"/>
        <w:jc w:val="both"/>
      </w:pPr>
      <w:r>
        <w:rPr>
          <w:rFonts w:ascii="Times New Roman"/>
          <w:b w:val="false"/>
          <w:i w:val="false"/>
          <w:color w:val="000000"/>
          <w:sz w:val="28"/>
        </w:rPr>
        <w:t>
      4. Нысанға бірінші басшы не есепке қол қою функциясы жүктелген адам және орындаушы қол қояды.</w:t>
      </w:r>
    </w:p>
    <w:bookmarkStart w:name="z606" w:id="86"/>
    <w:p>
      <w:pPr>
        <w:spacing w:after="0"/>
        <w:ind w:left="0"/>
        <w:jc w:val="left"/>
      </w:pPr>
      <w:r>
        <w:rPr>
          <w:rFonts w:ascii="Times New Roman"/>
          <w:b/>
          <w:i w:val="false"/>
          <w:color w:val="000000"/>
        </w:rPr>
        <w:t xml:space="preserve"> 2-тарау. Нысанды толтыру бойынша түсіндірме</w:t>
      </w:r>
    </w:p>
    <w:bookmarkEnd w:id="86"/>
    <w:p>
      <w:pPr>
        <w:spacing w:after="0"/>
        <w:ind w:left="0"/>
        <w:jc w:val="both"/>
      </w:pPr>
      <w:r>
        <w:rPr>
          <w:rFonts w:ascii="Times New Roman"/>
          <w:b w:val="false"/>
          <w:i w:val="false"/>
          <w:color w:val="000000"/>
          <w:sz w:val="28"/>
        </w:rPr>
        <w:t>
      5. 5-бағанда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барлық міндеттемелерінің сомасы көрсетіледі.</w:t>
      </w:r>
    </w:p>
    <w:p>
      <w:pPr>
        <w:spacing w:after="0"/>
        <w:ind w:left="0"/>
        <w:jc w:val="both"/>
      </w:pPr>
      <w:r>
        <w:rPr>
          <w:rFonts w:ascii="Times New Roman"/>
          <w:b w:val="false"/>
          <w:i w:val="false"/>
          <w:color w:val="000000"/>
          <w:sz w:val="28"/>
        </w:rPr>
        <w:t>
      6. n символы - сақтандыру тобындағы қатысушылар саны.</w:t>
      </w:r>
    </w:p>
    <w:p>
      <w:pPr>
        <w:spacing w:after="0"/>
        <w:ind w:left="0"/>
        <w:jc w:val="both"/>
      </w:pPr>
      <w:r>
        <w:rPr>
          <w:rFonts w:ascii="Times New Roman"/>
          <w:b w:val="false"/>
          <w:i w:val="false"/>
          <w:color w:val="000000"/>
          <w:sz w:val="28"/>
        </w:rPr>
        <w:t>
      7. Сақтандыру тобына қатысушылардың атаулары "1. (1 сақтандыру тобына қатысушының атауы)" және "n. (n сақтандыру тобына қатысушының атауы)" жолдарында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12-қосымша</w:t>
            </w:r>
          </w:p>
        </w:tc>
      </w:tr>
    </w:tbl>
    <w:bookmarkStart w:name="z607" w:id="87"/>
    <w:p>
      <w:pPr>
        <w:spacing w:after="0"/>
        <w:ind w:left="0"/>
        <w:jc w:val="left"/>
      </w:pPr>
      <w:r>
        <w:rPr>
          <w:rFonts w:ascii="Times New Roman"/>
          <w:b/>
          <w:i w:val="false"/>
          <w:color w:val="000000"/>
        </w:rPr>
        <w:t xml:space="preserve"> Әкімшілік деректерді жинауға арналған нысан</w:t>
      </w:r>
    </w:p>
    <w:bookmarkEnd w:id="8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интернет-ресурсына орналастырылған</w:t>
      </w:r>
    </w:p>
    <w:bookmarkStart w:name="z608" w:id="88"/>
    <w:p>
      <w:pPr>
        <w:spacing w:after="0"/>
        <w:ind w:left="0"/>
        <w:jc w:val="left"/>
      </w:pPr>
      <w:r>
        <w:rPr>
          <w:rFonts w:ascii="Times New Roman"/>
          <w:b/>
          <w:i w:val="false"/>
          <w:color w:val="000000"/>
        </w:rPr>
        <w:t xml:space="preserve"> Сақтандыру тобының есепті кезең ішінде жасалған, сондай-ақ есепті күнгі жағдай бойынша қолданыстағы топ ішіндегі мәмілелер туралы есеп</w:t>
      </w:r>
    </w:p>
    <w:bookmarkEnd w:id="88"/>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ЗТ СТ_Н12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тоқсан үшін</w:t>
      </w:r>
    </w:p>
    <w:p>
      <w:pPr>
        <w:spacing w:after="0"/>
        <w:ind w:left="0"/>
        <w:jc w:val="both"/>
      </w:pPr>
      <w:r>
        <w:rPr>
          <w:rFonts w:ascii="Times New Roman"/>
          <w:b w:val="false"/>
          <w:i w:val="false"/>
          <w:color w:val="000000"/>
          <w:sz w:val="28"/>
        </w:rPr>
        <w:t>
      Ақпаратты ұсынатын тұлғалар тобы: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күнтізбелік 60 (алпыс)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Сақтандыру тобының есепті кезең ішінде жасалған, сондай-ақ есепті күнгі жағдай бойынша қолданыстағы топ ішіндегі мәмілелер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тобының қатысушысы (мәміле шарты бойынша 1 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тобының қатысушысы (мәміле шарты бойынша 2 тарап)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аяғындағы талаптардың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бойынша сыйақы мөлшерлемесі (жылдық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жасау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қолданысы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 есепті</w:t>
            </w:r>
            <w:r>
              <w:br/>
            </w:r>
            <w:r>
              <w:rPr>
                <w:rFonts w:ascii="Times New Roman"/>
                <w:b w:val="false"/>
                <w:i w:val="false"/>
                <w:color w:val="000000"/>
                <w:sz w:val="20"/>
              </w:rPr>
              <w:t>кезең ішінде жасалған,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w:t>
            </w:r>
            <w:r>
              <w:br/>
            </w:r>
            <w:r>
              <w:rPr>
                <w:rFonts w:ascii="Times New Roman"/>
                <w:b w:val="false"/>
                <w:i w:val="false"/>
                <w:color w:val="000000"/>
                <w:sz w:val="20"/>
              </w:rPr>
              <w:t>топ ішіндегі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10" w:id="89"/>
    <w:p>
      <w:pPr>
        <w:spacing w:after="0"/>
        <w:ind w:left="0"/>
        <w:jc w:val="left"/>
      </w:pPr>
      <w:r>
        <w:rPr>
          <w:rFonts w:ascii="Times New Roman"/>
          <w:b/>
          <w:i w:val="false"/>
          <w:color w:val="000000"/>
        </w:rPr>
        <w:t xml:space="preserve"> Әкімшілік деректер нысанын толтыру бойынша түсіндірме Сақтандыру тобының есепті кезең ішінде жасалған, сондай-ақ есепті күнгі жағдай бойынша қолданыстағы топ ішіндегі мәмілелер туралы есеп (индексі – ЗТ СТ_Н12, кезеңділігі – тоқсан сайын)</w:t>
      </w:r>
    </w:p>
    <w:bookmarkEnd w:id="89"/>
    <w:bookmarkStart w:name="z611" w:id="90"/>
    <w:p>
      <w:pPr>
        <w:spacing w:after="0"/>
        <w:ind w:left="0"/>
        <w:jc w:val="left"/>
      </w:pPr>
      <w:r>
        <w:rPr>
          <w:rFonts w:ascii="Times New Roman"/>
          <w:b/>
          <w:i w:val="false"/>
          <w:color w:val="000000"/>
        </w:rPr>
        <w:t xml:space="preserve"> 1-тарау. Жалпы ережелер</w:t>
      </w:r>
    </w:p>
    <w:bookmarkEnd w:id="90"/>
    <w:p>
      <w:pPr>
        <w:spacing w:after="0"/>
        <w:ind w:left="0"/>
        <w:jc w:val="both"/>
      </w:pPr>
      <w:r>
        <w:rPr>
          <w:rFonts w:ascii="Times New Roman"/>
          <w:b w:val="false"/>
          <w:i w:val="false"/>
          <w:color w:val="000000"/>
          <w:sz w:val="28"/>
        </w:rPr>
        <w:t>
      1. Осы түсіндірме "Сақтандыру тобының есепті кезең ішінде жасалған, сондай-ақ есепті күнгі жағдай бойынша қолданыстағы топ ішіндегі мәмілелер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612" w:id="91"/>
    <w:p>
      <w:pPr>
        <w:spacing w:after="0"/>
        <w:ind w:left="0"/>
        <w:jc w:val="left"/>
      </w:pPr>
      <w:r>
        <w:rPr>
          <w:rFonts w:ascii="Times New Roman"/>
          <w:b/>
          <w:i w:val="false"/>
          <w:color w:val="000000"/>
        </w:rPr>
        <w:t xml:space="preserve"> 2-тарау. Нысанды толтыру бойынша түсіндірме</w:t>
      </w:r>
    </w:p>
    <w:bookmarkEnd w:id="91"/>
    <w:p>
      <w:pPr>
        <w:spacing w:after="0"/>
        <w:ind w:left="0"/>
        <w:jc w:val="both"/>
      </w:pPr>
      <w:r>
        <w:rPr>
          <w:rFonts w:ascii="Times New Roman"/>
          <w:b w:val="false"/>
          <w:i w:val="false"/>
          <w:color w:val="000000"/>
          <w:sz w:val="28"/>
        </w:rPr>
        <w:t>
      5. Нысандағы мәміле бір рет көрсетіледі.</w:t>
      </w:r>
    </w:p>
    <w:p>
      <w:pPr>
        <w:spacing w:after="0"/>
        <w:ind w:left="0"/>
        <w:jc w:val="both"/>
      </w:pPr>
      <w:r>
        <w:rPr>
          <w:rFonts w:ascii="Times New Roman"/>
          <w:b w:val="false"/>
          <w:i w:val="false"/>
          <w:color w:val="000000"/>
          <w:sz w:val="28"/>
        </w:rPr>
        <w:t>
      6. Егер мәміле сақтандыру тобының бірнеше қатысушысының қатысуын көздейтін болса, Нысанда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16-бағанда аралық қатысушыларды және олардың мәміледе қатысу мақсатын көрсету қажет.</w:t>
      </w:r>
    </w:p>
    <w:p>
      <w:pPr>
        <w:spacing w:after="0"/>
        <w:ind w:left="0"/>
        <w:jc w:val="both"/>
      </w:pPr>
      <w:r>
        <w:rPr>
          <w:rFonts w:ascii="Times New Roman"/>
          <w:b w:val="false"/>
          <w:i w:val="false"/>
          <w:color w:val="000000"/>
          <w:sz w:val="28"/>
        </w:rPr>
        <w:t>
      7. "X" символымен белгіленген ұяшықтар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24.12.2024 </w:t>
      </w:r>
      <w:r>
        <w:rPr>
          <w:rFonts w:ascii="Times New Roman"/>
          <w:b w:val="false"/>
          <w:i w:val="false"/>
          <w:color w:val="ff0000"/>
          <w:sz w:val="28"/>
        </w:rPr>
        <w:t>№ 80</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Бас банктің күмәнді және үмітсіз активтерін сатып алатын еншілес ұйымға берілген талап ету құқықтары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қызметін бірлескен кәсіпкерлік түрінде жүзеге асыратын дара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Қызметін жеке кәсіпкерлік түрінде жүзеге асыратын дара кәсіпкерлерді қосқанда, жеке тұлғалар бойынша кредиттік тарих субъектісі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Қарыз (шартты міндеттеме) шарты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өзіндік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пайызбен мөлшері (өзгермелі мөлшерлеменің белгіленген спреды)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пайызбен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Қамтамасыз ету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нақты тоқтату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(кепілдік беруші, кепілгер,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(кепілдік берушінің, кепілгердің, сақтандырушының) сәйкестендіру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орналасқан жері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Қамтамасыз етілген қарыздар мен шартты міндеттемелерді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өтеуге тиесілі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Қарызға (шартты міндеттемеге) қызмет көрсету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ағымдағы талаптар мен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айыбының (айыппұлдың, өсімпұлдың)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Провизиялар және тәуекелдерді бағалау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Бас банктің күмәнді және үмітсіз активтерін сатып алатын еншілес ұйымның түсімдері мен төлемдері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активті жақсартуға арналған қаржыландыру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активті басқарудан бас банктің күмәнді және үмітсіз активтерін сатып алатын еншілес ұйымға ақшалай қаражаттың нақты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осы актив бойынша берешекті өтеу есебіне бас банктің пайдасына жүргізілген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күмәнді және үмітсіз активтерін сатып алатын еншілес ұйым активке қатысты, оның ішінде оларды жақсартуға байланысты жүргізген нақты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Күні 20__ жылғы "______" ______________</w:t>
      </w:r>
    </w:p>
    <w:p>
      <w:pPr>
        <w:spacing w:after="0"/>
        <w:ind w:left="0"/>
        <w:jc w:val="both"/>
      </w:pPr>
      <w:r>
        <w:rPr>
          <w:rFonts w:ascii="Times New Roman"/>
          <w:b w:val="false"/>
          <w:i w:val="false"/>
          <w:color w:val="000000"/>
          <w:sz w:val="28"/>
        </w:rPr>
        <w:t>
      Ескертпе: нысан "Бас банктің күмәнді және үмітсіз активтерін сатып алатын еншілес ұйымға берілген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банктің күмәнді және</w:t>
            </w:r>
            <w:r>
              <w:br/>
            </w:r>
            <w:r>
              <w:rPr>
                <w:rFonts w:ascii="Times New Roman"/>
                <w:b w:val="false"/>
                <w:i w:val="false"/>
                <w:color w:val="000000"/>
                <w:sz w:val="20"/>
              </w:rPr>
              <w:t>үмітсіз активтерін</w:t>
            </w:r>
            <w:r>
              <w:br/>
            </w:r>
            <w:r>
              <w:rPr>
                <w:rFonts w:ascii="Times New Roman"/>
                <w:b w:val="false"/>
                <w:i w:val="false"/>
                <w:color w:val="000000"/>
                <w:sz w:val="20"/>
              </w:rPr>
              <w:t>сатып алатын еншілес ұйымға</w:t>
            </w:r>
            <w:r>
              <w:br/>
            </w:r>
            <w:r>
              <w:rPr>
                <w:rFonts w:ascii="Times New Roman"/>
                <w:b w:val="false"/>
                <w:i w:val="false"/>
                <w:color w:val="000000"/>
                <w:sz w:val="20"/>
              </w:rPr>
              <w:t>берілген талап ету құқықтары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45" w:id="92"/>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ұйымға берілген талап ету құқықтары туралы есеп (индексі – OUSA_01, кезеңділігі – тоқсан сайын) әкімшілік деректерді өтеусіз негізде жинауға арналған нысанын толтыру бойынша түсіндірме</w:t>
      </w:r>
    </w:p>
    <w:bookmarkEnd w:id="92"/>
    <w:bookmarkStart w:name="z646" w:id="93"/>
    <w:p>
      <w:pPr>
        <w:spacing w:after="0"/>
        <w:ind w:left="0"/>
        <w:jc w:val="left"/>
      </w:pPr>
      <w:r>
        <w:rPr>
          <w:rFonts w:ascii="Times New Roman"/>
          <w:b/>
          <w:i w:val="false"/>
          <w:color w:val="000000"/>
        </w:rPr>
        <w:t xml:space="preserve"> 1-тарау. Жалпы ережелер</w:t>
      </w:r>
    </w:p>
    <w:bookmarkEnd w:id="93"/>
    <w:p>
      <w:pPr>
        <w:spacing w:after="0"/>
        <w:ind w:left="0"/>
        <w:jc w:val="both"/>
      </w:pPr>
      <w:r>
        <w:rPr>
          <w:rFonts w:ascii="Times New Roman"/>
          <w:b w:val="false"/>
          <w:i w:val="false"/>
          <w:color w:val="000000"/>
          <w:sz w:val="28"/>
        </w:rPr>
        <w:t>
      1. Осы түсіндірмеде "Бас банктің күмәнді және үмітсіз активтерін сатып алатын еншілес ұйымға берілген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ресми интернет-ресурсында орналастырылған және ол арқылы Нысан берілетін, Қазақстан Республикасы Ұлттық Банкінің қарыздар мен шартты міндеттемелер бойынша есептілікті жинауға арналған ақпараттық жүйесінде пайдаланылатын анықтамалықтардың кодтарына сәйкес көрсетіледі. Нысандағы күндер: "ЖЖЖЖ.КК.АА" форматында көрсетіледі, мұнда "ЖЖЖЖ" - жыл, "КК" - күн, "АА" - ай.</w:t>
      </w:r>
    </w:p>
    <w:p>
      <w:pPr>
        <w:spacing w:after="0"/>
        <w:ind w:left="0"/>
        <w:jc w:val="both"/>
      </w:pPr>
      <w:r>
        <w:rPr>
          <w:rFonts w:ascii="Times New Roman"/>
          <w:b w:val="false"/>
          <w:i w:val="false"/>
          <w:color w:val="000000"/>
          <w:sz w:val="28"/>
        </w:rPr>
        <w:t>
      4. Егер көрсеткіштің атауында басқа валютадағы құнды көрсету көзделмесе, Нысандағы құндық көрсеткіштер үтірден кейін екі таңбасы бар сан форматында, теңгемен (теңге баламасында) көрсетіледі.</w:t>
      </w:r>
    </w:p>
    <w:p>
      <w:pPr>
        <w:spacing w:after="0"/>
        <w:ind w:left="0"/>
        <w:jc w:val="both"/>
      </w:pPr>
      <w:r>
        <w:rPr>
          <w:rFonts w:ascii="Times New Roman"/>
          <w:b w:val="false"/>
          <w:i w:val="false"/>
          <w:color w:val="000000"/>
          <w:sz w:val="28"/>
        </w:rPr>
        <w:t>
      Коэффициенттер мен пайыздар үтірден кейін төрт таңбаны көрсетіп, сан форматында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қол қояды.</w:t>
      </w:r>
    </w:p>
    <w:bookmarkStart w:name="z647" w:id="94"/>
    <w:p>
      <w:pPr>
        <w:spacing w:after="0"/>
        <w:ind w:left="0"/>
        <w:jc w:val="left"/>
      </w:pPr>
      <w:r>
        <w:rPr>
          <w:rFonts w:ascii="Times New Roman"/>
          <w:b/>
          <w:i w:val="false"/>
          <w:color w:val="000000"/>
        </w:rPr>
        <w:t xml:space="preserve"> 2-тарау. Нысанды толтыру бойынша түсіндірме</w:t>
      </w:r>
    </w:p>
    <w:bookmarkEnd w:id="94"/>
    <w:p>
      <w:pPr>
        <w:spacing w:after="0"/>
        <w:ind w:left="0"/>
        <w:jc w:val="both"/>
      </w:pPr>
      <w:r>
        <w:rPr>
          <w:rFonts w:ascii="Times New Roman"/>
          <w:b w:val="false"/>
          <w:i w:val="false"/>
          <w:color w:val="000000"/>
          <w:sz w:val="28"/>
        </w:rPr>
        <w:t>
      6. 1 және 2-кестелерді толтыру кезінде Қазақстан Республикасы Ұлттық Банкінің ақпараттық жүйесінде орналастырылған "Ұйымдық-құқықтық нысаны", "Меншік нысаны", "Сәйкестендіргіштің түрлері", "Экономика секторлары", "Жынысы" анықтамалықтары пайдаланылады.</w:t>
      </w:r>
    </w:p>
    <w:p>
      <w:pPr>
        <w:spacing w:after="0"/>
        <w:ind w:left="0"/>
        <w:jc w:val="both"/>
      </w:pPr>
      <w:r>
        <w:rPr>
          <w:rFonts w:ascii="Times New Roman"/>
          <w:b w:val="false"/>
          <w:i w:val="false"/>
          <w:color w:val="000000"/>
          <w:sz w:val="28"/>
        </w:rPr>
        <w:t>
      7. 1 және 2-кестеде Қазақстан Республикасының резиденті және бейрезиденті заңды және жеке тұлғалар, оның ішінде дара кәсіпкерлер болып табылатын кредиттік тарих субъектілері туралы мәліметтер көрсетіледі.</w:t>
      </w:r>
    </w:p>
    <w:p>
      <w:pPr>
        <w:spacing w:after="0"/>
        <w:ind w:left="0"/>
        <w:jc w:val="both"/>
      </w:pPr>
      <w:r>
        <w:rPr>
          <w:rFonts w:ascii="Times New Roman"/>
          <w:b w:val="false"/>
          <w:i w:val="false"/>
          <w:color w:val="000000"/>
          <w:sz w:val="28"/>
        </w:rPr>
        <w:t>
      Автоматты тәсілмен жасалған кері репо операциялары бойынша кредиттік тарих субъектісі ретінде осы мәмілелер жасалған қор биржасы көрсетіледі.</w:t>
      </w:r>
    </w:p>
    <w:p>
      <w:pPr>
        <w:spacing w:after="0"/>
        <w:ind w:left="0"/>
        <w:jc w:val="both"/>
      </w:pPr>
      <w:r>
        <w:rPr>
          <w:rFonts w:ascii="Times New Roman"/>
          <w:b w:val="false"/>
          <w:i w:val="false"/>
          <w:color w:val="000000"/>
          <w:sz w:val="28"/>
        </w:rPr>
        <w:t>
      Кредитор принципал рөлін атқарған жағдайда ғана кредиттік тарих субъектісі ретінде өзін кредитор деп көрсетуге рұқсат етіледі.</w:t>
      </w:r>
    </w:p>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өзгеріс болған жағдай бойынша есепті күні жаңартуға жатады.</w:t>
      </w:r>
    </w:p>
    <w:p>
      <w:pPr>
        <w:spacing w:after="0"/>
        <w:ind w:left="0"/>
        <w:jc w:val="both"/>
      </w:pPr>
      <w:r>
        <w:rPr>
          <w:rFonts w:ascii="Times New Roman"/>
          <w:b w:val="false"/>
          <w:i w:val="false"/>
          <w:color w:val="000000"/>
          <w:sz w:val="28"/>
        </w:rPr>
        <w:t>
      8. 1-кестенің 3, 4, 5.1, 6 және 7-жолдарында және 2-кестенің 3, 4,1 және 5-жолдарында мәндер анықтамалықтан алынады.</w:t>
      </w:r>
    </w:p>
    <w:p>
      <w:pPr>
        <w:spacing w:after="0"/>
        <w:ind w:left="0"/>
        <w:jc w:val="both"/>
      </w:pPr>
      <w:r>
        <w:rPr>
          <w:rFonts w:ascii="Times New Roman"/>
          <w:b w:val="false"/>
          <w:i w:val="false"/>
          <w:color w:val="000000"/>
          <w:sz w:val="28"/>
        </w:rPr>
        <w:t>
      9. 1-кестенің 5-жолында және 2-кестенің 4-жолында кредиттік тарихтың бір субъектісі бойынша бірнеше жаңартылған мәндерді бір мезгілде көрсетуге рұқсат етіледі.</w:t>
      </w:r>
    </w:p>
    <w:p>
      <w:pPr>
        <w:spacing w:after="0"/>
        <w:ind w:left="0"/>
        <w:jc w:val="both"/>
      </w:pPr>
      <w:r>
        <w:rPr>
          <w:rFonts w:ascii="Times New Roman"/>
          <w:b w:val="false"/>
          <w:i w:val="false"/>
          <w:color w:val="000000"/>
          <w:sz w:val="28"/>
        </w:rPr>
        <w:t>
      1-кестенің 1, 2, 3, 4, 6, 7 және 8-жолдарында және 2-кестенің 1, 2, 3, 5 және 6-жолдарында бір кредиттік тарих субъектісіне бір ғана жаңартылған мән сәйкес келеді.</w:t>
      </w:r>
    </w:p>
    <w:p>
      <w:pPr>
        <w:spacing w:after="0"/>
        <w:ind w:left="0"/>
        <w:jc w:val="both"/>
      </w:pPr>
      <w:r>
        <w:rPr>
          <w:rFonts w:ascii="Times New Roman"/>
          <w:b w:val="false"/>
          <w:i w:val="false"/>
          <w:color w:val="000000"/>
          <w:sz w:val="28"/>
        </w:rPr>
        <w:t>
      10. 1-кестенің 2-жолында егер кредиттік тарих субъектісі бірлескен кәсіпкерлік түрінде дара кәсіпкерлікті жүзеге асыратын дара кәсіпкер болып табылса, "1" мәні, өзге жағдайда "0" көрсетіледі немесе көрсеткіш берілмейді.</w:t>
      </w:r>
    </w:p>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p>
      <w:pPr>
        <w:spacing w:after="0"/>
        <w:ind w:left="0"/>
        <w:jc w:val="both"/>
      </w:pPr>
      <w:r>
        <w:rPr>
          <w:rFonts w:ascii="Times New Roman"/>
          <w:b w:val="false"/>
          <w:i w:val="false"/>
          <w:color w:val="000000"/>
          <w:sz w:val="28"/>
        </w:rPr>
        <w:t>
      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p>
      <w:pPr>
        <w:spacing w:after="0"/>
        <w:ind w:left="0"/>
        <w:jc w:val="both"/>
      </w:pPr>
      <w:r>
        <w:rPr>
          <w:rFonts w:ascii="Times New Roman"/>
          <w:b w:val="false"/>
          <w:i w:val="false"/>
          <w:color w:val="000000"/>
          <w:sz w:val="28"/>
        </w:rPr>
        <w:t>
      13. 1-кестенің 4-жолында көрсеткіш заңды тұлғалар болып табылатын барлық кредиттік тарих субъектілері үшін толтыруға міндетті болып табылады.</w:t>
      </w:r>
    </w:p>
    <w:p>
      <w:pPr>
        <w:spacing w:after="0"/>
        <w:ind w:left="0"/>
        <w:jc w:val="both"/>
      </w:pPr>
      <w:r>
        <w:rPr>
          <w:rFonts w:ascii="Times New Roman"/>
          <w:b w:val="false"/>
          <w:i w:val="false"/>
          <w:color w:val="000000"/>
          <w:sz w:val="28"/>
        </w:rPr>
        <w:t>
      14. 1-кестенің 5-жолында және 2-кестенің 4-жолында бір кредиттік тарих субъектісі бойынша бір түрдің тек бір ғана жаңартылған сәйкестендіргішін көрсетуге рұқсат етіледі. Әрбір түрдің сәйкестендіргіші кредиттік тарих субъектісі үшін бірегей болып табылады.</w:t>
      </w:r>
    </w:p>
    <w:p>
      <w:pPr>
        <w:spacing w:after="0"/>
        <w:ind w:left="0"/>
        <w:jc w:val="both"/>
      </w:pPr>
      <w:r>
        <w:rPr>
          <w:rFonts w:ascii="Times New Roman"/>
          <w:b w:val="false"/>
          <w:i w:val="false"/>
          <w:color w:val="000000"/>
          <w:sz w:val="28"/>
        </w:rPr>
        <w:t>
      Сәйкестендіргіштің көрсеткіштерін толтыру кезінде 1-кестенің 5-жолында және 2-кестенің 4-жолында кредиттік тарихтың барлық субъектілері үшін міндетті түрде:</w:t>
      </w:r>
    </w:p>
    <w:p>
      <w:pPr>
        <w:spacing w:after="0"/>
        <w:ind w:left="0"/>
        <w:jc w:val="both"/>
      </w:pPr>
      <w:r>
        <w:rPr>
          <w:rFonts w:ascii="Times New Roman"/>
          <w:b w:val="false"/>
          <w:i w:val="false"/>
          <w:color w:val="000000"/>
          <w:sz w:val="28"/>
        </w:rPr>
        <w:t>
      Қазақстан Республикасының резиденттері бойынша - жеке сәйкестендіру нөмірі (жеке тұлға, оның ішінде қызметін өзіндік кәсіпкерлік түрінде жүзеге асыратын дара кәсіпкер үшін) немесе бизнес-сәйкестендіру нөмірі (қызметін бірлескен кәсіпкерлік түрінде жүзеге асыратын заңды тұлға және дара кәсіпкер үшін);</w:t>
      </w:r>
    </w:p>
    <w:p>
      <w:pPr>
        <w:spacing w:after="0"/>
        <w:ind w:left="0"/>
        <w:jc w:val="both"/>
      </w:pPr>
      <w:r>
        <w:rPr>
          <w:rFonts w:ascii="Times New Roman"/>
          <w:b w:val="false"/>
          <w:i w:val="false"/>
          <w:color w:val="000000"/>
          <w:sz w:val="28"/>
        </w:rPr>
        <w:t>
      Қазақстан Республикасының бейрезиденттері бойынша - баламалы сәйкестендіру нөмірі көрсетіледі.</w:t>
      </w:r>
    </w:p>
    <w:p>
      <w:pPr>
        <w:spacing w:after="0"/>
        <w:ind w:left="0"/>
        <w:jc w:val="both"/>
      </w:pPr>
      <w:r>
        <w:rPr>
          <w:rFonts w:ascii="Times New Roman"/>
          <w:b w:val="false"/>
          <w:i w:val="false"/>
          <w:color w:val="000000"/>
          <w:sz w:val="28"/>
        </w:rPr>
        <w:t>
      Қарыз (шартты міндеттеме) шарты 2013 жылғы 1 қаңтарға дейін жасалған Қазақстан Республикасының резиденттері болып табылатын кредиттік тарих субъектілері бойынша салық төлеушінің тіркеу нөмірі міндетті түрде көрсетіледі.</w:t>
      </w:r>
    </w:p>
    <w:p>
      <w:pPr>
        <w:spacing w:after="0"/>
        <w:ind w:left="0"/>
        <w:jc w:val="both"/>
      </w:pPr>
      <w:r>
        <w:rPr>
          <w:rFonts w:ascii="Times New Roman"/>
          <w:b w:val="false"/>
          <w:i w:val="false"/>
          <w:color w:val="000000"/>
          <w:sz w:val="28"/>
        </w:rPr>
        <w:t>
      Кредиттік тарих субъектісінің резиденттік белгісі өзгерген кезде ол бойынша сәйкестендіргіштердің бұрынғы өзара байланысын сақтау мақсатында жеке сәйкестендіру нөмірімен немесе бизнес-сәйкестендіру нөмірімен қатар баламалы сәйкестендіру нөмірі көрсетіледі.</w:t>
      </w:r>
    </w:p>
    <w:p>
      <w:pPr>
        <w:spacing w:after="0"/>
        <w:ind w:left="0"/>
        <w:jc w:val="both"/>
      </w:pPr>
      <w:r>
        <w:rPr>
          <w:rFonts w:ascii="Times New Roman"/>
          <w:b w:val="false"/>
          <w:i w:val="false"/>
          <w:color w:val="000000"/>
          <w:sz w:val="28"/>
        </w:rPr>
        <w:t>
      15. 1-кестенің 8-жолында және 2-кестенің 6-жолында:</w:t>
      </w:r>
    </w:p>
    <w:p>
      <w:pPr>
        <w:spacing w:after="0"/>
        <w:ind w:left="0"/>
        <w:jc w:val="both"/>
      </w:pPr>
      <w:r>
        <w:rPr>
          <w:rFonts w:ascii="Times New Roman"/>
          <w:b w:val="false"/>
          <w:i w:val="false"/>
          <w:color w:val="000000"/>
          <w:sz w:val="28"/>
        </w:rPr>
        <w:t>
      егер кредиттік тарих субъектісі кредитормен ерекше қатынастармен байланысты тұлғаларға жататын болса - "1";</w:t>
      </w:r>
    </w:p>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p>
      <w:pPr>
        <w:spacing w:after="0"/>
        <w:ind w:left="0"/>
        <w:jc w:val="both"/>
      </w:pPr>
      <w:r>
        <w:rPr>
          <w:rFonts w:ascii="Times New Roman"/>
          <w:b w:val="false"/>
          <w:i w:val="false"/>
          <w:color w:val="000000"/>
          <w:sz w:val="28"/>
        </w:rPr>
        <w:t>
      16. 1-кестенің 9-жолында және 2-кестенің 7-жолында кредиттік тарих субъектісі туралы мәліметтер ескерілген жағдай бойынша күн көрсетіледі.</w:t>
      </w:r>
    </w:p>
    <w:p>
      <w:pPr>
        <w:spacing w:after="0"/>
        <w:ind w:left="0"/>
        <w:jc w:val="both"/>
      </w:pPr>
      <w:r>
        <w:rPr>
          <w:rFonts w:ascii="Times New Roman"/>
          <w:b w:val="false"/>
          <w:i w:val="false"/>
          <w:color w:val="000000"/>
          <w:sz w:val="28"/>
        </w:rPr>
        <w:t>
      17. Нысанды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w:t>
      </w:r>
    </w:p>
    <w:p>
      <w:pPr>
        <w:spacing w:after="0"/>
        <w:ind w:left="0"/>
        <w:jc w:val="both"/>
      </w:pPr>
      <w:r>
        <w:rPr>
          <w:rFonts w:ascii="Times New Roman"/>
          <w:b w:val="false"/>
          <w:i w:val="false"/>
          <w:color w:val="000000"/>
          <w:sz w:val="28"/>
        </w:rPr>
        <w:t>
      кредиттік тарих субъектісінің түрлері (рөлдері);</w:t>
      </w:r>
    </w:p>
    <w:p>
      <w:pPr>
        <w:spacing w:after="0"/>
        <w:ind w:left="0"/>
        <w:jc w:val="both"/>
      </w:pPr>
      <w:r>
        <w:rPr>
          <w:rFonts w:ascii="Times New Roman"/>
          <w:b w:val="false"/>
          <w:i w:val="false"/>
          <w:color w:val="000000"/>
          <w:sz w:val="28"/>
        </w:rPr>
        <w:t>
      сәйкестендіргіштің түрлері;</w:t>
      </w:r>
    </w:p>
    <w:p>
      <w:pPr>
        <w:spacing w:after="0"/>
        <w:ind w:left="0"/>
        <w:jc w:val="both"/>
      </w:pPr>
      <w:r>
        <w:rPr>
          <w:rFonts w:ascii="Times New Roman"/>
          <w:b w:val="false"/>
          <w:i w:val="false"/>
          <w:color w:val="000000"/>
          <w:sz w:val="28"/>
        </w:rPr>
        <w:t>
      қарыздың, шартты міндеттеменің түрлері;</w:t>
      </w:r>
    </w:p>
    <w:p>
      <w:pPr>
        <w:spacing w:after="0"/>
        <w:ind w:left="0"/>
        <w:jc w:val="both"/>
      </w:pPr>
      <w:r>
        <w:rPr>
          <w:rFonts w:ascii="Times New Roman"/>
          <w:b w:val="false"/>
          <w:i w:val="false"/>
          <w:color w:val="000000"/>
          <w:sz w:val="28"/>
        </w:rPr>
        <w:t>
      филиалдар;</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мөлшерлемелердің түрлері;</w:t>
      </w:r>
    </w:p>
    <w:p>
      <w:pPr>
        <w:spacing w:after="0"/>
        <w:ind w:left="0"/>
        <w:jc w:val="both"/>
      </w:pPr>
      <w:r>
        <w:rPr>
          <w:rFonts w:ascii="Times New Roman"/>
          <w:b w:val="false"/>
          <w:i w:val="false"/>
          <w:color w:val="000000"/>
          <w:sz w:val="28"/>
        </w:rPr>
        <w:t>
      өзгермелі индекстер;</w:t>
      </w:r>
    </w:p>
    <w:p>
      <w:pPr>
        <w:spacing w:after="0"/>
        <w:ind w:left="0"/>
        <w:jc w:val="both"/>
      </w:pPr>
      <w:r>
        <w:rPr>
          <w:rFonts w:ascii="Times New Roman"/>
          <w:b w:val="false"/>
          <w:i w:val="false"/>
          <w:color w:val="000000"/>
          <w:sz w:val="28"/>
        </w:rPr>
        <w:t>
      кредиттеу мақсаты;</w:t>
      </w:r>
    </w:p>
    <w:p>
      <w:pPr>
        <w:spacing w:after="0"/>
        <w:ind w:left="0"/>
        <w:jc w:val="both"/>
      </w:pPr>
      <w:r>
        <w:rPr>
          <w:rFonts w:ascii="Times New Roman"/>
          <w:b w:val="false"/>
          <w:i w:val="false"/>
          <w:color w:val="000000"/>
          <w:sz w:val="28"/>
        </w:rPr>
        <w:t>
      кредиттеу объектілері;</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беру (сату), қабылдау (сатып алу) белгілері;</w:t>
      </w:r>
    </w:p>
    <w:p>
      <w:pPr>
        <w:spacing w:after="0"/>
        <w:ind w:left="0"/>
        <w:jc w:val="both"/>
      </w:pPr>
      <w:r>
        <w:rPr>
          <w:rFonts w:ascii="Times New Roman"/>
          <w:b w:val="false"/>
          <w:i w:val="false"/>
          <w:color w:val="000000"/>
          <w:sz w:val="28"/>
        </w:rPr>
        <w:t>
      талап ету құқықтары берілген (сатылған) (олардан қабылданған (сатып алынған) ұйымдардың типтері пайдаланылады.</w:t>
      </w:r>
    </w:p>
    <w:p>
      <w:pPr>
        <w:spacing w:after="0"/>
        <w:ind w:left="0"/>
        <w:jc w:val="both"/>
      </w:pPr>
      <w:r>
        <w:rPr>
          <w:rFonts w:ascii="Times New Roman"/>
          <w:b w:val="false"/>
          <w:i w:val="false"/>
          <w:color w:val="000000"/>
          <w:sz w:val="28"/>
        </w:rPr>
        <w:t>
      18. 3-кестеде кредитордың кредиттік тарих субъектісімен кредиттік тарих субъектісі және кредитор арасында жасалған шартқа орай қалыптасқан барлық өзара қатынастары және Қазақстан Республикасының заңнамасына сәйкес өзге де қатынастары туралы мәліметтер беріледі.</w:t>
      </w:r>
    </w:p>
    <w:p>
      <w:pPr>
        <w:spacing w:after="0"/>
        <w:ind w:left="0"/>
        <w:jc w:val="both"/>
      </w:pPr>
      <w:r>
        <w:rPr>
          <w:rFonts w:ascii="Times New Roman"/>
          <w:b w:val="false"/>
          <w:i w:val="false"/>
          <w:color w:val="000000"/>
          <w:sz w:val="28"/>
        </w:rPr>
        <w:t>
      Мәліметтер баланстан есептен шығарылған және (немесе) сенімгерлік басқаруға берілген, есепті кезеңде өтелген, кешірілген немесе сатылған және барлық шартты міндеттемелерді қоса алғанда, есепті кезеңде жасалған және (немесе) есепті кезеңде қолданыста болған немесе қолданыcын тоқтатқан барлық қарыз (шартты міндеттеме) шарттары бойынша және барлық шартты міндеттемелер бойынша ұсынылады.</w:t>
      </w:r>
    </w:p>
    <w:p>
      <w:pPr>
        <w:spacing w:after="0"/>
        <w:ind w:left="0"/>
        <w:jc w:val="both"/>
      </w:pPr>
      <w:r>
        <w:rPr>
          <w:rFonts w:ascii="Times New Roman"/>
          <w:b w:val="false"/>
          <w:i w:val="false"/>
          <w:color w:val="000000"/>
          <w:sz w:val="28"/>
        </w:rPr>
        <w:t>
      3-кесте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Қарыз алушы сұратқан әрбір қарыз үшін кредитор белгілейтін ауыспалы лимит шеңберінде төлем карточкаларын ұстаушыларға берілетін қарыздар 3-кестеде кредиттік желі шеңберінде берілетін қарыздар ретінде сыныпталады.</w:t>
      </w:r>
    </w:p>
    <w:p>
      <w:pPr>
        <w:spacing w:after="0"/>
        <w:ind w:left="0"/>
        <w:jc w:val="both"/>
      </w:pPr>
      <w:r>
        <w:rPr>
          <w:rFonts w:ascii="Times New Roman"/>
          <w:b w:val="false"/>
          <w:i w:val="false"/>
          <w:color w:val="000000"/>
          <w:sz w:val="28"/>
        </w:rPr>
        <w:t>
      Қарыздар мен шартты міндеттемелер бойынша есептілікті жинауға арналған Қазақстан Республикасы Ұлттық Банкінің ақпараттық жүйесіндегі кредиттік тарих субъектісімен қарыздың (шартты міндеттеменің) байланысы субъектінің сәйкестендіргіші бойынша белгіленеді.</w:t>
      </w:r>
    </w:p>
    <w:p>
      <w:pPr>
        <w:spacing w:after="0"/>
        <w:ind w:left="0"/>
        <w:jc w:val="both"/>
      </w:pPr>
      <w:r>
        <w:rPr>
          <w:rFonts w:ascii="Times New Roman"/>
          <w:b w:val="false"/>
          <w:i w:val="false"/>
          <w:color w:val="000000"/>
          <w:sz w:val="28"/>
        </w:rPr>
        <w:t>
      Белгiлi бiр көрсеткiш бойынша деректер өзгерген кезде тиiстi ақпарат өзгерiс болған жағдай бойынша есептi күнге жаңартылуға тиiс.</w:t>
      </w:r>
    </w:p>
    <w:p>
      <w:pPr>
        <w:spacing w:after="0"/>
        <w:ind w:left="0"/>
        <w:jc w:val="both"/>
      </w:pPr>
      <w:r>
        <w:rPr>
          <w:rFonts w:ascii="Times New Roman"/>
          <w:b w:val="false"/>
          <w:i w:val="false"/>
          <w:color w:val="000000"/>
          <w:sz w:val="28"/>
        </w:rPr>
        <w:t>
      19. 3-кестенің 1.1, 1.2.1, 2.1, 2.5, 2.7, 2.9.1, 2.9.2, 2.12.1, 2.12.2, 2.13.1, 3.1, 3.2, 3.4.1-жолдарындағы мәндер анықтамалықтардан таңдап алынады.</w:t>
      </w:r>
    </w:p>
    <w:p>
      <w:pPr>
        <w:spacing w:after="0"/>
        <w:ind w:left="0"/>
        <w:jc w:val="both"/>
      </w:pPr>
      <w:r>
        <w:rPr>
          <w:rFonts w:ascii="Times New Roman"/>
          <w:b w:val="false"/>
          <w:i w:val="false"/>
          <w:color w:val="000000"/>
          <w:sz w:val="28"/>
        </w:rPr>
        <w:t>
      20. 3-кестенің жолының көрсеткіштерінде бір қарыз (шартты міндеттеме) шартына түрі 3-кестенің 1.1-жолында көрсетілетін әртүрлі рөлдері бар бірнеше кредиттік тарих субъектілерінің сәйкестігіне жол беріледі.</w:t>
      </w:r>
    </w:p>
    <w:p>
      <w:pPr>
        <w:spacing w:after="0"/>
        <w:ind w:left="0"/>
        <w:jc w:val="both"/>
      </w:pPr>
      <w:r>
        <w:rPr>
          <w:rFonts w:ascii="Times New Roman"/>
          <w:b w:val="false"/>
          <w:i w:val="false"/>
          <w:color w:val="000000"/>
          <w:sz w:val="28"/>
        </w:rPr>
        <w:t>
      3-кестенің 1.2-жолында кредиттік тарихтың бір субъектісі бойынша бірнеше өзекті мәндерді бір мезгілде көрсетуге рұқсат етіледі.</w:t>
      </w:r>
    </w:p>
    <w:p>
      <w:pPr>
        <w:spacing w:after="0"/>
        <w:ind w:left="0"/>
        <w:jc w:val="both"/>
      </w:pPr>
      <w:r>
        <w:rPr>
          <w:rFonts w:ascii="Times New Roman"/>
          <w:b w:val="false"/>
          <w:i w:val="false"/>
          <w:color w:val="000000"/>
          <w:sz w:val="28"/>
        </w:rPr>
        <w:t>
      3-кестенің 1.3-жолында "1" мәні, егер қарыз (шартты міндеттеме) кәсіпкерлік қызметті жүзеге асыру мақсатында қызметін өзіндік кәсіпкерлік түрінде жүзеге асыратын дара кәсіпкерге берілсе көрсетіледі. Бір кредиттік тарих субъектісіне және бір қарыз шартына 3-кестенің 1.3-жолындағы көрсеткіштің бірден аспайтын ғана өзекті мәні сәйкес келеді.</w:t>
      </w:r>
    </w:p>
    <w:p>
      <w:pPr>
        <w:spacing w:after="0"/>
        <w:ind w:left="0"/>
        <w:jc w:val="both"/>
      </w:pPr>
      <w:r>
        <w:rPr>
          <w:rFonts w:ascii="Times New Roman"/>
          <w:b w:val="false"/>
          <w:i w:val="false"/>
          <w:color w:val="000000"/>
          <w:sz w:val="28"/>
        </w:rPr>
        <w:t>
      21. 3-кестенің 2.1, 2.2, 2.3, 2.4, 2,5, 2.6, 2.7, 2.8, 2.9, 2.10, 2.11-жолдарында бір шарт бірден артық емес өзекті мәнге сәйкес келеді.</w:t>
      </w:r>
    </w:p>
    <w:p>
      <w:pPr>
        <w:spacing w:after="0"/>
        <w:ind w:left="0"/>
        <w:jc w:val="both"/>
      </w:pPr>
      <w:r>
        <w:rPr>
          <w:rFonts w:ascii="Times New Roman"/>
          <w:b w:val="false"/>
          <w:i w:val="false"/>
          <w:color w:val="000000"/>
          <w:sz w:val="28"/>
        </w:rPr>
        <w:t>
      22. 3-кестенің 2.2 және 2.3-жолдарында кредитор кредиттік тарих субъектісі мен кредитор арасында жасалған шартты біржақты сәйкестендіретін көрсеткіштерді көрсетуді қамтамасыз етеді.</w:t>
      </w:r>
    </w:p>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қарыз (шартты міндеттеме) шартының сәйкестендіргіштері ретінде қызмет етеді және шарт туралы мәліметтер ұсынған кредитор үшін бірегей және шарттың қолданыс кезеңі ішінде өзгермейтін болып табылады.</w:t>
      </w:r>
    </w:p>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жүйелеріндегі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 көрсетуді қамтамасыз етеді.</w:t>
      </w:r>
    </w:p>
    <w:p>
      <w:pPr>
        <w:spacing w:after="0"/>
        <w:ind w:left="0"/>
        <w:jc w:val="both"/>
      </w:pPr>
      <w:r>
        <w:rPr>
          <w:rFonts w:ascii="Times New Roman"/>
          <w:b w:val="false"/>
          <w:i w:val="false"/>
          <w:color w:val="000000"/>
          <w:sz w:val="28"/>
        </w:rPr>
        <w:t>
      Егер тұрақты кредиттік лимиті бар төлем карточкалары бойынша төлем карточкаларын шығару туралы жалпы шарт ресімделсе, "шарттың нөмірі" көрсеткіші бойынша төлем карточкасын шығару туралы жалпы шарттың нөмірі және "/" белгісі арқылы төлем карточкасының нөмірі көрсетіледі.</w:t>
      </w:r>
    </w:p>
    <w:p>
      <w:pPr>
        <w:spacing w:after="0"/>
        <w:ind w:left="0"/>
        <w:jc w:val="both"/>
      </w:pPr>
      <w:r>
        <w:rPr>
          <w:rFonts w:ascii="Times New Roman"/>
          <w:b w:val="false"/>
          <w:i w:val="false"/>
          <w:color w:val="000000"/>
          <w:sz w:val="28"/>
        </w:rPr>
        <w:t>
      Егер кредиттік желі шеңберінде қарыз беру өтініш негізінде жүзеге асырылса, "шарттың нөмірі" көрсеткіші бойынша кредиттік желіні беру (ашу) туралы келісімнің нөмірі және "/" белгісі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қарыз сәйкестендіргіші белгісі арқылы көрсетіледі.</w:t>
      </w:r>
    </w:p>
    <w:p>
      <w:pPr>
        <w:spacing w:after="0"/>
        <w:ind w:left="0"/>
        <w:jc w:val="both"/>
      </w:pPr>
      <w:r>
        <w:rPr>
          <w:rFonts w:ascii="Times New Roman"/>
          <w:b w:val="false"/>
          <w:i w:val="false"/>
          <w:color w:val="000000"/>
          <w:sz w:val="28"/>
        </w:rPr>
        <w:t>
      Автоматты тәсілмен жасалған кері репо мәмілелері бойынша мәміленің сәйкестендіргіші көрсетіледі.</w:t>
      </w:r>
    </w:p>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p>
      <w:pPr>
        <w:spacing w:after="0"/>
        <w:ind w:left="0"/>
        <w:jc w:val="both"/>
      </w:pPr>
      <w:r>
        <w:rPr>
          <w:rFonts w:ascii="Times New Roman"/>
          <w:b w:val="false"/>
          <w:i w:val="false"/>
          <w:color w:val="000000"/>
          <w:sz w:val="28"/>
        </w:rPr>
        <w:t>
      23. 3-кестенің 2.4-жолы шеңберінде қарыз берілетін кредиттік желіні сәйкестендіруге арналған және кредиттік желі шеңберінде берілген барлық қарыздарды толтыру үшін міндетті болып табылады.</w:t>
      </w:r>
    </w:p>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сәйкестігін қамтамасыз етеді.</w:t>
      </w:r>
    </w:p>
    <w:p>
      <w:pPr>
        <w:spacing w:after="0"/>
        <w:ind w:left="0"/>
        <w:jc w:val="both"/>
      </w:pPr>
      <w:r>
        <w:rPr>
          <w:rFonts w:ascii="Times New Roman"/>
          <w:b w:val="false"/>
          <w:i w:val="false"/>
          <w:color w:val="000000"/>
          <w:sz w:val="28"/>
        </w:rPr>
        <w:t>
      24. 3-кестенің 2.5-жолында қарызға (шартты міндеттемеге) қызмет көрсететін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 немесе Қазақстан Республикасының бейрезидент банкінің филиалы орналасқан жері бойынша жүзеге асырылатын болса, кредитордың бизнес-сәйкестендіру нөмірі көрсетіледі.</w:t>
      </w:r>
    </w:p>
    <w:p>
      <w:pPr>
        <w:spacing w:after="0"/>
        <w:ind w:left="0"/>
        <w:jc w:val="both"/>
      </w:pPr>
      <w:r>
        <w:rPr>
          <w:rFonts w:ascii="Times New Roman"/>
          <w:b w:val="false"/>
          <w:i w:val="false"/>
          <w:color w:val="000000"/>
          <w:sz w:val="28"/>
        </w:rPr>
        <w:t>
      Филиалдардың анықтамалығын Қазақстан Республикасының Ұлттық Банкі, жаңартылуы қажеттілігіне қарай жүзеге асырылатын кредитор өз филиалдары туралы ұсынған мәліметтердің негізінде қарыздар мен шартты міндеттемелер бойынша есептілікті жинауға арналған ақпараттық жүйеде жүргізеді.</w:t>
      </w:r>
    </w:p>
    <w:p>
      <w:pPr>
        <w:spacing w:after="0"/>
        <w:ind w:left="0"/>
        <w:jc w:val="both"/>
      </w:pPr>
      <w:r>
        <w:rPr>
          <w:rFonts w:ascii="Times New Roman"/>
          <w:b w:val="false"/>
          <w:i w:val="false"/>
          <w:color w:val="000000"/>
          <w:sz w:val="28"/>
        </w:rPr>
        <w:t>
      25. 3-кестенің 2.6-жолы қосымша келісімдерді ескере отырып, шартта көрсетілген қарыз (шартты міндеттеме) мерзімінің аяқталу күнін көрсетуге арналған.</w:t>
      </w:r>
    </w:p>
    <w:p>
      <w:pPr>
        <w:spacing w:after="0"/>
        <w:ind w:left="0"/>
        <w:jc w:val="both"/>
      </w:pPr>
      <w:r>
        <w:rPr>
          <w:rFonts w:ascii="Times New Roman"/>
          <w:b w:val="false"/>
          <w:i w:val="false"/>
          <w:color w:val="000000"/>
          <w:sz w:val="28"/>
        </w:rPr>
        <w:t>
      Егер шартта оның қолданыcының аяқталу мерзімі болмаса, көрсеткіш берілмейді.</w:t>
      </w:r>
    </w:p>
    <w:p>
      <w:pPr>
        <w:spacing w:after="0"/>
        <w:ind w:left="0"/>
        <w:jc w:val="both"/>
      </w:pPr>
      <w:r>
        <w:rPr>
          <w:rFonts w:ascii="Times New Roman"/>
          <w:b w:val="false"/>
          <w:i w:val="false"/>
          <w:color w:val="000000"/>
          <w:sz w:val="28"/>
        </w:rPr>
        <w:t>
      26. 3-кестенің 2.8-жолы қосымша келісімдерді ескере отырып, шартта белгіленген валютада қарыз (шартты міндеттеме) сомасын көрсетуге арналған.</w:t>
      </w:r>
    </w:p>
    <w:p>
      <w:pPr>
        <w:spacing w:after="0"/>
        <w:ind w:left="0"/>
        <w:jc w:val="both"/>
      </w:pPr>
      <w:r>
        <w:rPr>
          <w:rFonts w:ascii="Times New Roman"/>
          <w:b w:val="false"/>
          <w:i w:val="false"/>
          <w:color w:val="000000"/>
          <w:sz w:val="28"/>
        </w:rPr>
        <w:t>
      Төлем карточкаларын, кредиттік желісін, овердрафт ұстаушыларға берілген қарыздар үшін қарыз (шартты міндеттеме) сомасы ретінде таңдалған валютада шарт бойынша кредиттік лимит көрсетіледі.</w:t>
      </w:r>
    </w:p>
    <w:p>
      <w:pPr>
        <w:spacing w:after="0"/>
        <w:ind w:left="0"/>
        <w:jc w:val="both"/>
      </w:pPr>
      <w:r>
        <w:rPr>
          <w:rFonts w:ascii="Times New Roman"/>
          <w:b w:val="false"/>
          <w:i w:val="false"/>
          <w:color w:val="000000"/>
          <w:sz w:val="28"/>
        </w:rPr>
        <w:t>
      Шарт валютасындағы қарыз (шартты міндеттеме) сомасы немесе шарт бойынша валюта түрі өзгерген кезде тиісті ақпарат жаңартылуға тиіс.</w:t>
      </w:r>
    </w:p>
    <w:p>
      <w:pPr>
        <w:spacing w:after="0"/>
        <w:ind w:left="0"/>
        <w:jc w:val="both"/>
      </w:pPr>
      <w:r>
        <w:rPr>
          <w:rFonts w:ascii="Times New Roman"/>
          <w:b w:val="false"/>
          <w:i w:val="false"/>
          <w:color w:val="000000"/>
          <w:sz w:val="28"/>
        </w:rPr>
        <w:t>
      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p>
      <w:pPr>
        <w:spacing w:after="0"/>
        <w:ind w:left="0"/>
        <w:jc w:val="both"/>
      </w:pPr>
      <w:r>
        <w:rPr>
          <w:rFonts w:ascii="Times New Roman"/>
          <w:b w:val="false"/>
          <w:i w:val="false"/>
          <w:color w:val="000000"/>
          <w:sz w:val="28"/>
        </w:rPr>
        <w:t>
      27. 3-кестенің 2.9-жолындағы көрсеткіштерде мөлшерлемені өзгермелі мөлшерлеменің тіркелген спрэдіне және өзгермелі индекске бөлу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p>
      <w:pPr>
        <w:spacing w:after="0"/>
        <w:ind w:left="0"/>
        <w:jc w:val="both"/>
      </w:pPr>
      <w:r>
        <w:rPr>
          <w:rFonts w:ascii="Times New Roman"/>
          <w:b w:val="false"/>
          <w:i w:val="false"/>
          <w:color w:val="000000"/>
          <w:sz w:val="28"/>
        </w:rPr>
        <w:t>
      Өзгермелі индекстердің анықтамалығын кредиторлар жүргізеді, анықтамалықтағы тиісті ақпаратты кредиторлар қажеттілігіне қарай дербес жаңартады.</w:t>
      </w:r>
    </w:p>
    <w:p>
      <w:pPr>
        <w:spacing w:after="0"/>
        <w:ind w:left="0"/>
        <w:jc w:val="both"/>
      </w:pPr>
      <w:r>
        <w:rPr>
          <w:rFonts w:ascii="Times New Roman"/>
          <w:b w:val="false"/>
          <w:i w:val="false"/>
          <w:color w:val="000000"/>
          <w:sz w:val="28"/>
        </w:rPr>
        <w:t>
      28. 3-кестенің 2.11-жолында қарыз (шартты міндеттеме) бойынша қамтамасыз ету болмаған кезде "1" мәні көрсетіледі, өзге жағдайда "0" көрсетіледі немесе көрсеткіш берілмейді.</w:t>
      </w:r>
    </w:p>
    <w:p>
      <w:pPr>
        <w:spacing w:after="0"/>
        <w:ind w:left="0"/>
        <w:jc w:val="both"/>
      </w:pPr>
      <w:r>
        <w:rPr>
          <w:rFonts w:ascii="Times New Roman"/>
          <w:b w:val="false"/>
          <w:i w:val="false"/>
          <w:color w:val="000000"/>
          <w:sz w:val="28"/>
        </w:rPr>
        <w:t>
      Көрсеткіш қамтамасыз етілмеген барлық қарыздарды (шартты міндеттемелерді) толтыру үшін міндетті болып табылады.</w:t>
      </w:r>
    </w:p>
    <w:p>
      <w:pPr>
        <w:spacing w:after="0"/>
        <w:ind w:left="0"/>
        <w:jc w:val="both"/>
      </w:pPr>
      <w:r>
        <w:rPr>
          <w:rFonts w:ascii="Times New Roman"/>
          <w:b w:val="false"/>
          <w:i w:val="false"/>
          <w:color w:val="000000"/>
          <w:sz w:val="28"/>
        </w:rPr>
        <w:t>
      29. 3-кестенің 2.12-жолы қарыздың нысаналы мақсатын көрсетуге және кредит беру мақсаттары бойынша қарыз сомасын бөлуге арналған. "Кредит беру мақсаты", "кредит беру объектісі" және "қарыз сомасының үлесі" көрсеткіштері қосымша келісімдерді ескере отырып, шартқа сәйкес көрсетіледі және жаңартылады.</w:t>
      </w:r>
    </w:p>
    <w:p>
      <w:pPr>
        <w:spacing w:after="0"/>
        <w:ind w:left="0"/>
        <w:jc w:val="both"/>
      </w:pPr>
      <w:r>
        <w:rPr>
          <w:rFonts w:ascii="Times New Roman"/>
          <w:b w:val="false"/>
          <w:i w:val="false"/>
          <w:color w:val="000000"/>
          <w:sz w:val="28"/>
        </w:rPr>
        <w:t>
      Қарыздың нысаналы мақсаты "кредит беру мақсаты" және "кредит беру объектісі" көрсеткіштерінің мәндерін құрамдастыру арқылы айқындалады.</w:t>
      </w:r>
    </w:p>
    <w:p>
      <w:pPr>
        <w:spacing w:after="0"/>
        <w:ind w:left="0"/>
        <w:jc w:val="both"/>
      </w:pPr>
      <w:r>
        <w:rPr>
          <w:rFonts w:ascii="Times New Roman"/>
          <w:b w:val="false"/>
          <w:i w:val="false"/>
          <w:color w:val="000000"/>
          <w:sz w:val="28"/>
        </w:rPr>
        <w:t>
      Мақсаттар бойынша қарыз сомасының бөлінуін көрсететін бір қарыз бойынша үлестердің жиынтық сомасы 100 (жүз) пайызға тең болады.</w:t>
      </w:r>
    </w:p>
    <w:p>
      <w:pPr>
        <w:spacing w:after="0"/>
        <w:ind w:left="0"/>
        <w:jc w:val="both"/>
      </w:pPr>
      <w:r>
        <w:rPr>
          <w:rFonts w:ascii="Times New Roman"/>
          <w:b w:val="false"/>
          <w:i w:val="false"/>
          <w:color w:val="000000"/>
          <w:sz w:val="28"/>
        </w:rPr>
        <w:t>
      3-кестенің 2.12-жолының көрсеткіштері кері репо операциялары және кредиттік желілер болып табылмайтын шартты міндеттемелер үшін берілмейді.</w:t>
      </w:r>
    </w:p>
    <w:p>
      <w:pPr>
        <w:spacing w:after="0"/>
        <w:ind w:left="0"/>
        <w:jc w:val="both"/>
      </w:pPr>
      <w:r>
        <w:rPr>
          <w:rFonts w:ascii="Times New Roman"/>
          <w:b w:val="false"/>
          <w:i w:val="false"/>
          <w:color w:val="000000"/>
          <w:sz w:val="28"/>
        </w:rPr>
        <w:t>
      30. 3-кестенің 2.13-жолы қарыз қаржыландырылатын немесе қарыз бойынша талап ету құқықтары сатып алынған қаражат көздерін көрсетуге және қарыз сомасын қаржыландыру көздері бойынша бөлуге арналған.</w:t>
      </w:r>
    </w:p>
    <w:p>
      <w:pPr>
        <w:spacing w:after="0"/>
        <w:ind w:left="0"/>
        <w:jc w:val="both"/>
      </w:pPr>
      <w:r>
        <w:rPr>
          <w:rFonts w:ascii="Times New Roman"/>
          <w:b w:val="false"/>
          <w:i w:val="false"/>
          <w:color w:val="000000"/>
          <w:sz w:val="28"/>
        </w:rPr>
        <w:t>
      Қаржыландыру көздері бойынша қарыз сомасының бөлінуін көрсететін бір шарт бойынша үлестердің жиынтық сомасы 100 (жүз) пайызға тең болады.</w:t>
      </w:r>
    </w:p>
    <w:p>
      <w:pPr>
        <w:spacing w:after="0"/>
        <w:ind w:left="0"/>
        <w:jc w:val="both"/>
      </w:pPr>
      <w:r>
        <w:rPr>
          <w:rFonts w:ascii="Times New Roman"/>
          <w:b w:val="false"/>
          <w:i w:val="false"/>
          <w:color w:val="000000"/>
          <w:sz w:val="28"/>
        </w:rPr>
        <w:t>
      Көрсеткіштер барлық қарыздар бойынша толтыру үшін міндетті болып табылады.</w:t>
      </w:r>
    </w:p>
    <w:p>
      <w:pPr>
        <w:spacing w:after="0"/>
        <w:ind w:left="0"/>
        <w:jc w:val="both"/>
      </w:pPr>
      <w:r>
        <w:rPr>
          <w:rFonts w:ascii="Times New Roman"/>
          <w:b w:val="false"/>
          <w:i w:val="false"/>
          <w:color w:val="000000"/>
          <w:sz w:val="28"/>
        </w:rPr>
        <w:t>
      31. 3-кестенің 3-жолындағы көрсеткіштер талап ету құқықтары үшінші тұлғаға берілген (сатылған) немесе үшінші тұлғадан қабылданған (сатып алынған) қарыздарды сәйкестендіруге арналған.</w:t>
      </w:r>
    </w:p>
    <w:p>
      <w:pPr>
        <w:spacing w:after="0"/>
        <w:ind w:left="0"/>
        <w:jc w:val="both"/>
      </w:pPr>
      <w:r>
        <w:rPr>
          <w:rFonts w:ascii="Times New Roman"/>
          <w:b w:val="false"/>
          <w:i w:val="false"/>
          <w:color w:val="000000"/>
          <w:sz w:val="28"/>
        </w:rPr>
        <w:t>
      Көрсеткіштер талап ету құқықтары берілген (сатылған) немесе қабылданған (сатып алынған) барлық қарыздарды толтыру үшін міндетті болып табылады.</w:t>
      </w:r>
    </w:p>
    <w:p>
      <w:pPr>
        <w:spacing w:after="0"/>
        <w:ind w:left="0"/>
        <w:jc w:val="both"/>
      </w:pPr>
      <w:r>
        <w:rPr>
          <w:rFonts w:ascii="Times New Roman"/>
          <w:b w:val="false"/>
          <w:i w:val="false"/>
          <w:color w:val="000000"/>
          <w:sz w:val="28"/>
        </w:rPr>
        <w:t>
      32. 3-кестенің 4-жолында қарыз шарты (шартты міндеттеме) туралы және қарызды өтеу кестесі туралы тиісті мәліметтер ескерілген күн көрсетіледі.</w:t>
      </w:r>
    </w:p>
    <w:p>
      <w:pPr>
        <w:spacing w:after="0"/>
        <w:ind w:left="0"/>
        <w:jc w:val="both"/>
      </w:pPr>
      <w:r>
        <w:rPr>
          <w:rFonts w:ascii="Times New Roman"/>
          <w:b w:val="false"/>
          <w:i w:val="false"/>
          <w:color w:val="000000"/>
          <w:sz w:val="28"/>
        </w:rPr>
        <w:t>
      33. 4-кестені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p>
      <w:pPr>
        <w:spacing w:after="0"/>
        <w:ind w:left="0"/>
        <w:jc w:val="both"/>
      </w:pPr>
      <w:r>
        <w:rPr>
          <w:rFonts w:ascii="Times New Roman"/>
          <w:b w:val="false"/>
          <w:i w:val="false"/>
          <w:color w:val="000000"/>
          <w:sz w:val="28"/>
        </w:rPr>
        <w:t>
      кепілді тоқтату негіздері;</w:t>
      </w:r>
    </w:p>
    <w:p>
      <w:pPr>
        <w:spacing w:after="0"/>
        <w:ind w:left="0"/>
        <w:jc w:val="both"/>
      </w:pPr>
      <w:r>
        <w:rPr>
          <w:rFonts w:ascii="Times New Roman"/>
          <w:b w:val="false"/>
          <w:i w:val="false"/>
          <w:color w:val="000000"/>
          <w:sz w:val="28"/>
        </w:rPr>
        <w:t>
      сәйкестендіргіштің түрлері;</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шоттың нөмірлері.</w:t>
      </w:r>
    </w:p>
    <w:p>
      <w:pPr>
        <w:spacing w:after="0"/>
        <w:ind w:left="0"/>
        <w:jc w:val="both"/>
      </w:pPr>
      <w:r>
        <w:rPr>
          <w:rFonts w:ascii="Times New Roman"/>
          <w:b w:val="false"/>
          <w:i w:val="false"/>
          <w:color w:val="000000"/>
          <w:sz w:val="28"/>
        </w:rPr>
        <w:t>
      34. 4 және 5-кестелерде болашақта түсетін ақша түріндегі қамтамасыз етуді қоса алғанда, кепіл туралы шарт, кепілдік және кепілгерлік, сақтандыру шарты негізінде қарыздар (шартты міндеттемелер) бойынша кредитор қабылдаған қамтамасыз ету немесе өзге де қамтамасыз ету туралы мәліметтер беріледі.</w:t>
      </w:r>
    </w:p>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w:t>
      </w:r>
    </w:p>
    <w:p>
      <w:pPr>
        <w:spacing w:after="0"/>
        <w:ind w:left="0"/>
        <w:jc w:val="both"/>
      </w:pPr>
      <w:r>
        <w:rPr>
          <w:rFonts w:ascii="Times New Roman"/>
          <w:b w:val="false"/>
          <w:i w:val="false"/>
          <w:color w:val="000000"/>
          <w:sz w:val="28"/>
        </w:rPr>
        <w:t>
      Егер қарыз бойынша кепіл туралы жеке шарт жасалмаса, бірақ қарыз шартында кредиттік тарих субъектісі (борышкер болып табылатын) міндеттемелерін орындамаған кезде кепіл мүлкінен өндіріп алу құқығы көзделсе, кепіл туралы шарт ретінде тиісті қарыз шарты көрсетіледі.</w:t>
      </w:r>
    </w:p>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p>
      <w:pPr>
        <w:spacing w:after="0"/>
        <w:ind w:left="0"/>
        <w:jc w:val="both"/>
      </w:pPr>
      <w:r>
        <w:rPr>
          <w:rFonts w:ascii="Times New Roman"/>
          <w:b w:val="false"/>
          <w:i w:val="false"/>
          <w:color w:val="000000"/>
          <w:sz w:val="28"/>
        </w:rPr>
        <w:t>
      Кепіл туралы шарт сәйкестендіргіштер арқылы тиісті кепіл мүлкі (кепілдік немесе кепілгерлік немесе өзге мүлік) қамтамасыз ету болып табылатын барлық қарыз (шартты міндеттеме) шарттарымен байланысады. Әрбір кепіл туралы шарттың қарыз (шартты міндеттеме) шартымен байланысы жеке көрсетіледі.</w:t>
      </w:r>
    </w:p>
    <w:p>
      <w:pPr>
        <w:spacing w:after="0"/>
        <w:ind w:left="0"/>
        <w:jc w:val="both"/>
      </w:pPr>
      <w:r>
        <w:rPr>
          <w:rFonts w:ascii="Times New Roman"/>
          <w:b w:val="false"/>
          <w:i w:val="false"/>
          <w:color w:val="000000"/>
          <w:sz w:val="28"/>
        </w:rPr>
        <w:t>
      Егер кепiл туралы шарт тоқтатылса, онда тиiстi есептiк күнi ол қамтамасыз еткен қарыздар (шартты мiндеттемелер) бойынша 5-кестеде бөлiнген үлестiң нөлденуi көрсетiледi.</w:t>
      </w:r>
    </w:p>
    <w:p>
      <w:pPr>
        <w:spacing w:after="0"/>
        <w:ind w:left="0"/>
        <w:jc w:val="both"/>
      </w:pPr>
      <w:r>
        <w:rPr>
          <w:rFonts w:ascii="Times New Roman"/>
          <w:b w:val="false"/>
          <w:i w:val="false"/>
          <w:color w:val="000000"/>
          <w:sz w:val="28"/>
        </w:rPr>
        <w:t>
      Егер қарыз (шартты міндеттеме) шарты тоқтатылса, онда тиісті есептік күнге көрсетілген қарыз (шартты міндеттеме) бойынша 5-кестеде бөлінген үлестің нөлденуі көрсетіледі.</w:t>
      </w:r>
    </w:p>
    <w:p>
      <w:pPr>
        <w:spacing w:after="0"/>
        <w:ind w:left="0"/>
        <w:jc w:val="both"/>
      </w:pPr>
      <w:r>
        <w:rPr>
          <w:rFonts w:ascii="Times New Roman"/>
          <w:b w:val="false"/>
          <w:i w:val="false"/>
          <w:color w:val="000000"/>
          <w:sz w:val="28"/>
        </w:rPr>
        <w:t>
      5-кестеде бір қарыз (шартты міндеттеме) шартына бірнеше кепіл туралы шарттың сәйкес келуіне рұқсат етіледі, бір кепіл туралы шартқа бірнеше қарыз (шартты міндеттеме) шарттарының сәйкес келуіне рұқсат етіледі.</w:t>
      </w:r>
    </w:p>
    <w:p>
      <w:pPr>
        <w:spacing w:after="0"/>
        <w:ind w:left="0"/>
        <w:jc w:val="both"/>
      </w:pPr>
      <w:r>
        <w:rPr>
          <w:rFonts w:ascii="Times New Roman"/>
          <w:b w:val="false"/>
          <w:i w:val="false"/>
          <w:color w:val="000000"/>
          <w:sz w:val="28"/>
        </w:rPr>
        <w:t>
      Белгiлi бiр көрсеткiш бойынша деректер өзгерген кезде тиiстi ақпарат өзгерiс болған есептi күнге жаңартылуға тиiс.</w:t>
      </w:r>
    </w:p>
    <w:p>
      <w:pPr>
        <w:spacing w:after="0"/>
        <w:ind w:left="0"/>
        <w:jc w:val="both"/>
      </w:pPr>
      <w:r>
        <w:rPr>
          <w:rFonts w:ascii="Times New Roman"/>
          <w:b w:val="false"/>
          <w:i w:val="false"/>
          <w:color w:val="000000"/>
          <w:sz w:val="28"/>
        </w:rPr>
        <w:t>
      35. 4-кестенің 2.2, 3.3.1, 4.1, 4.2, 4.5 және 4.6-жолдарындағы мәндер анықтамалықтардан таңдап алынады.</w:t>
      </w:r>
    </w:p>
    <w:p>
      <w:pPr>
        <w:spacing w:after="0"/>
        <w:ind w:left="0"/>
        <w:jc w:val="both"/>
      </w:pPr>
      <w:r>
        <w:rPr>
          <w:rFonts w:ascii="Times New Roman"/>
          <w:b w:val="false"/>
          <w:i w:val="false"/>
          <w:color w:val="000000"/>
          <w:sz w:val="28"/>
        </w:rPr>
        <w:t>
      36. 4-кестенің 1.1 және 1.2-жолдарында кепіл, кепілдік және кепілдеме немесе өзге де қамтамасыз ету туралы шарттың нөмірі мен күні көрсетіледі, оның негізінде кредитор (кепіл ұстаушы) кредиттік тарих субъектісі (борышкер болып табылатын) кепілмен қамтамасыз етілген қарыз бойынша міндеттемені орындамаған кезде (шартты міндеттемеге) кепілдік мүліктің құнынан қанағаттануға, кепілдік берушіге немесе кепілгерге немесе шартқа сәйкес өзге тұлғаға орындалмаған міндеттемелер бойынша талап қоюға құқылы.</w:t>
      </w:r>
    </w:p>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кепіл шартының немесе өзге де қамтамасыз етудің сәйкестендіргіштері болып табылады және шарт туралы мәліметтер ұсынған кредитор үшін бірегей және шарттың қолданыс кезеңі ішінде өзгермейтін болады. Кредитор өзі жасасқан кепіл немесе өзге де қамтамасыз ету шартының нөмірі мен күніне ұқсас көрсеткіштерді көрсетуді қамтамасыз етеді.</w:t>
      </w:r>
    </w:p>
    <w:p>
      <w:pPr>
        <w:spacing w:after="0"/>
        <w:ind w:left="0"/>
        <w:jc w:val="both"/>
      </w:pPr>
      <w:r>
        <w:rPr>
          <w:rFonts w:ascii="Times New Roman"/>
          <w:b w:val="false"/>
          <w:i w:val="false"/>
          <w:color w:val="000000"/>
          <w:sz w:val="28"/>
        </w:rPr>
        <w:t>
      Егер кепіл туралы бір шарт шеңберінде қамтамасыз етудің бірнеше түрі көзделсе, осы қамтамасыз ету түрлерінің әрқайсысы осы шарттың нөмірімен және күнімен көрсетіледі.</w:t>
      </w:r>
    </w:p>
    <w:p>
      <w:pPr>
        <w:spacing w:after="0"/>
        <w:ind w:left="0"/>
        <w:jc w:val="both"/>
      </w:pPr>
      <w:r>
        <w:rPr>
          <w:rFonts w:ascii="Times New Roman"/>
          <w:b w:val="false"/>
          <w:i w:val="false"/>
          <w:color w:val="000000"/>
          <w:sz w:val="28"/>
        </w:rPr>
        <w:t>
      Бірегейлікті қамтамасыз ету мақсатында, егер кредитордың ішкі құжаттарында кепіл туралы шартқа автоматтандырылған жүйелерде өзге сәйкестендіру нөмірін беру көзделген болса, онда кепіл туралы шарттың нөмірі ретінде шарттың қолданыс кезеңі ішінде өзгермейтін осы сәйкестендіру нөмірін беруге рұқсат етіледі.</w:t>
      </w:r>
    </w:p>
    <w:p>
      <w:pPr>
        <w:spacing w:after="0"/>
        <w:ind w:left="0"/>
        <w:jc w:val="both"/>
      </w:pPr>
      <w:r>
        <w:rPr>
          <w:rFonts w:ascii="Times New Roman"/>
          <w:b w:val="false"/>
          <w:i w:val="false"/>
          <w:color w:val="000000"/>
          <w:sz w:val="28"/>
        </w:rPr>
        <w:t>
      37. 4-кестенің 2-жолында кепіл туралы шарттың қолданыс мерзімінің нақты аяқталу күні және кепілді тоқтату негіздемесі көрсетіледі.</w:t>
      </w:r>
    </w:p>
    <w:p>
      <w:pPr>
        <w:spacing w:after="0"/>
        <w:ind w:left="0"/>
        <w:jc w:val="both"/>
      </w:pPr>
      <w:r>
        <w:rPr>
          <w:rFonts w:ascii="Times New Roman"/>
          <w:b w:val="false"/>
          <w:i w:val="false"/>
          <w:color w:val="000000"/>
          <w:sz w:val="28"/>
        </w:rPr>
        <w:t>
      Кепіл туралы шартты нақты тоқтату күні кепіл туралы шарт күнінен ерте және есепті күннен кешіктіруге жол берілмейді.</w:t>
      </w:r>
    </w:p>
    <w:p>
      <w:pPr>
        <w:spacing w:after="0"/>
        <w:ind w:left="0"/>
        <w:jc w:val="both"/>
      </w:pPr>
      <w:r>
        <w:rPr>
          <w:rFonts w:ascii="Times New Roman"/>
          <w:b w:val="false"/>
          <w:i w:val="false"/>
          <w:color w:val="000000"/>
          <w:sz w:val="28"/>
        </w:rPr>
        <w:t>
      38. 4-кестенің 4.1-жолы "Қамтамасыз ету түрі" анықтамалығына сәйкес түрлері бойынша шартта көзделген қамтамасыз етуді сыныптауға арналған.</w:t>
      </w:r>
    </w:p>
    <w:p>
      <w:pPr>
        <w:spacing w:after="0"/>
        <w:ind w:left="0"/>
        <w:jc w:val="both"/>
      </w:pPr>
      <w:r>
        <w:rPr>
          <w:rFonts w:ascii="Times New Roman"/>
          <w:b w:val="false"/>
          <w:i w:val="false"/>
          <w:color w:val="000000"/>
          <w:sz w:val="28"/>
        </w:rPr>
        <w:t>
      39. 4-кестенің 4.3-жолы кредитордың кепілдік саясатына сәйкес есептелген қамтамасыз ету құнын көрсетуге арналған.</w:t>
      </w:r>
    </w:p>
    <w:p>
      <w:pPr>
        <w:spacing w:after="0"/>
        <w:ind w:left="0"/>
        <w:jc w:val="both"/>
      </w:pPr>
      <w:r>
        <w:rPr>
          <w:rFonts w:ascii="Times New Roman"/>
          <w:b w:val="false"/>
          <w:i w:val="false"/>
          <w:color w:val="000000"/>
          <w:sz w:val="28"/>
        </w:rPr>
        <w:t>
      4-кестенің 4.4-жолы бағалаудың (қайта бағалаудың) есепті күніне соңғысын негізге ала отырып, өзге түзетулердің дисконттарын қолданғанға дейін қамтамасыз етудің нарықтық құнын көрсетуге арналған.</w:t>
      </w:r>
    </w:p>
    <w:p>
      <w:pPr>
        <w:spacing w:after="0"/>
        <w:ind w:left="0"/>
        <w:jc w:val="both"/>
      </w:pPr>
      <w:r>
        <w:rPr>
          <w:rFonts w:ascii="Times New Roman"/>
          <w:b w:val="false"/>
          <w:i w:val="false"/>
          <w:color w:val="000000"/>
          <w:sz w:val="28"/>
        </w:rPr>
        <w:t>
      4-кестенің 4.5-жолы қамтамасыз ету құны ескерілетін шоттың нөмірін көрсетуге арналған.</w:t>
      </w:r>
    </w:p>
    <w:p>
      <w:pPr>
        <w:spacing w:after="0"/>
        <w:ind w:left="0"/>
        <w:jc w:val="both"/>
      </w:pPr>
      <w:r>
        <w:rPr>
          <w:rFonts w:ascii="Times New Roman"/>
          <w:b w:val="false"/>
          <w:i w:val="false"/>
          <w:color w:val="000000"/>
          <w:sz w:val="28"/>
        </w:rPr>
        <w:t>
      Кепіл және нарықтық құны кепіл туралы шарт шеңберінде әрбір қамтамасыз ету бойынша жеке көрсетіледі.</w:t>
      </w:r>
    </w:p>
    <w:p>
      <w:pPr>
        <w:spacing w:after="0"/>
        <w:ind w:left="0"/>
        <w:jc w:val="both"/>
      </w:pPr>
      <w:r>
        <w:rPr>
          <w:rFonts w:ascii="Times New Roman"/>
          <w:b w:val="false"/>
          <w:i w:val="false"/>
          <w:color w:val="000000"/>
          <w:sz w:val="28"/>
        </w:rPr>
        <w:t>
      40. 4-кестенің 4.6-жолы кепіл туралы шартқа сәйкес қамтамасыз етуге қабылданған жылжымалы мүлікті тіркеу орнын және жылжымайтын мүліктің орналасқан жерін көрсетуге арналған және жылжымалы мен жылжымайтын мүлік болып табылатын қамтамасыз етудің барлық түрлерін толтыру үшін міндетті болып табылады.</w:t>
      </w:r>
    </w:p>
    <w:p>
      <w:pPr>
        <w:spacing w:after="0"/>
        <w:ind w:left="0"/>
        <w:jc w:val="both"/>
      </w:pPr>
      <w:r>
        <w:rPr>
          <w:rFonts w:ascii="Times New Roman"/>
          <w:b w:val="false"/>
          <w:i w:val="false"/>
          <w:color w:val="000000"/>
          <w:sz w:val="28"/>
        </w:rPr>
        <w:t>
      41. 4-кестенің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мүліктің басқа объектілері үшін – объектіні бір мағыналы сәйкестендіретін бірегей нөмір көрсетіледі, қамтамасыз етудің өзге түрлері үшін көрсеткіш берілмейді.</w:t>
      </w:r>
    </w:p>
    <w:p>
      <w:pPr>
        <w:spacing w:after="0"/>
        <w:ind w:left="0"/>
        <w:jc w:val="both"/>
      </w:pPr>
      <w:r>
        <w:rPr>
          <w:rFonts w:ascii="Times New Roman"/>
          <w:b w:val="false"/>
          <w:i w:val="false"/>
          <w:color w:val="000000"/>
          <w:sz w:val="28"/>
        </w:rPr>
        <w:t>
      42. 4-кестенің 5-жолы және 5-кестенің 4-жолы қамтамасыз ету туралы мәліметтер ескерілген күнді көрсетуге арналған.</w:t>
      </w:r>
    </w:p>
    <w:p>
      <w:pPr>
        <w:spacing w:after="0"/>
        <w:ind w:left="0"/>
        <w:jc w:val="both"/>
      </w:pPr>
      <w:r>
        <w:rPr>
          <w:rFonts w:ascii="Times New Roman"/>
          <w:b w:val="false"/>
          <w:i w:val="false"/>
          <w:color w:val="000000"/>
          <w:sz w:val="28"/>
        </w:rPr>
        <w:t>
      43. 5-кестенің 1-жолында кепіл туралы тиісті шарт қамтамасыз ету болып табылатын қарыз (шартты міндеттеме) шартының нөмірі мен күні көрсетіледі.</w:t>
      </w:r>
    </w:p>
    <w:p>
      <w:pPr>
        <w:spacing w:after="0"/>
        <w:ind w:left="0"/>
        <w:jc w:val="both"/>
      </w:pPr>
      <w:r>
        <w:rPr>
          <w:rFonts w:ascii="Times New Roman"/>
          <w:b w:val="false"/>
          <w:i w:val="false"/>
          <w:color w:val="000000"/>
          <w:sz w:val="28"/>
        </w:rPr>
        <w:t>
      5-кестенің 2-жолында тиісті қарыз (шартты міндеттеме) шарты бойынша қамтамасыз ету болып табылатын кепіл туралы шарттың нөмірі мен күні көрсетіледі.</w:t>
      </w:r>
    </w:p>
    <w:p>
      <w:pPr>
        <w:spacing w:after="0"/>
        <w:ind w:left="0"/>
        <w:jc w:val="both"/>
      </w:pPr>
      <w:r>
        <w:rPr>
          <w:rFonts w:ascii="Times New Roman"/>
          <w:b w:val="false"/>
          <w:i w:val="false"/>
          <w:color w:val="000000"/>
          <w:sz w:val="28"/>
        </w:rPr>
        <w:t>
      Кредитор 4 және 5-кестелердегі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w:t>
      </w:r>
    </w:p>
    <w:p>
      <w:pPr>
        <w:spacing w:after="0"/>
        <w:ind w:left="0"/>
        <w:jc w:val="both"/>
      </w:pPr>
      <w:r>
        <w:rPr>
          <w:rFonts w:ascii="Times New Roman"/>
          <w:b w:val="false"/>
          <w:i w:val="false"/>
          <w:color w:val="000000"/>
          <w:sz w:val="28"/>
        </w:rPr>
        <w:t>
      44. 5-кестенің 3.1-жолы тиісті қарызды (шартты міндеттемені) қамтамасыз етуге келетін тиісті кепіл бөлігі құнының осы қарыз бойынша берешекке (шартты міндеттеменің қалдығына) қатынасы ретінде айқындалған қарызды (шартты міндеттемені) кепілмен жабу үлесін көрсетуге арналған.</w:t>
      </w:r>
    </w:p>
    <w:p>
      <w:pPr>
        <w:spacing w:after="0"/>
        <w:ind w:left="0"/>
        <w:jc w:val="both"/>
      </w:pPr>
      <w:r>
        <w:rPr>
          <w:rFonts w:ascii="Times New Roman"/>
          <w:b w:val="false"/>
          <w:i w:val="false"/>
          <w:color w:val="000000"/>
          <w:sz w:val="28"/>
        </w:rPr>
        <w:t>
      5-кестенің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жабуға келетін кепіл үлесін көрсетуге арналған.</w:t>
      </w:r>
    </w:p>
    <w:p>
      <w:pPr>
        <w:spacing w:after="0"/>
        <w:ind w:left="0"/>
        <w:jc w:val="both"/>
      </w:pPr>
      <w:r>
        <w:rPr>
          <w:rFonts w:ascii="Times New Roman"/>
          <w:b w:val="false"/>
          <w:i w:val="false"/>
          <w:color w:val="000000"/>
          <w:sz w:val="28"/>
        </w:rPr>
        <w:t>
      Кепіл құны ретінде Провизиялар және тәуекелдерді бағалау туралы есепте көрсетілетін резервтерді (провизияларды) есептеу кезінде енгізілетін қамтамасыз ету құны пайдаланылады.</w:t>
      </w:r>
    </w:p>
    <w:p>
      <w:pPr>
        <w:spacing w:after="0"/>
        <w:ind w:left="0"/>
        <w:jc w:val="both"/>
      </w:pPr>
      <w:r>
        <w:rPr>
          <w:rFonts w:ascii="Times New Roman"/>
          <w:b w:val="false"/>
          <w:i w:val="false"/>
          <w:color w:val="000000"/>
          <w:sz w:val="28"/>
        </w:rPr>
        <w:t>
      Қарыз бойынша берешек ретінде оған қарсы қалыптастырылған резервтерді (провизияларды) шегергенге дейінгі қарыздың баланстық құны пайдаланылады, шартты міндеттемелер бойынша баланстан тыс шоттарда ескерілетін шартты міндеттеменің қалдығы пайдаланылады.</w:t>
      </w:r>
    </w:p>
    <w:p>
      <w:pPr>
        <w:spacing w:after="0"/>
        <w:ind w:left="0"/>
        <w:jc w:val="both"/>
      </w:pPr>
      <w:r>
        <w:rPr>
          <w:rFonts w:ascii="Times New Roman"/>
          <w:b w:val="false"/>
          <w:i w:val="false"/>
          <w:color w:val="000000"/>
          <w:sz w:val="28"/>
        </w:rPr>
        <w:t>
      Қарызды (шартты міндеттемені) кепілмен жабудың бөлінген үлесін және қарызды (шартты міндеттемені) жабуға келетін кепілдің бөлінген үлесін есептеу резервтерді (провизияларды) есептеу кезінде жүргізіледі.</w:t>
      </w:r>
    </w:p>
    <w:p>
      <w:pPr>
        <w:spacing w:after="0"/>
        <w:ind w:left="0"/>
        <w:jc w:val="both"/>
      </w:pPr>
      <w:r>
        <w:rPr>
          <w:rFonts w:ascii="Times New Roman"/>
          <w:b w:val="false"/>
          <w:i w:val="false"/>
          <w:color w:val="000000"/>
          <w:sz w:val="28"/>
        </w:rPr>
        <w:t>
      5-кестенің 3.1 және 3.2-жолдарындағы көрсеткіштер кредиторда тиісті ақпарат болған кезде толтыру үшін міндетті болып табылады.</w:t>
      </w:r>
    </w:p>
    <w:p>
      <w:pPr>
        <w:spacing w:after="0"/>
        <w:ind w:left="0"/>
        <w:jc w:val="both"/>
      </w:pPr>
      <w:r>
        <w:rPr>
          <w:rFonts w:ascii="Times New Roman"/>
          <w:b w:val="false"/>
          <w:i w:val="false"/>
          <w:color w:val="000000"/>
          <w:sz w:val="28"/>
        </w:rPr>
        <w:t>
      45. 6-кестені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"Шот нөмірлері" анықтамалығы пайдаланылады.</w:t>
      </w:r>
    </w:p>
    <w:p>
      <w:pPr>
        <w:spacing w:after="0"/>
        <w:ind w:left="0"/>
        <w:jc w:val="both"/>
      </w:pPr>
      <w:r>
        <w:rPr>
          <w:rFonts w:ascii="Times New Roman"/>
          <w:b w:val="false"/>
          <w:i w:val="false"/>
          <w:color w:val="000000"/>
          <w:sz w:val="28"/>
        </w:rPr>
        <w:t>
      46. 6-кестеде есепті кезеңдегі қаражат қозғалысы туралы, қарыздар мен шартты міндеттемелер шарттары бойынша міндеттемелердің өзгерістері мен ағымдағы жай-күйі туралы мәліметтер беріледі.</w:t>
      </w:r>
    </w:p>
    <w:p>
      <w:pPr>
        <w:spacing w:after="0"/>
        <w:ind w:left="0"/>
        <w:jc w:val="both"/>
      </w:pPr>
      <w:r>
        <w:rPr>
          <w:rFonts w:ascii="Times New Roman"/>
          <w:b w:val="false"/>
          <w:i w:val="false"/>
          <w:color w:val="000000"/>
          <w:sz w:val="28"/>
        </w:rPr>
        <w:t>
      6-кестенің көрсеткіштері бойынша мәліметтер тиісті қарыз (шартты міндеттеме) шарттарына байланыстырылады және есепті күнге жаңартылуға тиіс.</w:t>
      </w:r>
    </w:p>
    <w:p>
      <w:pPr>
        <w:spacing w:after="0"/>
        <w:ind w:left="0"/>
        <w:jc w:val="both"/>
      </w:pPr>
      <w:r>
        <w:rPr>
          <w:rFonts w:ascii="Times New Roman"/>
          <w:b w:val="false"/>
          <w:i w:val="false"/>
          <w:color w:val="000000"/>
          <w:sz w:val="28"/>
        </w:rPr>
        <w:t>
      Кредитор 6-кестедегі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w:t>
      </w:r>
    </w:p>
    <w:p>
      <w:pPr>
        <w:spacing w:after="0"/>
        <w:ind w:left="0"/>
        <w:jc w:val="both"/>
      </w:pPr>
      <w:r>
        <w:rPr>
          <w:rFonts w:ascii="Times New Roman"/>
          <w:b w:val="false"/>
          <w:i w:val="false"/>
          <w:color w:val="000000"/>
          <w:sz w:val="28"/>
        </w:rPr>
        <w:t>
      47. 6-кестенің 2.5, 2.7, 2.9, 2.12 және 2.14 -жолдарындағы мәндер анықтамалықтардан таңдап алынады.</w:t>
      </w:r>
    </w:p>
    <w:p>
      <w:pPr>
        <w:spacing w:after="0"/>
        <w:ind w:left="0"/>
        <w:jc w:val="both"/>
      </w:pPr>
      <w:r>
        <w:rPr>
          <w:rFonts w:ascii="Times New Roman"/>
          <w:b w:val="false"/>
          <w:i w:val="false"/>
          <w:color w:val="000000"/>
          <w:sz w:val="28"/>
        </w:rPr>
        <w:t>
      48. 6-кестедегі 2.2-жолда есепті кезеңде берілген қарыз сомасын немесе шартты міндеттеме бойынша пайдаланылған лимитті және оны беру (пайдалану) күнін көрсетуге арналған.</w:t>
      </w:r>
    </w:p>
    <w:p>
      <w:pPr>
        <w:spacing w:after="0"/>
        <w:ind w:left="0"/>
        <w:jc w:val="both"/>
      </w:pPr>
      <w:r>
        <w:rPr>
          <w:rFonts w:ascii="Times New Roman"/>
          <w:b w:val="false"/>
          <w:i w:val="false"/>
          <w:color w:val="000000"/>
          <w:sz w:val="28"/>
        </w:rPr>
        <w:t>
      Егер есепті кезеңде қарызды бөліктермен беру жүзеге асырылса, қарыздың бөліктері сомасының массиві және қарыздың тиісті бөлігін берудің нақты күні көрсетіледі.</w:t>
      </w:r>
    </w:p>
    <w:p>
      <w:pPr>
        <w:spacing w:after="0"/>
        <w:ind w:left="0"/>
        <w:jc w:val="both"/>
      </w:pPr>
      <w:r>
        <w:rPr>
          <w:rFonts w:ascii="Times New Roman"/>
          <w:b w:val="false"/>
          <w:i w:val="false"/>
          <w:color w:val="000000"/>
          <w:sz w:val="28"/>
        </w:rPr>
        <w:t>
      Беру күнінің есептi кезең басталған күнінен бұрын болуына және міндеттеме тоқтаған күнінен немесе есептi кезең аяқталған күнінен кейін кешіктірілуіне жол берілмейді.</w:t>
      </w:r>
    </w:p>
    <w:p>
      <w:pPr>
        <w:spacing w:after="0"/>
        <w:ind w:left="0"/>
        <w:jc w:val="both"/>
      </w:pPr>
      <w:r>
        <w:rPr>
          <w:rFonts w:ascii="Times New Roman"/>
          <w:b w:val="false"/>
          <w:i w:val="false"/>
          <w:color w:val="000000"/>
          <w:sz w:val="28"/>
        </w:rPr>
        <w:t>
      Берілген кредиттік лимиті бар төлем карточкалары және қарыз беру кредитордың бөлімшесіне жүгінбей жүзеге асырылатын овердрафтар бойынша берілген қарыз сомасы бөліктерге бөлінбей бір сомамен көрсетіледі, 6-кестедегі 2.2-жол толтырылмайды.</w:t>
      </w:r>
    </w:p>
    <w:p>
      <w:pPr>
        <w:spacing w:after="0"/>
        <w:ind w:left="0"/>
        <w:jc w:val="both"/>
      </w:pPr>
      <w:r>
        <w:rPr>
          <w:rFonts w:ascii="Times New Roman"/>
          <w:b w:val="false"/>
          <w:i w:val="false"/>
          <w:color w:val="000000"/>
          <w:sz w:val="28"/>
        </w:rPr>
        <w:t>
      49. 6-кестеде 2.3-жолда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p>
      <w:pPr>
        <w:spacing w:after="0"/>
        <w:ind w:left="0"/>
        <w:jc w:val="both"/>
      </w:pPr>
      <w:r>
        <w:rPr>
          <w:rFonts w:ascii="Times New Roman"/>
          <w:b w:val="false"/>
          <w:i w:val="false"/>
          <w:color w:val="000000"/>
          <w:sz w:val="28"/>
        </w:rPr>
        <w:t>
      50. 6-кестенің 2.4 және 2.5-жолдары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p>
      <w:pPr>
        <w:spacing w:after="0"/>
        <w:ind w:left="0"/>
        <w:jc w:val="both"/>
      </w:pPr>
      <w:r>
        <w:rPr>
          <w:rFonts w:ascii="Times New Roman"/>
          <w:b w:val="false"/>
          <w:i w:val="false"/>
          <w:color w:val="000000"/>
          <w:sz w:val="28"/>
        </w:rPr>
        <w:t>
      51. 6-кестенің 2.6 және 2.7-жолдары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сыйақының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p>
      <w:pPr>
        <w:spacing w:after="0"/>
        <w:ind w:left="0"/>
        <w:jc w:val="both"/>
      </w:pPr>
      <w:r>
        <w:rPr>
          <w:rFonts w:ascii="Times New Roman"/>
          <w:b w:val="false"/>
          <w:i w:val="false"/>
          <w:color w:val="000000"/>
          <w:sz w:val="28"/>
        </w:rPr>
        <w:t>
      52. 6-кестенің 2.8 және 2.9-жолдары есепті күнгі жағдай бойынша шартты міндеттеме сомасын және сома есепке алынатын шот нөмірін көрсетуге арналған.</w:t>
      </w:r>
    </w:p>
    <w:p>
      <w:pPr>
        <w:spacing w:after="0"/>
        <w:ind w:left="0"/>
        <w:jc w:val="both"/>
      </w:pPr>
      <w:r>
        <w:rPr>
          <w:rFonts w:ascii="Times New Roman"/>
          <w:b w:val="false"/>
          <w:i w:val="false"/>
          <w:color w:val="000000"/>
          <w:sz w:val="28"/>
        </w:rPr>
        <w:t>
      Екі шотта қалдық болған жағдайда, екінші қалдық тиісті шот нөмірімен қосымша жолдарда көрсетіледі.</w:t>
      </w:r>
    </w:p>
    <w:p>
      <w:pPr>
        <w:spacing w:after="0"/>
        <w:ind w:left="0"/>
        <w:jc w:val="both"/>
      </w:pPr>
      <w:r>
        <w:rPr>
          <w:rFonts w:ascii="Times New Roman"/>
          <w:b w:val="false"/>
          <w:i w:val="false"/>
          <w:color w:val="000000"/>
          <w:sz w:val="28"/>
        </w:rPr>
        <w:t>
      Шартты міндеттеме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p>
      <w:pPr>
        <w:spacing w:after="0"/>
        <w:ind w:left="0"/>
        <w:jc w:val="both"/>
      </w:pPr>
      <w:r>
        <w:rPr>
          <w:rFonts w:ascii="Times New Roman"/>
          <w:b w:val="false"/>
          <w:i w:val="false"/>
          <w:color w:val="000000"/>
          <w:sz w:val="28"/>
        </w:rPr>
        <w:t>
      53. 6-кестенің 2.10 -жолы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p>
      <w:pPr>
        <w:spacing w:after="0"/>
        <w:ind w:left="0"/>
        <w:jc w:val="both"/>
      </w:pPr>
      <w:r>
        <w:rPr>
          <w:rFonts w:ascii="Times New Roman"/>
          <w:b w:val="false"/>
          <w:i w:val="false"/>
          <w:color w:val="000000"/>
          <w:sz w:val="28"/>
        </w:rPr>
        <w:t>
      54. 6-кестенің 2.11, 2.12, 2.13 және 2.14 -жолдары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p>
      <w:pPr>
        <w:spacing w:after="0"/>
        <w:ind w:left="0"/>
        <w:jc w:val="both"/>
      </w:pPr>
      <w:r>
        <w:rPr>
          <w:rFonts w:ascii="Times New Roman"/>
          <w:b w:val="false"/>
          <w:i w:val="false"/>
          <w:color w:val="000000"/>
          <w:sz w:val="28"/>
        </w:rPr>
        <w:t>
      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p>
      <w:pPr>
        <w:spacing w:after="0"/>
        <w:ind w:left="0"/>
        <w:jc w:val="both"/>
      </w:pPr>
      <w:r>
        <w:rPr>
          <w:rFonts w:ascii="Times New Roman"/>
          <w:b w:val="false"/>
          <w:i w:val="false"/>
          <w:color w:val="000000"/>
          <w:sz w:val="28"/>
        </w:rPr>
        <w:t>
      55. 6-кестенің 2.15-жолында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pPr>
        <w:spacing w:after="0"/>
        <w:ind w:left="0"/>
        <w:jc w:val="both"/>
      </w:pPr>
      <w:r>
        <w:rPr>
          <w:rFonts w:ascii="Times New Roman"/>
          <w:b w:val="false"/>
          <w:i w:val="false"/>
          <w:color w:val="000000"/>
          <w:sz w:val="28"/>
        </w:rPr>
        <w:t>
      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pPr>
        <w:spacing w:after="0"/>
        <w:ind w:left="0"/>
        <w:jc w:val="both"/>
      </w:pPr>
      <w:r>
        <w:rPr>
          <w:rFonts w:ascii="Times New Roman"/>
          <w:b w:val="false"/>
          <w:i w:val="false"/>
          <w:color w:val="000000"/>
          <w:sz w:val="28"/>
        </w:rPr>
        <w:t>
      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p>
      <w:pPr>
        <w:spacing w:after="0"/>
        <w:ind w:left="0"/>
        <w:jc w:val="both"/>
      </w:pPr>
      <w:r>
        <w:rPr>
          <w:rFonts w:ascii="Times New Roman"/>
          <w:b w:val="false"/>
          <w:i w:val="false"/>
          <w:color w:val="000000"/>
          <w:sz w:val="28"/>
        </w:rPr>
        <w:t>
      56. 6-кестенің 2.16-жолында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p>
      <w:pPr>
        <w:spacing w:after="0"/>
        <w:ind w:left="0"/>
        <w:jc w:val="both"/>
      </w:pPr>
      <w:r>
        <w:rPr>
          <w:rFonts w:ascii="Times New Roman"/>
          <w:b w:val="false"/>
          <w:i w:val="false"/>
          <w:color w:val="000000"/>
          <w:sz w:val="28"/>
        </w:rPr>
        <w:t>
      57. 6-кестенің 3-жолы жүргізілген күнін көрсете отырып, есепті кезеңде қайта құрылымдау жүргізілген қарыздарды сәйкестендіруге арналған.</w:t>
      </w:r>
    </w:p>
    <w:p>
      <w:pPr>
        <w:spacing w:after="0"/>
        <w:ind w:left="0"/>
        <w:jc w:val="both"/>
      </w:pPr>
      <w:r>
        <w:rPr>
          <w:rFonts w:ascii="Times New Roman"/>
          <w:b w:val="false"/>
          <w:i w:val="false"/>
          <w:color w:val="000000"/>
          <w:sz w:val="28"/>
        </w:rPr>
        <w:t xml:space="preserve">
      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(бұдан әрі – № 269 қаулы) сәйкес анықталады.</w:t>
      </w:r>
    </w:p>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p>
      <w:pPr>
        <w:spacing w:after="0"/>
        <w:ind w:left="0"/>
        <w:jc w:val="both"/>
      </w:pPr>
      <w:r>
        <w:rPr>
          <w:rFonts w:ascii="Times New Roman"/>
          <w:b w:val="false"/>
          <w:i w:val="false"/>
          <w:color w:val="000000"/>
          <w:sz w:val="28"/>
        </w:rPr>
        <w:t>
      Егер есепті кезеңде қайта құрылымдау жүргізілген болса, онда 6-кестенің 3.1-жолында "1" мәні көрсетіледі, өзге жағдайда "0" көрсетіледі немесе көрсеткіш берілмейді.</w:t>
      </w:r>
    </w:p>
    <w:p>
      <w:pPr>
        <w:spacing w:after="0"/>
        <w:ind w:left="0"/>
        <w:jc w:val="both"/>
      </w:pPr>
      <w:r>
        <w:rPr>
          <w:rFonts w:ascii="Times New Roman"/>
          <w:b w:val="false"/>
          <w:i w:val="false"/>
          <w:color w:val="000000"/>
          <w:sz w:val="28"/>
        </w:rPr>
        <w:t>
      Көрсеткіш есепті кезеңде қайта құрылымдау жүргізілген барлық қарыздар үшін толтыруға міндетті болып табылады.</w:t>
      </w:r>
    </w:p>
    <w:p>
      <w:pPr>
        <w:spacing w:after="0"/>
        <w:ind w:left="0"/>
        <w:jc w:val="both"/>
      </w:pPr>
      <w:r>
        <w:rPr>
          <w:rFonts w:ascii="Times New Roman"/>
          <w:b w:val="false"/>
          <w:i w:val="false"/>
          <w:color w:val="000000"/>
          <w:sz w:val="28"/>
        </w:rPr>
        <w:t>
      58. 6-кестенің 4-жолы қарызға (шартты міндеттемеге) қызмет көрсету туралы мәліметтер ескерілген күнді көрсетуге арналған.</w:t>
      </w:r>
    </w:p>
    <w:p>
      <w:pPr>
        <w:spacing w:after="0"/>
        <w:ind w:left="0"/>
        <w:jc w:val="both"/>
      </w:pPr>
      <w:r>
        <w:rPr>
          <w:rFonts w:ascii="Times New Roman"/>
          <w:b w:val="false"/>
          <w:i w:val="false"/>
          <w:color w:val="000000"/>
          <w:sz w:val="28"/>
        </w:rPr>
        <w:t>
      59. 7-кестені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p>
      <w:pPr>
        <w:spacing w:after="0"/>
        <w:ind w:left="0"/>
        <w:jc w:val="both"/>
      </w:pPr>
      <w:r>
        <w:rPr>
          <w:rFonts w:ascii="Times New Roman"/>
          <w:b w:val="false"/>
          <w:i w:val="false"/>
          <w:color w:val="000000"/>
          <w:sz w:val="28"/>
        </w:rPr>
        <w:t>
      Шоттар нөмірлері;</w:t>
      </w:r>
    </w:p>
    <w:p>
      <w:pPr>
        <w:spacing w:after="0"/>
        <w:ind w:left="0"/>
        <w:jc w:val="both"/>
      </w:pPr>
      <w:r>
        <w:rPr>
          <w:rFonts w:ascii="Times New Roman"/>
          <w:b w:val="false"/>
          <w:i w:val="false"/>
          <w:color w:val="000000"/>
          <w:sz w:val="28"/>
        </w:rPr>
        <w:t>
      Кредиттік тәуекелдер кезеңдері.</w:t>
      </w:r>
    </w:p>
    <w:p>
      <w:pPr>
        <w:spacing w:after="0"/>
        <w:ind w:left="0"/>
        <w:jc w:val="both"/>
      </w:pPr>
      <w:r>
        <w:rPr>
          <w:rFonts w:ascii="Times New Roman"/>
          <w:b w:val="false"/>
          <w:i w:val="false"/>
          <w:color w:val="000000"/>
          <w:sz w:val="28"/>
        </w:rPr>
        <w:t>
      60. 7-кестеде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p>
      <w:pPr>
        <w:spacing w:after="0"/>
        <w:ind w:left="0"/>
        <w:jc w:val="both"/>
      </w:pPr>
      <w:r>
        <w:rPr>
          <w:rFonts w:ascii="Times New Roman"/>
          <w:b w:val="false"/>
          <w:i w:val="false"/>
          <w:color w:val="000000"/>
          <w:sz w:val="28"/>
        </w:rPr>
        <w:t>
      7-кестенің көрсеткіштері бойынша мәліметтер тиісті қарыз (шартты міндеттеме) шарттарына байланысты болады және есепті күні жаңартуға жатады.</w:t>
      </w:r>
    </w:p>
    <w:p>
      <w:pPr>
        <w:spacing w:after="0"/>
        <w:ind w:left="0"/>
        <w:jc w:val="both"/>
      </w:pPr>
      <w:r>
        <w:rPr>
          <w:rFonts w:ascii="Times New Roman"/>
          <w:b w:val="false"/>
          <w:i w:val="false"/>
          <w:color w:val="000000"/>
          <w:sz w:val="28"/>
        </w:rPr>
        <w:t>
      Кредитор 7-кестедегі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p>
      <w:pPr>
        <w:spacing w:after="0"/>
        <w:ind w:left="0"/>
        <w:jc w:val="both"/>
      </w:pPr>
      <w:r>
        <w:rPr>
          <w:rFonts w:ascii="Times New Roman"/>
          <w:b w:val="false"/>
          <w:i w:val="false"/>
          <w:color w:val="000000"/>
          <w:sz w:val="28"/>
        </w:rPr>
        <w:t>
      61. 7-кестенің 2.2, 2.3-жолдарындағы мәндер анықтамалықтардан таңдалады.</w:t>
      </w:r>
    </w:p>
    <w:p>
      <w:pPr>
        <w:spacing w:after="0"/>
        <w:ind w:left="0"/>
        <w:jc w:val="both"/>
      </w:pPr>
      <w:r>
        <w:rPr>
          <w:rFonts w:ascii="Times New Roman"/>
          <w:b w:val="false"/>
          <w:i w:val="false"/>
          <w:color w:val="000000"/>
          <w:sz w:val="28"/>
        </w:rPr>
        <w:t>
      62. 7-кестенің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p>
      <w:pPr>
        <w:spacing w:after="0"/>
        <w:ind w:left="0"/>
        <w:jc w:val="both"/>
      </w:pPr>
      <w:r>
        <w:rPr>
          <w:rFonts w:ascii="Times New Roman"/>
          <w:b w:val="false"/>
          <w:i w:val="false"/>
          <w:color w:val="000000"/>
          <w:sz w:val="28"/>
        </w:rPr>
        <w:t>
      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p>
      <w:pPr>
        <w:spacing w:after="0"/>
        <w:ind w:left="0"/>
        <w:jc w:val="both"/>
      </w:pPr>
      <w:r>
        <w:rPr>
          <w:rFonts w:ascii="Times New Roman"/>
          <w:b w:val="false"/>
          <w:i w:val="false"/>
          <w:color w:val="000000"/>
          <w:sz w:val="28"/>
        </w:rPr>
        <w:t xml:space="preserve">
      63. 7-кестенің 2.3-жолында көрсеткіштің мәні № 269 </w:t>
      </w:r>
      <w:r>
        <w:rPr>
          <w:rFonts w:ascii="Times New Roman"/>
          <w:b w:val="false"/>
          <w:i w:val="false"/>
          <w:color w:val="000000"/>
          <w:sz w:val="28"/>
        </w:rPr>
        <w:t>қаулыға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64. 7-кестенің 3-жолында провизиялар мен тәуекелдерді бағалау туралы мәліметтер ескерілген күнді көрсетуге арналған.</w:t>
      </w:r>
    </w:p>
    <w:p>
      <w:pPr>
        <w:spacing w:after="0"/>
        <w:ind w:left="0"/>
        <w:jc w:val="both"/>
      </w:pPr>
      <w:r>
        <w:rPr>
          <w:rFonts w:ascii="Times New Roman"/>
          <w:b w:val="false"/>
          <w:i w:val="false"/>
          <w:color w:val="000000"/>
          <w:sz w:val="28"/>
        </w:rPr>
        <w:t>
      65. 8-кестенің 1-жолында активке қатысты, оның ішінде оларды жақсартуға байланысты бас банктің күмәнді және үмітсіз активтерін сатып алатын еншілес ұйымның іс-шаралары жүргізілетін қарыз шартының (шартты міндеттеменің) нөмірі мен күні көрсетіледі.</w:t>
      </w:r>
    </w:p>
    <w:p>
      <w:pPr>
        <w:spacing w:after="0"/>
        <w:ind w:left="0"/>
        <w:jc w:val="both"/>
      </w:pPr>
      <w:r>
        <w:rPr>
          <w:rFonts w:ascii="Times New Roman"/>
          <w:b w:val="false"/>
          <w:i w:val="false"/>
          <w:color w:val="000000"/>
          <w:sz w:val="28"/>
        </w:rPr>
        <w:t>
      66. 8-кестенің 2-жолында есепті кезең ішінде банктің және (немесе) бас банктің күмәнді және үмітсіз активтерін сатып алатын еншілес ұйымның бүкіл кезең ішінде активті (талап ету құқығын) жақсартуға жіберген сомасы көрсетіледі.</w:t>
      </w:r>
    </w:p>
    <w:p>
      <w:pPr>
        <w:spacing w:after="0"/>
        <w:ind w:left="0"/>
        <w:jc w:val="both"/>
      </w:pPr>
      <w:r>
        <w:rPr>
          <w:rFonts w:ascii="Times New Roman"/>
          <w:b w:val="false"/>
          <w:i w:val="false"/>
          <w:color w:val="000000"/>
          <w:sz w:val="28"/>
        </w:rPr>
        <w:t>
      67. 8-кестенің 3-жолдарында есепті кезеңдегі талап ету құқықтары түріндегі активті басқаруға байланысты бас банктің күмәнді және үмітсіз активтерін сатып алатын еншілес ұйымға ақшалай қаражаттың нақты ағынының сомасы көрсетіледі.</w:t>
      </w:r>
    </w:p>
    <w:p>
      <w:pPr>
        <w:spacing w:after="0"/>
        <w:ind w:left="0"/>
        <w:jc w:val="both"/>
      </w:pPr>
      <w:r>
        <w:rPr>
          <w:rFonts w:ascii="Times New Roman"/>
          <w:b w:val="false"/>
          <w:i w:val="false"/>
          <w:color w:val="000000"/>
          <w:sz w:val="28"/>
        </w:rPr>
        <w:t>
      68. 8-кестенің 4-жолдарында осы актив (талап ету құқығы) бойынша берешекті өтеу есебіне бас банктің пайдасына бас банктің күмәнді және үмітсіз активтерін сатып алатын еншілес ұйым жүргізген төлемдер сомасы көрсетіледі. Деректер есепті кезең ішінде беріледі.</w:t>
      </w:r>
    </w:p>
    <w:p>
      <w:pPr>
        <w:spacing w:after="0"/>
        <w:ind w:left="0"/>
        <w:jc w:val="both"/>
      </w:pPr>
      <w:r>
        <w:rPr>
          <w:rFonts w:ascii="Times New Roman"/>
          <w:b w:val="false"/>
          <w:i w:val="false"/>
          <w:color w:val="000000"/>
          <w:sz w:val="28"/>
        </w:rPr>
        <w:t>
      69. 8-кестенің 5-жолында бас банктің күмәнді және үмітсіз активтерін сатып алатын еншілес ұйым активке (талап ету құқығына) қатысты, оның ішінде оны жақсартуға байланысты басқарудың бүкіл кезеңі үшін жүргізген іс-шаралар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14-қосымшамен толықтырылды – ҚР Ұлттық Банкі Басқармасының 24.12.2024 </w:t>
      </w:r>
      <w:r>
        <w:rPr>
          <w:rFonts w:ascii="Times New Roman"/>
          <w:b w:val="false"/>
          <w:i w:val="false"/>
          <w:color w:val="ff0000"/>
          <w:sz w:val="28"/>
        </w:rPr>
        <w:t>№ 80</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(бұдан әрі – КАБҰ)</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және үмітсіз активті КАБҰ-ға берген заңды тұлғаның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(талап ету құқықтары бойынша мүлкі балансқа қабылданған)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қарыз алушының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банктік қарыз шарты (ол бойынша осы кепіл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балансына мүлікті қабылдау күніндегі қарыздардың баланстық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негізгі борыш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мерзімі өткен негізгі борыш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Балансқа есептелген сыйақы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балансқа есептелген сыйақы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дисконт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мөлшері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КАБҰ-ны балансқа қабылдау әдісі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банктің балансына нақты қабылдаған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КАБҰ-ның балансына нақты беру күні (не дербес сатып алу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және үмітсіз активті КАБҰ-ға беру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КАБҰ-ға беру кезіндегі активтің баланстық құны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сыйлықақы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провизиялар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баланстық құны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мәндегі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КАБҰ-ға берудің нақты құны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КАБҰ-ның балансындағы активтің есепті күндегі баланстық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нарықтық құны (құны және бағалау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бас банк берген қарыз сомасы (қажет болған кезде бөлінген құнын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дисконт сомасы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кезіндегі саны,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саны,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(ТБК) бағалауы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 бағалау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бағалауға сәйкес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деректемелері: нөмірі және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алуға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КАБҰ-ға беруге байланысты дебиторлық берешек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жоспары/Шарт бойынша КАБҰ-ның бас банк алдындағы берешекті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жоспары/Шарт бойынша КАБҰ-ның бас банктің алдындағы берешекті өтеу кезеңділігі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сыйақыны өтеу кезеңділігі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актив бойынша берешекті өтеу есебіне бас банктің пайдасына жүргізілген барлық төлемдердің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жақсартуға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жақсарту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негізгі борыш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бүкіл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активке қатысты, оның ішінде оларды басқарудың барлық кезеңінде жақсартуға байланысты жүргізген нақты іс-шаралар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(АҚҚЕ) басқарудың бүкіл кезеңі ішінде активті басқарудан түскен ақшалай қаражаттың нақты түсімі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беруден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нақты әкетілуі</w:t>
            </w:r>
          </w:p>
          <w:p>
            <w:pPr>
              <w:spacing w:after="20"/>
              <w:ind w:left="20"/>
              <w:jc w:val="both"/>
            </w:pPr>
            <w:r>
              <w:rPr>
                <w:rFonts w:ascii="Times New Roman"/>
                <w:b w:val="false"/>
                <w:i w:val="false"/>
                <w:color w:val="000000"/>
                <w:sz w:val="20"/>
              </w:rPr>
              <w:t>
(АҚҚЕ)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күтіп ұстауға арналған шығыс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арналған шығыстар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шығындары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(жалақы, байланыс, интернет, офисті күтіп ұстау)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әкеліну/әкетілу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банктің күмәнді және</w:t>
            </w:r>
            <w:r>
              <w:br/>
            </w:r>
            <w:r>
              <w:rPr>
                <w:rFonts w:ascii="Times New Roman"/>
                <w:b w:val="false"/>
                <w:i w:val="false"/>
                <w:color w:val="000000"/>
                <w:sz w:val="20"/>
              </w:rPr>
              <w:t>үмітсіз активтерін сатып</w:t>
            </w:r>
            <w:r>
              <w:br/>
            </w:r>
            <w:r>
              <w:rPr>
                <w:rFonts w:ascii="Times New Roman"/>
                <w:b w:val="false"/>
                <w:i w:val="false"/>
                <w:color w:val="000000"/>
                <w:sz w:val="20"/>
              </w:rPr>
              <w:t>алатын еншілес ұйымға</w:t>
            </w:r>
            <w:r>
              <w:br/>
            </w:r>
            <w:r>
              <w:rPr>
                <w:rFonts w:ascii="Times New Roman"/>
                <w:b w:val="false"/>
                <w:i w:val="false"/>
                <w:color w:val="000000"/>
                <w:sz w:val="20"/>
              </w:rPr>
              <w:t>күмәнді және үмітсіз актив</w:t>
            </w:r>
            <w:r>
              <w:br/>
            </w:r>
            <w:r>
              <w:rPr>
                <w:rFonts w:ascii="Times New Roman"/>
                <w:b w:val="false"/>
                <w:i w:val="false"/>
                <w:color w:val="000000"/>
                <w:sz w:val="20"/>
              </w:rPr>
              <w:t>ретінде берілген мүлік және</w:t>
            </w:r>
            <w:r>
              <w:br/>
            </w:r>
            <w:r>
              <w:rPr>
                <w:rFonts w:ascii="Times New Roman"/>
                <w:b w:val="false"/>
                <w:i w:val="false"/>
                <w:color w:val="000000"/>
                <w:sz w:val="20"/>
              </w:rPr>
              <w:t>дербес сатып алынған мүлік</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50" w:id="95"/>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(индексі – OUSA_02, кезеңділігі – тоқсан сайын) әкімшілік деректерді өтеусіз негізде жинауға арналған нысанын толтыру бойынша түсіндірме</w:t>
      </w:r>
    </w:p>
    <w:bookmarkEnd w:id="95"/>
    <w:bookmarkStart w:name="z651" w:id="96"/>
    <w:p>
      <w:pPr>
        <w:spacing w:after="0"/>
        <w:ind w:left="0"/>
        <w:jc w:val="left"/>
      </w:pPr>
      <w:r>
        <w:rPr>
          <w:rFonts w:ascii="Times New Roman"/>
          <w:b/>
          <w:i w:val="false"/>
          <w:color w:val="000000"/>
        </w:rPr>
        <w:t xml:space="preserve"> 1-тарау. Жалпы ережелер</w:t>
      </w:r>
    </w:p>
    <w:bookmarkEnd w:id="96"/>
    <w:p>
      <w:pPr>
        <w:spacing w:after="0"/>
        <w:ind w:left="0"/>
        <w:jc w:val="both"/>
      </w:pPr>
      <w:r>
        <w:rPr>
          <w:rFonts w:ascii="Times New Roman"/>
          <w:b w:val="false"/>
          <w:i w:val="false"/>
          <w:color w:val="000000"/>
          <w:sz w:val="28"/>
        </w:rPr>
        <w:t>
      1. Осы түсіндірмеде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652" w:id="97"/>
    <w:p>
      <w:pPr>
        <w:spacing w:after="0"/>
        <w:ind w:left="0"/>
        <w:jc w:val="left"/>
      </w:pPr>
      <w:r>
        <w:rPr>
          <w:rFonts w:ascii="Times New Roman"/>
          <w:b/>
          <w:i w:val="false"/>
          <w:color w:val="000000"/>
        </w:rPr>
        <w:t xml:space="preserve"> 2-тарау. Нысанды толтыру бойынша түсіндірме</w:t>
      </w:r>
    </w:p>
    <w:bookmarkEnd w:id="97"/>
    <w:p>
      <w:pPr>
        <w:spacing w:after="0"/>
        <w:ind w:left="0"/>
        <w:jc w:val="both"/>
      </w:pPr>
      <w:r>
        <w:rPr>
          <w:rFonts w:ascii="Times New Roman"/>
          <w:b w:val="false"/>
          <w:i w:val="false"/>
          <w:color w:val="000000"/>
          <w:sz w:val="28"/>
        </w:rPr>
        <w:t>
      4. Нысанда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(осы қаулыға 15-қосымшаға сәйкес кепілге қойылған мүлікті өндіріп алу нәтижесінде бас банктің күмәнді және үмітсіз активтерін сатып алатын еншілес ұйымның меншігіне өткен мүлікті қоспағанда) туралы ақпарат көрсетіледі.</w:t>
      </w:r>
    </w:p>
    <w:p>
      <w:pPr>
        <w:spacing w:after="0"/>
        <w:ind w:left="0"/>
        <w:jc w:val="both"/>
      </w:pPr>
      <w:r>
        <w:rPr>
          <w:rFonts w:ascii="Times New Roman"/>
          <w:b w:val="false"/>
          <w:i w:val="false"/>
          <w:color w:val="000000"/>
          <w:sz w:val="28"/>
        </w:rPr>
        <w:t>
      5. 2, 3 және 4-бағандарда бас банктің күмәнді және үмітсіз активтерін сатып алатын еншілес ұйымның, бас банктің күмәнді және үмітсіз активтерін сатып алатын еншілес ұйымның күмәнді және үмітсіз активтерін берген тұлғаның және талап ету құқықтары бойынша мүлік банктің балансына қабылданған және кейіннен күмәнді активтерді сатып алатын еншілес ұйымға берілген тұлғаның атауы және сәйкесінше бас банктің үмітсіз активтері көрсетіледі.</w:t>
      </w:r>
    </w:p>
    <w:p>
      <w:pPr>
        <w:spacing w:after="0"/>
        <w:ind w:left="0"/>
        <w:jc w:val="both"/>
      </w:pPr>
      <w:r>
        <w:rPr>
          <w:rFonts w:ascii="Times New Roman"/>
          <w:b w:val="false"/>
          <w:i w:val="false"/>
          <w:color w:val="000000"/>
          <w:sz w:val="28"/>
        </w:rPr>
        <w:t>
      Контрагенттерді сәйкестендіру үшін 5-бағанда мынадай көрсеткіштер көрсетіледі:</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халықаралық стандартына сәйкес банктің контрагентіне берілген банктік сәйкестендіру коды: Bank Identifier Code (бұдан әрі –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p>
      <w:pPr>
        <w:spacing w:after="0"/>
        <w:ind w:left="0"/>
        <w:jc w:val="both"/>
      </w:pPr>
      <w:r>
        <w:rPr>
          <w:rFonts w:ascii="Times New Roman"/>
          <w:b w:val="false"/>
          <w:i w:val="false"/>
          <w:color w:val="000000"/>
          <w:sz w:val="28"/>
        </w:rPr>
        <w:t>
      6. 2, 5, 19, 20, 21, 22, 24, 47-бағандарды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7. 6 және 7-бағандарда талап ету құқықтары бойынша мүлік банктің балансына қабылданған және кейіннен бас банктің күмәнді және үмітсіз активтерін сатып алатын еншілес ұйымға берілген банк пен тұлға арасында жасалған банктік қарыз шартының деректемелері көрсетіледі.</w:t>
      </w:r>
    </w:p>
    <w:p>
      <w:pPr>
        <w:spacing w:after="0"/>
        <w:ind w:left="0"/>
        <w:jc w:val="both"/>
      </w:pPr>
      <w:r>
        <w:rPr>
          <w:rFonts w:ascii="Times New Roman"/>
          <w:b w:val="false"/>
          <w:i w:val="false"/>
          <w:color w:val="000000"/>
          <w:sz w:val="28"/>
        </w:rPr>
        <w:t>
      8. 8, 9, 10, 11, 12, 13, 14, 15 және 16-бағандарда мүлікті банк балансына қабылдау күніне құндық көрсеткіштердің түрлері бойынша бөлінген қарыздың баланстық құны көрсетіледі.</w:t>
      </w:r>
    </w:p>
    <w:p>
      <w:pPr>
        <w:spacing w:after="0"/>
        <w:ind w:left="0"/>
        <w:jc w:val="both"/>
      </w:pPr>
      <w:r>
        <w:rPr>
          <w:rFonts w:ascii="Times New Roman"/>
          <w:b w:val="false"/>
          <w:i w:val="false"/>
          <w:color w:val="000000"/>
          <w:sz w:val="28"/>
        </w:rPr>
        <w:t>
      9. 17, 18, 19, 20 және 22-бағандарда мүлікті банктің балансына қабылдау сәтінде ол туралы мәліметтер көрсетіледі.</w:t>
      </w:r>
    </w:p>
    <w:p>
      <w:pPr>
        <w:spacing w:after="0"/>
        <w:ind w:left="0"/>
        <w:jc w:val="both"/>
      </w:pPr>
      <w:r>
        <w:rPr>
          <w:rFonts w:ascii="Times New Roman"/>
          <w:b w:val="false"/>
          <w:i w:val="false"/>
          <w:color w:val="000000"/>
          <w:sz w:val="28"/>
        </w:rPr>
        <w:t>
      10. 23, 24, 25 және 26-бағандарда банктің мүлікті бас банктің күмәнді және үмітсіз активтерін сатып алатын еншілес ұйымға беру сәтінде ол туралы мәліметтер көрсетіледі.</w:t>
      </w:r>
    </w:p>
    <w:p>
      <w:pPr>
        <w:spacing w:after="0"/>
        <w:ind w:left="0"/>
        <w:jc w:val="both"/>
      </w:pPr>
      <w:r>
        <w:rPr>
          <w:rFonts w:ascii="Times New Roman"/>
          <w:b w:val="false"/>
          <w:i w:val="false"/>
          <w:color w:val="000000"/>
          <w:sz w:val="28"/>
        </w:rPr>
        <w:t>
      11. 27-бағанда банктің мүлікті бас банктің күмәнді және үмітсіз активтерін сатып алатын еншілес ұйымға берген құны көрсетіледі.</w:t>
      </w:r>
    </w:p>
    <w:p>
      <w:pPr>
        <w:spacing w:after="0"/>
        <w:ind w:left="0"/>
        <w:jc w:val="both"/>
      </w:pPr>
      <w:r>
        <w:rPr>
          <w:rFonts w:ascii="Times New Roman"/>
          <w:b w:val="false"/>
          <w:i w:val="false"/>
          <w:color w:val="000000"/>
          <w:sz w:val="28"/>
        </w:rPr>
        <w:t>
      12. 28-бағанда дисконт сомасы абсолюттік мәнде көрсетіледі.</w:t>
      </w:r>
    </w:p>
    <w:p>
      <w:pPr>
        <w:spacing w:after="0"/>
        <w:ind w:left="0"/>
        <w:jc w:val="both"/>
      </w:pPr>
      <w:r>
        <w:rPr>
          <w:rFonts w:ascii="Times New Roman"/>
          <w:b w:val="false"/>
          <w:i w:val="false"/>
          <w:color w:val="000000"/>
          <w:sz w:val="28"/>
        </w:rPr>
        <w:t>
      13. 29-бағанда есепті күндегі жағдай бойынша активтің баланстық құны көрсетіледі.</w:t>
      </w:r>
    </w:p>
    <w:p>
      <w:pPr>
        <w:spacing w:after="0"/>
        <w:ind w:left="0"/>
        <w:jc w:val="both"/>
      </w:pPr>
      <w:r>
        <w:rPr>
          <w:rFonts w:ascii="Times New Roman"/>
          <w:b w:val="false"/>
          <w:i w:val="false"/>
          <w:color w:val="000000"/>
          <w:sz w:val="28"/>
        </w:rPr>
        <w:t>
      14. 30, 31, 32 және 33-бағандарда мүлік туралы мәліметтер көрсетіледі.</w:t>
      </w:r>
    </w:p>
    <w:p>
      <w:pPr>
        <w:spacing w:after="0"/>
        <w:ind w:left="0"/>
        <w:jc w:val="both"/>
      </w:pPr>
      <w:r>
        <w:rPr>
          <w:rFonts w:ascii="Times New Roman"/>
          <w:b w:val="false"/>
          <w:i w:val="false"/>
          <w:color w:val="000000"/>
          <w:sz w:val="28"/>
        </w:rPr>
        <w:t>
      15. 34 және 35-бағандарда тәуелсіз бағалаушының деректері бойынша мүліктің нарықтық құны, сондай-ақ бағалау күні көрсетіледі.</w:t>
      </w:r>
    </w:p>
    <w:p>
      <w:pPr>
        <w:spacing w:after="0"/>
        <w:ind w:left="0"/>
        <w:jc w:val="both"/>
      </w:pPr>
      <w:r>
        <w:rPr>
          <w:rFonts w:ascii="Times New Roman"/>
          <w:b w:val="false"/>
          <w:i w:val="false"/>
          <w:color w:val="000000"/>
          <w:sz w:val="28"/>
        </w:rPr>
        <w:t>
      16. 36 және 37-бағандарда бас банктің күмәнді және үмітсіз активтерін сатып алатын еншілес ұйымның бағалауы бойынша мүліктің нарықтық құны көрсетіледі.</w:t>
      </w:r>
    </w:p>
    <w:p>
      <w:pPr>
        <w:spacing w:after="0"/>
        <w:ind w:left="0"/>
        <w:jc w:val="both"/>
      </w:pPr>
      <w:r>
        <w:rPr>
          <w:rFonts w:ascii="Times New Roman"/>
          <w:b w:val="false"/>
          <w:i w:val="false"/>
          <w:color w:val="000000"/>
          <w:sz w:val="28"/>
        </w:rPr>
        <w:t>
      17. 38-бағанда банк пен бас банктің күмәнді және үмітсіз активтерін сатып алатын еншілес ұйым арасында жасалған мүлікті беру туралы шарттың деректемелері көрсетіледі. Шарт болмаған жағдайда 38-бағандағы мән толтырылмайды.</w:t>
      </w:r>
    </w:p>
    <w:p>
      <w:pPr>
        <w:spacing w:after="0"/>
        <w:ind w:left="0"/>
        <w:jc w:val="both"/>
      </w:pPr>
      <w:r>
        <w:rPr>
          <w:rFonts w:ascii="Times New Roman"/>
          <w:b w:val="false"/>
          <w:i w:val="false"/>
          <w:color w:val="000000"/>
          <w:sz w:val="28"/>
        </w:rPr>
        <w:t>
      18. 39 және 40-бағандарда банктің бас банктің күмәнді және үмітсіз активтерін сатып алатын еншілес ұйымға берген қарыз сомасы көрсетіледі. Қарыз болмаған жағдайда 39 және 40-бағандардағы мән толтырылмайды.</w:t>
      </w:r>
    </w:p>
    <w:p>
      <w:pPr>
        <w:spacing w:after="0"/>
        <w:ind w:left="0"/>
        <w:jc w:val="both"/>
      </w:pPr>
      <w:r>
        <w:rPr>
          <w:rFonts w:ascii="Times New Roman"/>
          <w:b w:val="false"/>
          <w:i w:val="false"/>
          <w:color w:val="000000"/>
          <w:sz w:val="28"/>
        </w:rPr>
        <w:t>
      19. 41, 42 және 43-бағандарда активті бас банктің күмәнді және үмітсіз активтерін сатып алатын еншілес ұйымға беруге байланысты дебиторлық берешек сомасы көрсетіледі.</w:t>
      </w:r>
    </w:p>
    <w:p>
      <w:pPr>
        <w:spacing w:after="0"/>
        <w:ind w:left="0"/>
        <w:jc w:val="both"/>
      </w:pPr>
      <w:r>
        <w:rPr>
          <w:rFonts w:ascii="Times New Roman"/>
          <w:b w:val="false"/>
          <w:i w:val="false"/>
          <w:color w:val="000000"/>
          <w:sz w:val="28"/>
        </w:rPr>
        <w:t>
      20. 44-бағанда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күні көрсетіледі (егер мерзімдері өзгеше болса, неғұрлым кеш мерзім көрсетіледі).</w:t>
      </w:r>
    </w:p>
    <w:p>
      <w:pPr>
        <w:spacing w:after="0"/>
        <w:ind w:left="0"/>
        <w:jc w:val="both"/>
      </w:pPr>
      <w:r>
        <w:rPr>
          <w:rFonts w:ascii="Times New Roman"/>
          <w:b w:val="false"/>
          <w:i w:val="false"/>
          <w:color w:val="000000"/>
          <w:sz w:val="28"/>
        </w:rPr>
        <w:t>
      21. 45 және 46-бағандарда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кезеңділігі көрсетіледі.</w:t>
      </w:r>
    </w:p>
    <w:p>
      <w:pPr>
        <w:spacing w:after="0"/>
        <w:ind w:left="0"/>
        <w:jc w:val="both"/>
      </w:pPr>
      <w:r>
        <w:rPr>
          <w:rFonts w:ascii="Times New Roman"/>
          <w:b w:val="false"/>
          <w:i w:val="false"/>
          <w:color w:val="000000"/>
          <w:sz w:val="28"/>
        </w:rPr>
        <w:t>
      22. 47-бағанда қарыз бойынша сыйақыны өтеу кезеңділігі көрсетіледі.</w:t>
      </w:r>
    </w:p>
    <w:p>
      <w:pPr>
        <w:spacing w:after="0"/>
        <w:ind w:left="0"/>
        <w:jc w:val="both"/>
      </w:pPr>
      <w:r>
        <w:rPr>
          <w:rFonts w:ascii="Times New Roman"/>
          <w:b w:val="false"/>
          <w:i w:val="false"/>
          <w:color w:val="000000"/>
          <w:sz w:val="28"/>
        </w:rPr>
        <w:t>
      23. 48, 53 және 69-бағандарда осы мүлік (актив) бойынша берешекті өтеу есебіне бас банктің пайдасына жүргізілген төлемдер сомасы, тиісінше мүлікті (активті) басқаруға байланысты бас банктің күмәнді және үмітсіз активтерін сатып алатын еншілес ұйымға ақшалай қаражаттың нақты әкелінуі мен әкетілуі көрсетіледі. Деректер кезең ішінде беріледі. Кейіннен деректер тек есепті тоқсан үшін көрсетіледі.</w:t>
      </w:r>
    </w:p>
    <w:p>
      <w:pPr>
        <w:spacing w:after="0"/>
        <w:ind w:left="0"/>
        <w:jc w:val="both"/>
      </w:pPr>
      <w:r>
        <w:rPr>
          <w:rFonts w:ascii="Times New Roman"/>
          <w:b w:val="false"/>
          <w:i w:val="false"/>
          <w:color w:val="000000"/>
          <w:sz w:val="28"/>
        </w:rPr>
        <w:t>
      24. 52-бағанда бас банктің күмәнді және үмітсіз активтерін сатып алатын еншілес ұйым мүлікке (активке) қатысты, оның ішінде оны жақсартуға байланысты басқарудың бүкіл кезеңінде жүргізген нақты іс-шаралар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15-қосымшамен толықтырылды – ҚР Ұлттық Банкі Басқармасының 24.12.2024 </w:t>
      </w:r>
      <w:r>
        <w:rPr>
          <w:rFonts w:ascii="Times New Roman"/>
          <w:b w:val="false"/>
          <w:i w:val="false"/>
          <w:color w:val="ff0000"/>
          <w:sz w:val="28"/>
        </w:rPr>
        <w:t>№ 80</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(бұдан әрі – КАБҰ)</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(талап ету құқықтары бойынша кепіл мүлкі өндіріп алынды)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Клиенттің/қарыз алушының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банктік қарыз шарты (ол бойынша осы кепіл қабылданды)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КАБҰ балансына қабылдау сәтіндегі қарыздардың баланстық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балансындағы негізгі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балансындағы мерзімі өткен негізгі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 есептелген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 мерзімі өткен есептелген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баланстық құны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мөлшері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КАБҰ балансына нақты қабылдау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КАБҰ балансына өндіріп алу тәсілі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салықтың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салықтың құны (бағалау құны мен күнін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мәндегі сан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кезіндегі саны,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саны,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нөмірі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балансына қабылдау/ кепілді өндіріп алу сәтінде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бас банк берген қарыз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кепілге қатысты, оның ішінде оларды жақсартуға байланысты КАБҰ жүргізген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нақты әкетілуі (АҚҚЕ)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күтіп ұстауға жұмсалатын шығыстар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жұмсалатын шығыстар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жұмсалатын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әкелінуі/әкетілуі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"Кепілге қойылған мүлікті </w:t>
            </w:r>
            <w:r>
              <w:br/>
            </w:r>
            <w:r>
              <w:rPr>
                <w:rFonts w:ascii="Times New Roman"/>
                <w:b w:val="false"/>
                <w:i w:val="false"/>
                <w:color w:val="000000"/>
                <w:sz w:val="20"/>
              </w:rPr>
              <w:t xml:space="preserve">өндіріп алу нәтижесінде бас </w:t>
            </w:r>
            <w:r>
              <w:br/>
            </w:r>
            <w:r>
              <w:rPr>
                <w:rFonts w:ascii="Times New Roman"/>
                <w:b w:val="false"/>
                <w:i w:val="false"/>
                <w:color w:val="000000"/>
                <w:sz w:val="20"/>
              </w:rPr>
              <w:t xml:space="preserve">банктің күмәнді және үмітсіз </w:t>
            </w:r>
            <w:r>
              <w:br/>
            </w:r>
            <w:r>
              <w:rPr>
                <w:rFonts w:ascii="Times New Roman"/>
                <w:b w:val="false"/>
                <w:i w:val="false"/>
                <w:color w:val="000000"/>
                <w:sz w:val="20"/>
              </w:rPr>
              <w:t xml:space="preserve">активтерін сатып алатын </w:t>
            </w:r>
            <w:r>
              <w:br/>
            </w:r>
            <w:r>
              <w:rPr>
                <w:rFonts w:ascii="Times New Roman"/>
                <w:b w:val="false"/>
                <w:i w:val="false"/>
                <w:color w:val="000000"/>
                <w:sz w:val="20"/>
              </w:rPr>
              <w:t xml:space="preserve">еншілес ұйымның меншігіне </w:t>
            </w:r>
            <w:r>
              <w:br/>
            </w:r>
            <w:r>
              <w:rPr>
                <w:rFonts w:ascii="Times New Roman"/>
                <w:b w:val="false"/>
                <w:i w:val="false"/>
                <w:color w:val="000000"/>
                <w:sz w:val="20"/>
              </w:rPr>
              <w:t xml:space="preserve">өткен мүлік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655" w:id="98"/>
    <w:p>
      <w:pPr>
        <w:spacing w:after="0"/>
        <w:ind w:left="0"/>
        <w:jc w:val="left"/>
      </w:pPr>
      <w:r>
        <w:rPr>
          <w:rFonts w:ascii="Times New Roman"/>
          <w:b/>
          <w:i w:val="false"/>
          <w:color w:val="000000"/>
        </w:rPr>
        <w:t xml:space="preserve">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(индексі – OUSA_03, кезеңділігі – тоқсан сайын) әкімшілік деректерді өтеусіз негізде жинауға арналған нысанын толтыру бойынша түсіндірме</w:t>
      </w:r>
    </w:p>
    <w:bookmarkEnd w:id="98"/>
    <w:bookmarkStart w:name="z656" w:id="99"/>
    <w:p>
      <w:pPr>
        <w:spacing w:after="0"/>
        <w:ind w:left="0"/>
        <w:jc w:val="left"/>
      </w:pPr>
      <w:r>
        <w:rPr>
          <w:rFonts w:ascii="Times New Roman"/>
          <w:b/>
          <w:i w:val="false"/>
          <w:color w:val="000000"/>
        </w:rPr>
        <w:t xml:space="preserve"> 1-тарау. Жалпы ережелер</w:t>
      </w:r>
    </w:p>
    <w:bookmarkEnd w:id="99"/>
    <w:p>
      <w:pPr>
        <w:spacing w:after="0"/>
        <w:ind w:left="0"/>
        <w:jc w:val="both"/>
      </w:pPr>
      <w:r>
        <w:rPr>
          <w:rFonts w:ascii="Times New Roman"/>
          <w:b w:val="false"/>
          <w:i w:val="false"/>
          <w:color w:val="000000"/>
          <w:sz w:val="28"/>
        </w:rPr>
        <w:t>
      1. Осы түсіндірмеде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657" w:id="100"/>
    <w:p>
      <w:pPr>
        <w:spacing w:after="0"/>
        <w:ind w:left="0"/>
        <w:jc w:val="left"/>
      </w:pPr>
      <w:r>
        <w:rPr>
          <w:rFonts w:ascii="Times New Roman"/>
          <w:b/>
          <w:i w:val="false"/>
          <w:color w:val="000000"/>
        </w:rPr>
        <w:t xml:space="preserve"> 2-тарау. Нысанды толтыру бойынша түсіндірме</w:t>
      </w:r>
    </w:p>
    <w:bookmarkEnd w:id="100"/>
    <w:p>
      <w:pPr>
        <w:spacing w:after="0"/>
        <w:ind w:left="0"/>
        <w:jc w:val="both"/>
      </w:pPr>
      <w:r>
        <w:rPr>
          <w:rFonts w:ascii="Times New Roman"/>
          <w:b w:val="false"/>
          <w:i w:val="false"/>
          <w:color w:val="000000"/>
          <w:sz w:val="28"/>
        </w:rPr>
        <w:t>
      4. Нысанда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ақпарат көрсетіледі.</w:t>
      </w:r>
    </w:p>
    <w:p>
      <w:pPr>
        <w:spacing w:after="0"/>
        <w:ind w:left="0"/>
        <w:jc w:val="both"/>
      </w:pPr>
      <w:r>
        <w:rPr>
          <w:rFonts w:ascii="Times New Roman"/>
          <w:b w:val="false"/>
          <w:i w:val="false"/>
          <w:color w:val="000000"/>
          <w:sz w:val="28"/>
        </w:rPr>
        <w:t>
      5. 2-бағанда бас банктің күмәнді және үмітсіз активтерін сатып алатын еншілес ұйымның атауы және талап ету құқықтары бойынша мүлік бас банктің күмәнді және үмітсіз активтерін сатып алатын еншілес ұйымның балансына қабылданған тұлғаның атауы тиісінше есеп беретін банк жүргізетін анықтамалықтарға сәйкес көрсетіледі.</w:t>
      </w:r>
    </w:p>
    <w:p>
      <w:pPr>
        <w:spacing w:after="0"/>
        <w:ind w:left="0"/>
        <w:jc w:val="both"/>
      </w:pPr>
      <w:r>
        <w:rPr>
          <w:rFonts w:ascii="Times New Roman"/>
          <w:b w:val="false"/>
          <w:i w:val="false"/>
          <w:color w:val="000000"/>
          <w:sz w:val="28"/>
        </w:rPr>
        <w:t>
      Контрагенттерді сәйкестендіру үшін 4-бағанда мынадай көрсеткіштер:</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Bank Identifier Code халықаралық стандартына сәйкес банк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(онда банктік сәйкестендіру коды болмаған кезде) – Нысанды ұсынатын ақпараттық жүйе үшін белгіленген алгоритм бойынша есеп беретін банк қалыптастырған баламалы сәйкестендіру нөмірі көрсетіледі.</w:t>
      </w:r>
    </w:p>
    <w:p>
      <w:pPr>
        <w:spacing w:after="0"/>
        <w:ind w:left="0"/>
        <w:jc w:val="both"/>
      </w:pPr>
      <w:r>
        <w:rPr>
          <w:rFonts w:ascii="Times New Roman"/>
          <w:b w:val="false"/>
          <w:i w:val="false"/>
          <w:color w:val="000000"/>
          <w:sz w:val="28"/>
        </w:rPr>
        <w:t>
      6. 2, 4, 18, 19, 20, 21-бағандарды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7. 5 және 6-бағандарда талап ету құқықтары бойынша мүлік бас банктің күмәнді және үмітсіз активтерін сатып алатын еншілес ұйымның балансына қабылданған банк пен тұлға арасында жасалған банктік қарыз шартының деректемелері көрсетіледі.</w:t>
      </w:r>
    </w:p>
    <w:p>
      <w:pPr>
        <w:spacing w:after="0"/>
        <w:ind w:left="0"/>
        <w:jc w:val="both"/>
      </w:pPr>
      <w:r>
        <w:rPr>
          <w:rFonts w:ascii="Times New Roman"/>
          <w:b w:val="false"/>
          <w:i w:val="false"/>
          <w:color w:val="000000"/>
          <w:sz w:val="28"/>
        </w:rPr>
        <w:t>
      8. 7, 8, 9, 10, 11, 12, 13, 14 және 15-бағандарда бас банктің күмәнді және үмітсіз активтерін сатып алатын еншілес ұйымның балансында көрсетілген қарыз бойынша талап ету құқықтарының мүлікті бас банктің күмәнді және үмітсіз активтерін сатып алатын еншілес ұйымның балансына қабылдау күніне құндық көрсеткіштердің түрлері бойынша бөлінген баланстық құны көрсетіледі.</w:t>
      </w:r>
    </w:p>
    <w:p>
      <w:pPr>
        <w:spacing w:after="0"/>
        <w:ind w:left="0"/>
        <w:jc w:val="both"/>
      </w:pPr>
      <w:r>
        <w:rPr>
          <w:rFonts w:ascii="Times New Roman"/>
          <w:b w:val="false"/>
          <w:i w:val="false"/>
          <w:color w:val="000000"/>
          <w:sz w:val="28"/>
        </w:rPr>
        <w:t>
      9. 16, 19, 22 және 25-бағандарда мүлікті бас банктің күмәнді және үмітсіз активтерін сатып алатын еншілес ұйымның балансына қабылдау сәтіндегі мүлік туралы мәліметтер көрсетіледі.</w:t>
      </w:r>
    </w:p>
    <w:p>
      <w:pPr>
        <w:spacing w:after="0"/>
        <w:ind w:left="0"/>
        <w:jc w:val="both"/>
      </w:pPr>
      <w:r>
        <w:rPr>
          <w:rFonts w:ascii="Times New Roman"/>
          <w:b w:val="false"/>
          <w:i w:val="false"/>
          <w:color w:val="000000"/>
          <w:sz w:val="28"/>
        </w:rPr>
        <w:t>
      10. 17, 18, 23 және 24-бағандарда мүлік туралы мәліметтер көрсетіледі.</w:t>
      </w:r>
    </w:p>
    <w:p>
      <w:pPr>
        <w:spacing w:after="0"/>
        <w:ind w:left="0"/>
        <w:jc w:val="both"/>
      </w:pPr>
      <w:r>
        <w:rPr>
          <w:rFonts w:ascii="Times New Roman"/>
          <w:b w:val="false"/>
          <w:i w:val="false"/>
          <w:color w:val="000000"/>
          <w:sz w:val="28"/>
        </w:rPr>
        <w:t>
      11. 26 және 28-бағандарда өндіріп алынған мүлік бас банктің күмәнді және үмітсіз активтерін сатып алатын еншілес ұйымның балансында оны балансқа қабылдаған сәтте және есепті тоқсанның аяғында тиісінше көрсетілген құн көрсетіледі.</w:t>
      </w:r>
    </w:p>
    <w:p>
      <w:pPr>
        <w:spacing w:after="0"/>
        <w:ind w:left="0"/>
        <w:jc w:val="both"/>
      </w:pPr>
      <w:r>
        <w:rPr>
          <w:rFonts w:ascii="Times New Roman"/>
          <w:b w:val="false"/>
          <w:i w:val="false"/>
          <w:color w:val="000000"/>
          <w:sz w:val="28"/>
        </w:rPr>
        <w:t>
      12. 27 және 29-бағандарда бас банктің күмәнді және үмітсіз активтерін сатып алатын еншілес ұйымның ішкі саясатына сәйкес қолданылатын өтімділік коэффициенттері (төмендету коэффициенттері) ескерілген өндіріп алынған мүліктің кепіл құны тиісінше оны балансқа қабылдау сәтінде және есепті тоқсанның аяғында көрсетіледі.</w:t>
      </w:r>
    </w:p>
    <w:p>
      <w:pPr>
        <w:spacing w:after="0"/>
        <w:ind w:left="0"/>
        <w:jc w:val="both"/>
      </w:pPr>
      <w:r>
        <w:rPr>
          <w:rFonts w:ascii="Times New Roman"/>
          <w:b w:val="false"/>
          <w:i w:val="false"/>
          <w:color w:val="000000"/>
          <w:sz w:val="28"/>
        </w:rPr>
        <w:t>
      13. 30-бағанда бас банктің күмәнді және үмітсіз активтерін сатып алатын еншілес ұйымға банк берген қарыз сомасы көрсетіледі. Қарыз болмаған кезде 30-бағандағы мән толтырылмайды.</w:t>
      </w:r>
    </w:p>
    <w:p>
      <w:pPr>
        <w:spacing w:after="0"/>
        <w:ind w:left="0"/>
        <w:jc w:val="both"/>
      </w:pPr>
      <w:r>
        <w:rPr>
          <w:rFonts w:ascii="Times New Roman"/>
          <w:b w:val="false"/>
          <w:i w:val="false"/>
          <w:color w:val="000000"/>
          <w:sz w:val="28"/>
        </w:rPr>
        <w:t>
      14. 31-бағанда бас банктің күмәнді және үмітсіз активтерін сатып алатын еншілес ұйым басқарудың барлық кезеңінде мүлікке (активке) қатысты, оның ішінде оны жақсартуға байланысты жүргізген нақты іс-шаралар көрсетіледі.</w:t>
      </w:r>
    </w:p>
    <w:p>
      <w:pPr>
        <w:spacing w:after="0"/>
        <w:ind w:left="0"/>
        <w:jc w:val="both"/>
      </w:pPr>
      <w:r>
        <w:rPr>
          <w:rFonts w:ascii="Times New Roman"/>
          <w:b w:val="false"/>
          <w:i w:val="false"/>
          <w:color w:val="000000"/>
          <w:sz w:val="28"/>
        </w:rPr>
        <w:t>
      15. 32-бағанда тиісінше бас банктің мүлікті (активті) басқаруға байланысты күмәнді және үмітсіз активтерін сатып алатын еншілес ұйымға ақша қаражатының нақты әкеліну және әкетілу сомасы көрсетіледі. Деректер кезең үшін беріледі. Кейіннен деректер есепті тоқсанға ғана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16-қосымша</w:t>
            </w:r>
          </w:p>
        </w:tc>
      </w:tr>
    </w:tbl>
    <w:bookmarkStart w:name="z659" w:id="101"/>
    <w:p>
      <w:pPr>
        <w:spacing w:after="0"/>
        <w:ind w:left="0"/>
        <w:jc w:val="left"/>
      </w:pPr>
      <w:r>
        <w:rPr>
          <w:rFonts w:ascii="Times New Roman"/>
          <w:b/>
          <w:i w:val="false"/>
          <w:color w:val="000000"/>
        </w:rPr>
        <w:t xml:space="preserve">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w:t>
      </w:r>
    </w:p>
    <w:bookmarkEnd w:id="101"/>
    <w:p>
      <w:pPr>
        <w:spacing w:after="0"/>
        <w:ind w:left="0"/>
        <w:jc w:val="both"/>
      </w:pPr>
      <w:r>
        <w:rPr>
          <w:rFonts w:ascii="Times New Roman"/>
          <w:b w:val="false"/>
          <w:i w:val="false"/>
          <w:color w:val="ff0000"/>
          <w:sz w:val="28"/>
        </w:rPr>
        <w:t xml:space="preserve">
      Ескерту. Қаулы 16-қосымшамен толықтырылды – ҚР Ұлттық Банкі Басқармасының 24.12.2024 </w:t>
      </w:r>
      <w:r>
        <w:rPr>
          <w:rFonts w:ascii="Times New Roman"/>
          <w:b w:val="false"/>
          <w:i w:val="false"/>
          <w:color w:val="ff0000"/>
          <w:sz w:val="28"/>
        </w:rPr>
        <w:t>№ 80</w:t>
      </w:r>
      <w:r>
        <w:rPr>
          <w:rFonts w:ascii="Times New Roman"/>
          <w:b w:val="false"/>
          <w:i w:val="false"/>
          <w:color w:val="ff0000"/>
          <w:sz w:val="28"/>
        </w:rPr>
        <w:t xml:space="preserve"> (01.01.2025 бастап қолданысқа енгізіледі) қаулысымен.</w:t>
      </w:r>
    </w:p>
    <w:bookmarkStart w:name="z660" w:id="102"/>
    <w:p>
      <w:pPr>
        <w:spacing w:after="0"/>
        <w:ind w:left="0"/>
        <w:jc w:val="both"/>
      </w:pPr>
      <w:r>
        <w:rPr>
          <w:rFonts w:ascii="Times New Roman"/>
          <w:b w:val="false"/>
          <w:i w:val="false"/>
          <w:color w:val="000000"/>
          <w:sz w:val="28"/>
        </w:rPr>
        <w:t xml:space="preserve">
      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айқындайды.</w:t>
      </w:r>
    </w:p>
    <w:bookmarkEnd w:id="102"/>
    <w:bookmarkStart w:name="z661" w:id="103"/>
    <w:p>
      <w:pPr>
        <w:spacing w:after="0"/>
        <w:ind w:left="0"/>
        <w:jc w:val="both"/>
      </w:pPr>
      <w:r>
        <w:rPr>
          <w:rFonts w:ascii="Times New Roman"/>
          <w:b w:val="false"/>
          <w:i w:val="false"/>
          <w:color w:val="000000"/>
          <w:sz w:val="28"/>
        </w:rPr>
        <w:t>
      2. Екінші деңгейдегі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Ұлттық Банкке автоматтандырылған ақпараттық қосалқы жүйе арқылы электрондық форматта беріледі.</w:t>
      </w:r>
    </w:p>
    <w:bookmarkEnd w:id="103"/>
    <w:p>
      <w:pPr>
        <w:spacing w:after="0"/>
        <w:ind w:left="0"/>
        <w:jc w:val="both"/>
      </w:pPr>
      <w:r>
        <w:rPr>
          <w:rFonts w:ascii="Times New Roman"/>
          <w:b w:val="false"/>
          <w:i w:val="false"/>
          <w:color w:val="000000"/>
          <w:sz w:val="28"/>
        </w:rPr>
        <w:t>
      Басшы немесе есепке қол қою функциясы жүктелген адам және орындаушы, сондай-ақ электрондық-цифрлық қолтаңба арқылы жеке тұлға қол қойған есептілік электрондық форматта сақталады.</w:t>
      </w:r>
    </w:p>
    <w:p>
      <w:pPr>
        <w:spacing w:after="0"/>
        <w:ind w:left="0"/>
        <w:jc w:val="both"/>
      </w:pPr>
      <w:r>
        <w:rPr>
          <w:rFonts w:ascii="Times New Roman"/>
          <w:b w:val="false"/>
          <w:i w:val="false"/>
          <w:color w:val="000000"/>
          <w:sz w:val="28"/>
        </w:rPr>
        <w:t>
      Есептіліктегі деректердің толықтығы мен дұрыстығын екінші деңгейдегі банктің, сақтандыру (қайта сақтандыру) ұйымының ірі қатысушысының немесе заңды тұлға болып табылатын инвестициялық портфельді басқарушының, банк холдингінің, сақтандыру холдингінің, банктің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Екінші деңгейдегі банктің, сақтандыру (қайта сақтандыру) ұйымының ірі қатысушысының немесе жеке тұлға болып табылатын инвестициялық портфельді басқарушының есептілігіндегі деректердің толықтығы мен дұрыстығын жеке тұлға қамтамасыз етеді.</w:t>
      </w:r>
    </w:p>
    <w:bookmarkStart w:name="z662" w:id="104"/>
    <w:p>
      <w:pPr>
        <w:spacing w:after="0"/>
        <w:ind w:left="0"/>
        <w:jc w:val="both"/>
      </w:pPr>
      <w:r>
        <w:rPr>
          <w:rFonts w:ascii="Times New Roman"/>
          <w:b w:val="false"/>
          <w:i w:val="false"/>
          <w:color w:val="000000"/>
          <w:sz w:val="28"/>
        </w:rPr>
        <w:t>
      3. Екiншi деңгейдегi банктің, сақтандыру (қайта сақтандыру) ұйымының, инвестициялық портфельді басқарушының ірі қатысушысы,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оларда ірі қатысушы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мәліметтерді және ақпаратты ұсынады.</w:t>
      </w:r>
    </w:p>
    <w:bookmarkEnd w:id="104"/>
    <w:bookmarkStart w:name="z663" w:id="105"/>
    <w:p>
      <w:pPr>
        <w:spacing w:after="0"/>
        <w:ind w:left="0"/>
        <w:jc w:val="both"/>
      </w:pPr>
      <w:r>
        <w:rPr>
          <w:rFonts w:ascii="Times New Roman"/>
          <w:b w:val="false"/>
          <w:i w:val="false"/>
          <w:color w:val="000000"/>
          <w:sz w:val="28"/>
        </w:rPr>
        <w:t>
      4. Есеп саясаты қаржылық есептілікті Ұлттық Банкке алғаш ұсынған, сондай-ақ есеп саясатына өзгерістер енгізу кезінде екінші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еркін нысанда қоса беріледі.</w:t>
      </w:r>
    </w:p>
    <w:bookmarkEnd w:id="105"/>
    <w:bookmarkStart w:name="z664" w:id="106"/>
    <w:p>
      <w:pPr>
        <w:spacing w:after="0"/>
        <w:ind w:left="0"/>
        <w:jc w:val="both"/>
      </w:pPr>
      <w:r>
        <w:rPr>
          <w:rFonts w:ascii="Times New Roman"/>
          <w:b w:val="false"/>
          <w:i w:val="false"/>
          <w:color w:val="000000"/>
          <w:sz w:val="28"/>
        </w:rPr>
        <w:t>
      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Ұлттық Банкке осы қаулыда көзделген талап етілетін кезең үшін екінші деңгейдегі өзге банк және (немесе) өзге де сақтандыру (қайта сақтандыру) ұйымы және (немесе) өзі ірі қатысушы және (немесе) банк холдингі және (немесе) сақтандыру холдингі және (немесе) инвестициялық портфельді басқарушының ірі қатысушысы болып табылатын өзге де инвестициялық портфельді басқарушы бойынша мәліметтер ескеріле отырып жасалған есептілікті ұсынады.</w:t>
      </w:r>
    </w:p>
    <w:bookmarkEnd w:id="106"/>
    <w:bookmarkStart w:name="z665" w:id="107"/>
    <w:p>
      <w:pPr>
        <w:spacing w:after="0"/>
        <w:ind w:left="0"/>
        <w:jc w:val="both"/>
      </w:pPr>
      <w:r>
        <w:rPr>
          <w:rFonts w:ascii="Times New Roman"/>
          <w:b w:val="false"/>
          <w:i w:val="false"/>
          <w:color w:val="000000"/>
          <w:sz w:val="28"/>
        </w:rPr>
        <w:t>
      6. Осы қаулының 1-тармағының 4), 5), 6), 7) және 9)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w:t>
      </w:r>
    </w:p>
    <w:bookmarkEnd w:id="107"/>
    <w:bookmarkStart w:name="z666" w:id="108"/>
    <w:p>
      <w:pPr>
        <w:spacing w:after="0"/>
        <w:ind w:left="0"/>
        <w:jc w:val="both"/>
      </w:pPr>
      <w:r>
        <w:rPr>
          <w:rFonts w:ascii="Times New Roman"/>
          <w:b w:val="false"/>
          <w:i w:val="false"/>
          <w:color w:val="000000"/>
          <w:sz w:val="28"/>
        </w:rPr>
        <w:t>
      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осы қаулының 1-тармағының 8) және 9) тармақшаларында көзделген жылдық есептілікті ұсынған кезде төртінші тоқсан үшін көрсетілген нысандарды ұсыну талап етілмейді.</w:t>
      </w:r>
    </w:p>
    <w:bookmarkEnd w:id="108"/>
    <w:bookmarkStart w:name="z667" w:id="109"/>
    <w:p>
      <w:pPr>
        <w:spacing w:after="0"/>
        <w:ind w:left="0"/>
        <w:jc w:val="both"/>
      </w:pPr>
      <w:r>
        <w:rPr>
          <w:rFonts w:ascii="Times New Roman"/>
          <w:b w:val="false"/>
          <w:i w:val="false"/>
          <w:color w:val="000000"/>
          <w:sz w:val="28"/>
        </w:rPr>
        <w:t>
      8. Егер осы қаулының 2-тармағында белгіленген есептілікті ұсыну мерзімдеріне қарай есеп беретін тұлғаның екінші деңгейдегі банктің ірі қатысушысы, банк холдингі, сақтандыру (қайта сақтандыру) ұйымдарының ірі қатысушысы, сақтандыру холдингі,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bookmarkEnd w:id="109"/>
    <w:bookmarkStart w:name="z668" w:id="110"/>
    <w:p>
      <w:pPr>
        <w:spacing w:after="0"/>
        <w:ind w:left="0"/>
        <w:jc w:val="both"/>
      </w:pPr>
      <w:r>
        <w:rPr>
          <w:rFonts w:ascii="Times New Roman"/>
          <w:b w:val="false"/>
          <w:i w:val="false"/>
          <w:color w:val="000000"/>
          <w:sz w:val="28"/>
        </w:rPr>
        <w:t>
      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