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da32" w14:textId="5b6d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желтоқсандағы № 713 бұйрығы. Қазақстан Республикасының Әділет министрлігінде 2017 жылғы 7 ақпанда № 14773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11195 болып тіркелген, "Әділет" ақпараттық-құқықтық жүйесінде 2015 жылғы 29 мамырда жарияланған)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өтініш берген кезде мемлекеттік қызмет көрсету үшін қажетті құжаттар тізбесі:</w:t>
      </w:r>
    </w:p>
    <w:bookmarkStart w:name="z4" w:id="3"/>
    <w:p>
      <w:pPr>
        <w:spacing w:after="0"/>
        <w:ind w:left="0"/>
        <w:jc w:val="both"/>
      </w:pPr>
      <w:r>
        <w:rPr>
          <w:rFonts w:ascii="Times New Roman"/>
          <w:b w:val="false"/>
          <w:i w:val="false"/>
          <w:color w:val="000000"/>
          <w:sz w:val="28"/>
        </w:rPr>
        <w:t>
      1) көрсетілетін қызметті берушіге не Мемлекеттік корпорацияға:</w:t>
      </w:r>
    </w:p>
    <w:bookmarkEnd w:id="3"/>
    <w:p>
      <w:pPr>
        <w:spacing w:after="0"/>
        <w:ind w:left="0"/>
        <w:jc w:val="both"/>
      </w:pPr>
      <w:r>
        <w:rPr>
          <w:rFonts w:ascii="Times New Roman"/>
          <w:b w:val="false"/>
          <w:i w:val="false"/>
          <w:color w:val="000000"/>
          <w:sz w:val="28"/>
        </w:rPr>
        <w:t>
      жеке куәліктің және паспорттың түпнұсқасы мен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қызметкерлері,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w:t>
      </w:r>
    </w:p>
    <w:p>
      <w:pPr>
        <w:spacing w:after="0"/>
        <w:ind w:left="0"/>
        <w:jc w:val="both"/>
      </w:pPr>
      <w:r>
        <w:rPr>
          <w:rFonts w:ascii="Times New Roman"/>
          <w:b w:val="false"/>
          <w:i w:val="false"/>
          <w:color w:val="000000"/>
          <w:sz w:val="28"/>
        </w:rPr>
        <w:t>
      таңдап алған мамандығының/зерттеу тақырыбының және оқу/ тағылымдамадан өту елінің негіздемесі көрсетілген жеке көзқарастар мен пікірлер сипатталған ерікті нысандағы уәждемелік хат;</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 толтырған сауалнама;</w:t>
      </w:r>
    </w:p>
    <w:p>
      <w:pPr>
        <w:spacing w:after="0"/>
        <w:ind w:left="0"/>
        <w:jc w:val="both"/>
      </w:pPr>
      <w:r>
        <w:rPr>
          <w:rFonts w:ascii="Times New Roman"/>
          <w:b w:val="false"/>
          <w:i w:val="false"/>
          <w:color w:val="000000"/>
          <w:sz w:val="28"/>
        </w:rPr>
        <w:t xml:space="preserve">
      қосымшасы бар бакалавр немесе маман дипломының түпнұсқасы және көшірмесі, сондай-ақ шетелдік білім беру ұйымында оқыған болса, білімі туралы құжатты тану және/немесе нострификациялау туралы куәліктің не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есепке алып, білім туралы құжатты тану туралы басқа құжаттың түпнұсқасы және көшірмесі;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 082/у нысаны бойынша медициналық анықтама (шетелге шығатындар үшін);</w:t>
      </w:r>
    </w:p>
    <w:p>
      <w:pPr>
        <w:spacing w:after="0"/>
        <w:ind w:left="0"/>
        <w:jc w:val="both"/>
      </w:pPr>
      <w:r>
        <w:rPr>
          <w:rFonts w:ascii="Times New Roman"/>
          <w:b w:val="false"/>
          <w:i w:val="false"/>
          <w:color w:val="000000"/>
          <w:sz w:val="28"/>
        </w:rPr>
        <w:t xml:space="preserve">
      бар болған жағдайда,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11258 болып тіркелген) (бұдан әрі – № 318 бұйрық) бекітілген белгіленген ең аз талаптарға сәйкес келетін нәтижемен шет тілі бойынша емтихан тапсыру туралы белгіленген нысандағы нақты ресми сертификаттың түпнұсқасы және көшірмесі;</w:t>
      </w:r>
    </w:p>
    <w:p>
      <w:pPr>
        <w:spacing w:after="0"/>
        <w:ind w:left="0"/>
        <w:jc w:val="both"/>
      </w:pPr>
      <w:r>
        <w:rPr>
          <w:rFonts w:ascii="Times New Roman"/>
          <w:b w:val="false"/>
          <w:i w:val="false"/>
          <w:color w:val="000000"/>
          <w:sz w:val="28"/>
        </w:rPr>
        <w:t xml:space="preserve">
      бар болған жағдайда, № 318 </w:t>
      </w:r>
      <w:r>
        <w:rPr>
          <w:rFonts w:ascii="Times New Roman"/>
          <w:b w:val="false"/>
          <w:i w:val="false"/>
          <w:color w:val="000000"/>
          <w:sz w:val="28"/>
        </w:rPr>
        <w:t>бұйрықпен</w:t>
      </w:r>
      <w:r>
        <w:rPr>
          <w:rFonts w:ascii="Times New Roman"/>
          <w:b w:val="false"/>
          <w:i w:val="false"/>
          <w:color w:val="000000"/>
          <w:sz w:val="28"/>
        </w:rPr>
        <w:t xml:space="preserve"> бекітілген белгіленген ең аз талаптарға сәйкес келетін нәтижемен мемлекеттік тіл бойынша емтихан тапсыру туралы белгіленген нысандағы нақты ресми сертификаттың түпнұсқасы және көшірмесі;</w:t>
      </w:r>
    </w:p>
    <w:p>
      <w:pPr>
        <w:spacing w:after="0"/>
        <w:ind w:left="0"/>
        <w:jc w:val="both"/>
      </w:pPr>
      <w:r>
        <w:rPr>
          <w:rFonts w:ascii="Times New Roman"/>
          <w:b w:val="false"/>
          <w:i w:val="false"/>
          <w:color w:val="000000"/>
          <w:sz w:val="28"/>
        </w:rPr>
        <w:t>
      академиялық оқуға өз бетінше түскен немесе шетелдік жетекші жоғары оқу орындарында оқитын магистр, философия докторы (PhD), бейіні бойынша доктор дәрежесін алуға, резидентурада оқуға үміткерлерді қоспағанда, еңбек қызметі кезеңдері үшін талап етілетін еңбек қызметін растайтын құжаттардың, сондай-ақ аударылған міндетті зейнетақы жарналары туралы үзіндінің түпнұсқалары мен көшірмелері;</w:t>
      </w:r>
    </w:p>
    <w:p>
      <w:pPr>
        <w:spacing w:after="0"/>
        <w:ind w:left="0"/>
        <w:jc w:val="both"/>
      </w:pPr>
      <w:r>
        <w:rPr>
          <w:rFonts w:ascii="Times New Roman"/>
          <w:b w:val="false"/>
          <w:i w:val="false"/>
          <w:color w:val="000000"/>
          <w:sz w:val="28"/>
        </w:rPr>
        <w:t>
      мемлекеттік қызметшілер, ғылыми не педагог қызметкерлер қатарынан философия докторы (PhD), бейіні бойынша доктор дәрежесін алу үшін өз бетінше түскендер санаты бойынша конкурсқа қатысатын үміткерлер үшін еңбек қызметін растайтын құжаттардың, сондай-ақ аударылған міндетті зейнетақы жарналары туралы үзіндінің түпнұсқалары мен көшірмелері;</w:t>
      </w:r>
    </w:p>
    <w:p>
      <w:pPr>
        <w:spacing w:after="0"/>
        <w:ind w:left="0"/>
        <w:jc w:val="both"/>
      </w:pPr>
      <w:r>
        <w:rPr>
          <w:rFonts w:ascii="Times New Roman"/>
          <w:b w:val="false"/>
          <w:i w:val="false"/>
          <w:color w:val="000000"/>
          <w:sz w:val="28"/>
        </w:rPr>
        <w:t>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w:t>
      </w:r>
    </w:p>
    <w:p>
      <w:pPr>
        <w:spacing w:after="0"/>
        <w:ind w:left="0"/>
        <w:jc w:val="both"/>
      </w:pPr>
      <w:r>
        <w:rPr>
          <w:rFonts w:ascii="Times New Roman"/>
          <w:b w:val="false"/>
          <w:i w:val="false"/>
          <w:color w:val="000000"/>
          <w:sz w:val="28"/>
        </w:rPr>
        <w:t xml:space="preserve">
      тағылымдамаға үміткерлер санаты бойынша қатысатын адамдар № 318 </w:t>
      </w:r>
      <w:r>
        <w:rPr>
          <w:rFonts w:ascii="Times New Roman"/>
          <w:b w:val="false"/>
          <w:i w:val="false"/>
          <w:color w:val="000000"/>
          <w:sz w:val="28"/>
        </w:rPr>
        <w:t>бұйрықпен</w:t>
      </w:r>
      <w:r>
        <w:rPr>
          <w:rFonts w:ascii="Times New Roman"/>
          <w:b w:val="false"/>
          <w:i w:val="false"/>
          <w:color w:val="000000"/>
          <w:sz w:val="28"/>
        </w:rPr>
        <w:t xml:space="preserve"> бекітілген және тағылымдамаға жіберуші және қабылдаушы ұйымдар бекіткен талаптарға сәйкес құрылған тағылымдамадан өту бағдарламасын;</w:t>
      </w:r>
    </w:p>
    <w:p>
      <w:pPr>
        <w:spacing w:after="0"/>
        <w:ind w:left="0"/>
        <w:jc w:val="both"/>
      </w:pPr>
      <w:r>
        <w:rPr>
          <w:rFonts w:ascii="Times New Roman"/>
          <w:b w:val="false"/>
          <w:i w:val="false"/>
          <w:color w:val="000000"/>
          <w:sz w:val="28"/>
        </w:rPr>
        <w:t>
      өз бетімен түскендер санаты бойынша қатысатын адамдар оқу бағдарламасы, мамандығы және оқу кезеңі көрсетілген академиялық оқуға шартсыз қабылданғанын растайтын құжаттардың көшірмелерін (қаржылық шарттарды қоспағанда) және ол болған жағдайда,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w:t>
      </w:r>
    </w:p>
    <w:p>
      <w:pPr>
        <w:spacing w:after="0"/>
        <w:ind w:left="0"/>
        <w:jc w:val="both"/>
      </w:pPr>
      <w:r>
        <w:rPr>
          <w:rFonts w:ascii="Times New Roman"/>
          <w:b w:val="false"/>
          <w:i w:val="false"/>
          <w:color w:val="000000"/>
          <w:sz w:val="28"/>
        </w:rPr>
        <w:t>
      мәдениет қызметкерлері, шығармашылық қызметкерлері, философия докторы (PhD), бейіні бойынша доктор дәрежесін алу, резидентурада оқу, оның ішінде мемлекеттік қызметшілер, ғылыми не педагог қызметкерлер арасынан философия докторы (PhD), бейіні бойынша доктор дәрежесін алу үшін өз бетімен түскендер санаттары бойынша қатысатын адамдар оқу бағдарламасы, мамандығы мен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қабылданғанын растайтын құжаттардың көшірмелерін және ол болған жағдайда, мемлекеттік немесе орыс тілдеріне нотариалды куәландырылған аудармалары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 ұсынады;</w:t>
      </w:r>
    </w:p>
    <w:p>
      <w:pPr>
        <w:spacing w:after="0"/>
        <w:ind w:left="0"/>
        <w:jc w:val="both"/>
      </w:pPr>
      <w:r>
        <w:rPr>
          <w:rFonts w:ascii="Times New Roman"/>
          <w:b w:val="false"/>
          <w:i w:val="false"/>
          <w:color w:val="000000"/>
          <w:sz w:val="28"/>
        </w:rPr>
        <w:t>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бейіні бойынша доктор дәрежесін алу үшін оқып жатқан адамдар шетелдің жетекші жоғары оқу орындары осы дәрежені алу үшін белгілеген мерзімнен аспайтын шетелдің жетекші жоғары оқу орындарымен келісілген мемлекеттік немесе орыс тілдеріне нотариалды куәландырылған аудармасы бар жеке оқу жоспарын ұсынады;</w:t>
      </w:r>
    </w:p>
    <w:bookmarkStart w:name="z5" w:id="4"/>
    <w:p>
      <w:pPr>
        <w:spacing w:after="0"/>
        <w:ind w:left="0"/>
        <w:jc w:val="both"/>
      </w:pPr>
      <w:r>
        <w:rPr>
          <w:rFonts w:ascii="Times New Roman"/>
          <w:b w:val="false"/>
          <w:i w:val="false"/>
          <w:color w:val="000000"/>
          <w:sz w:val="28"/>
        </w:rPr>
        <w:t>
      2) порталға:</w:t>
      </w:r>
    </w:p>
    <w:bookmarkEnd w:id="4"/>
    <w:p>
      <w:pPr>
        <w:spacing w:after="0"/>
        <w:ind w:left="0"/>
        <w:jc w:val="both"/>
      </w:pPr>
      <w:r>
        <w:rPr>
          <w:rFonts w:ascii="Times New Roman"/>
          <w:b w:val="false"/>
          <w:i w:val="false"/>
          <w:color w:val="000000"/>
          <w:sz w:val="28"/>
        </w:rPr>
        <w:t xml:space="preserve">
      көрсетілетін қызметті алушының ЭСҚ-мен куәландырылған электронды құжат түріндегі сауал;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қызметкерлері,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өтінімінің электронды көшірмесі;</w:t>
      </w:r>
    </w:p>
    <w:p>
      <w:pPr>
        <w:spacing w:after="0"/>
        <w:ind w:left="0"/>
        <w:jc w:val="both"/>
      </w:pPr>
      <w:r>
        <w:rPr>
          <w:rFonts w:ascii="Times New Roman"/>
          <w:b w:val="false"/>
          <w:i w:val="false"/>
          <w:color w:val="000000"/>
          <w:sz w:val="28"/>
        </w:rPr>
        <w:t>
      таңдап алған мамандығының/зерттеу тақырыбының және оқу/ тағылымдамадан өту елінің негіздемесі көрсетілген жеке көзқарастар мен пікірлер сипатталған ерікті нысандағы уәждемелік хаттың электронды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 толтырған сауалнаманың электронды көшірмесі;</w:t>
      </w:r>
    </w:p>
    <w:p>
      <w:pPr>
        <w:spacing w:after="0"/>
        <w:ind w:left="0"/>
        <w:jc w:val="both"/>
      </w:pPr>
      <w:r>
        <w:rPr>
          <w:rFonts w:ascii="Times New Roman"/>
          <w:b w:val="false"/>
          <w:i w:val="false"/>
          <w:color w:val="000000"/>
          <w:sz w:val="28"/>
        </w:rPr>
        <w:t xml:space="preserve">
      қосымшасы бар бакалавр немесе маман дипломының электронды көшірмесі, шетелдік білім беру ұйымында оқыған жағдайда, білімі туралы құжатты тану және/немесе нострификациялау туралы куәліктің не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ескере отырып, білім туралы құжатты тану туралы басқа құжаттың электронды көшірмесі;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 082/у нысаны бойынша медициналық анықтаманың электронды көшірмесі (шетелге шығатындар үшін);</w:t>
      </w:r>
    </w:p>
    <w:p>
      <w:pPr>
        <w:spacing w:after="0"/>
        <w:ind w:left="0"/>
        <w:jc w:val="both"/>
      </w:pPr>
      <w:r>
        <w:rPr>
          <w:rFonts w:ascii="Times New Roman"/>
          <w:b w:val="false"/>
          <w:i w:val="false"/>
          <w:color w:val="000000"/>
          <w:sz w:val="28"/>
        </w:rPr>
        <w:t xml:space="preserve">
      бар болған жағдайда, № 318 </w:t>
      </w:r>
      <w:r>
        <w:rPr>
          <w:rFonts w:ascii="Times New Roman"/>
          <w:b w:val="false"/>
          <w:i w:val="false"/>
          <w:color w:val="000000"/>
          <w:sz w:val="28"/>
        </w:rPr>
        <w:t>бұйрықпен</w:t>
      </w:r>
      <w:r>
        <w:rPr>
          <w:rFonts w:ascii="Times New Roman"/>
          <w:b w:val="false"/>
          <w:i w:val="false"/>
          <w:color w:val="000000"/>
          <w:sz w:val="28"/>
        </w:rPr>
        <w:t xml:space="preserve"> бекітілген белгіленген ең аз талаптарға сәйкес келетін нәтижемен шет тілі бойынша емтихан тапсыру туралы белгіленген нысандағы нақты ресми сертификаттың электронды көшірмесі;</w:t>
      </w:r>
    </w:p>
    <w:p>
      <w:pPr>
        <w:spacing w:after="0"/>
        <w:ind w:left="0"/>
        <w:jc w:val="both"/>
      </w:pPr>
      <w:r>
        <w:rPr>
          <w:rFonts w:ascii="Times New Roman"/>
          <w:b w:val="false"/>
          <w:i w:val="false"/>
          <w:color w:val="000000"/>
          <w:sz w:val="28"/>
        </w:rPr>
        <w:t>
      бар болған жағдайда, № 318 бұйрықпен бекітілген белгіленген ең аз талаптарға сәйкес келетін нәтижемен мемлекеттік тіл бойынша емтихан тапсыру туралы белгіленген нысандағы нақты ресми сертификаттың электронды көшірмесі;</w:t>
      </w:r>
    </w:p>
    <w:p>
      <w:pPr>
        <w:spacing w:after="0"/>
        <w:ind w:left="0"/>
        <w:jc w:val="both"/>
      </w:pPr>
      <w:r>
        <w:rPr>
          <w:rFonts w:ascii="Times New Roman"/>
          <w:b w:val="false"/>
          <w:i w:val="false"/>
          <w:color w:val="000000"/>
          <w:sz w:val="28"/>
        </w:rPr>
        <w:t>
      академиялық оқуға өз бетінше түскен немесе шетелдік жетекші жоғары оқу орындарында оқитын магистр, философия докторы (PhD), бейіні бойынша доктор дәрежесін алуға, резидентурада оқуға үміткерлерді қоспағанда, еңбек қызметі кезеңдері үшін талап етілетін еңбек қызметін растайтын құжаттардың, сондай-ақ аударылған міндетті зейнетақы жарналары туралы үзіндінің электронды көшірмесі;</w:t>
      </w:r>
    </w:p>
    <w:p>
      <w:pPr>
        <w:spacing w:after="0"/>
        <w:ind w:left="0"/>
        <w:jc w:val="both"/>
      </w:pPr>
      <w:r>
        <w:rPr>
          <w:rFonts w:ascii="Times New Roman"/>
          <w:b w:val="false"/>
          <w:i w:val="false"/>
          <w:color w:val="000000"/>
          <w:sz w:val="28"/>
        </w:rPr>
        <w:t>
      мемлекеттік қызметшілер, ғылыми не педагог қызметкерлер қатарынан философия докторы (PhD), бейіні бойынша доктор дәрежесін алу үшін өз бетінше түскендер санаты бойынша конкурсқа қатысатын үміткерлер үшін еңбек қызметін растайтын құжаттардың, сондай-ақ аударылған міндетті зейнетақы жарналары туралы үзіндінің электронды көшірмесі;</w:t>
      </w:r>
    </w:p>
    <w:p>
      <w:pPr>
        <w:spacing w:after="0"/>
        <w:ind w:left="0"/>
        <w:jc w:val="both"/>
      </w:pPr>
      <w:r>
        <w:rPr>
          <w:rFonts w:ascii="Times New Roman"/>
          <w:b w:val="false"/>
          <w:i w:val="false"/>
          <w:color w:val="000000"/>
          <w:sz w:val="28"/>
        </w:rPr>
        <w:t>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құжаттардын электронды көшірмесін;</w:t>
      </w:r>
    </w:p>
    <w:p>
      <w:pPr>
        <w:spacing w:after="0"/>
        <w:ind w:left="0"/>
        <w:jc w:val="both"/>
      </w:pPr>
      <w:r>
        <w:rPr>
          <w:rFonts w:ascii="Times New Roman"/>
          <w:b w:val="false"/>
          <w:i w:val="false"/>
          <w:color w:val="000000"/>
          <w:sz w:val="28"/>
        </w:rPr>
        <w:t>
      тағылымдамаға үміткерлер санаты бойынша қатысатын адамдар № 318 бұйрықпен бекітілген және тағылымдамаға жіберуші және қабылдаушы ұйымдар бекіткен талаптарға сәйкес жасалған тағылымдамадан өту бағдарламасының электронды көшірмесін;</w:t>
      </w:r>
    </w:p>
    <w:p>
      <w:pPr>
        <w:spacing w:after="0"/>
        <w:ind w:left="0"/>
        <w:jc w:val="both"/>
      </w:pPr>
      <w:r>
        <w:rPr>
          <w:rFonts w:ascii="Times New Roman"/>
          <w:b w:val="false"/>
          <w:i w:val="false"/>
          <w:color w:val="000000"/>
          <w:sz w:val="28"/>
        </w:rPr>
        <w:t>
      өз бетімен түскендер санаты бойынша қатысатын адамдар оқу бағдарламасы, мамандығы және оқу кезеңі көрсетілген академиялық оқуға шартсыз қабылданғанын растайтын құжаттардың электронды көшірмелерін (қаржылық шарттарды қоспағанда) және ол болған жағдайда, мемлекеттік немесе орыс тілдеріне нотариалды куәландырылған аудармасы бар шетелдік жоғары оқу орны берген үлгерімі туралы ресми құжаттардың/мамандығын,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 көшірмесін ұсынады;</w:t>
      </w:r>
    </w:p>
    <w:p>
      <w:pPr>
        <w:spacing w:after="0"/>
        <w:ind w:left="0"/>
        <w:jc w:val="both"/>
      </w:pPr>
      <w:r>
        <w:rPr>
          <w:rFonts w:ascii="Times New Roman"/>
          <w:b w:val="false"/>
          <w:i w:val="false"/>
          <w:color w:val="000000"/>
          <w:sz w:val="28"/>
        </w:rPr>
        <w:t>
      мәдениет қызметкерлері, шығармашылық қызметкерлері, философия докторы (PhD), бейіні бойынша доктор дәрежесін алу, резидентурада оқу, оның ішінде мемлекеттік қызметшілер, ғылыми не педагог қызметкерлер арасынан философия докторы (PhD), бейіні бойынша доктор дәрежесін алу үшін өз бетімен түскендер санаттары бойынша қатысатын адамдар оқу бағдарламасы, мамандығы мен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қабылданғанын растайтын құжаттардың электронды көшірмелерін және ол болған жағдайда, мемлекеттік немесе орыс тілдеріне нотариалды куәландырылған аудармалары бар шетелдік жоғары оқу орны берген үлгерімі туралы ресми құжаттардың/мамандығын,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 көшірмесін ұсынады;</w:t>
      </w:r>
    </w:p>
    <w:p>
      <w:pPr>
        <w:spacing w:after="0"/>
        <w:ind w:left="0"/>
        <w:jc w:val="both"/>
      </w:pPr>
      <w:r>
        <w:rPr>
          <w:rFonts w:ascii="Times New Roman"/>
          <w:b w:val="false"/>
          <w:i w:val="false"/>
          <w:color w:val="000000"/>
          <w:sz w:val="28"/>
        </w:rPr>
        <w:t>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бейіні бойынша доктор дәрежесін алу үшін оқып жатқан адамдар шетелдің жетекші жоғары оқу орындары осы дәрежені алу үшін белгілеген мерзімнен аспайтын шетелдің жетекші жоғары оқу орындарымен келісілген мемлекеттік немесе орыс тілдеріне нотариалды куәландырылған аудармасы бар жеке оқу жоспарының электронды көшірмесін ұсынады.</w:t>
      </w:r>
    </w:p>
    <w:p>
      <w:pPr>
        <w:spacing w:after="0"/>
        <w:ind w:left="0"/>
        <w:jc w:val="both"/>
      </w:pPr>
      <w:r>
        <w:rPr>
          <w:rFonts w:ascii="Times New Roman"/>
          <w:b w:val="false"/>
          <w:i w:val="false"/>
          <w:color w:val="000000"/>
          <w:sz w:val="28"/>
        </w:rPr>
        <w:t>
      Көрсетілетін қызметті алушы ұсынған құжаттардың түпнұсқалары салыстырғаннан кейін қайтарылады.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 қызметкері және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куәландырылған сенімхат бойынша оның өкілінің) ұсынған жағдайда,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Порталда электронды сауал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Портал арқылы өтініш жасалған жағдайда, көрсетілетін қызметті алушының "жеке кабинетіне"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 (егер мемлекеттік көрсетілетін қызмет нәтижесін қағаз тасымалдағышта беру қажет болса, оны алу орнын көрсету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әрекет ету мерзімі өтіп кеткен құжаттарды ұсынған жағдайда, көрсетілетін қызметті беруші не Мемлекеттік корпорацияның қызметкері өтінішті қабылдаудан бас тартады, бұл ретте Мемлекеттік корпорация қызметкері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7" w:id="5"/>
    <w:p>
      <w:pPr>
        <w:spacing w:after="0"/>
        <w:ind w:left="0"/>
        <w:jc w:val="both"/>
      </w:pPr>
      <w:r>
        <w:rPr>
          <w:rFonts w:ascii="Times New Roman"/>
          <w:b w:val="false"/>
          <w:i w:val="false"/>
          <w:color w:val="000000"/>
          <w:sz w:val="28"/>
        </w:rPr>
        <w:t>
      мынадай мазмұндағы 10-1-тармақпен толықтырылсын:</w:t>
      </w:r>
    </w:p>
    <w:bookmarkEnd w:id="5"/>
    <w:p>
      <w:pPr>
        <w:spacing w:after="0"/>
        <w:ind w:left="0"/>
        <w:jc w:val="both"/>
      </w:pPr>
      <w:r>
        <w:rPr>
          <w:rFonts w:ascii="Times New Roman"/>
          <w:b w:val="false"/>
          <w:i w:val="false"/>
          <w:color w:val="000000"/>
          <w:sz w:val="28"/>
        </w:rPr>
        <w:t>
      "10-1. Көрсетілетін қызметті берушілер мынадай негіздер:</w:t>
      </w:r>
    </w:p>
    <w:bookmarkStart w:name="z8" w:id="6"/>
    <w:p>
      <w:pPr>
        <w:spacing w:after="0"/>
        <w:ind w:left="0"/>
        <w:jc w:val="both"/>
      </w:pPr>
      <w:r>
        <w:rPr>
          <w:rFonts w:ascii="Times New Roman"/>
          <w:b w:val="false"/>
          <w:i w:val="false"/>
          <w:color w:val="000000"/>
          <w:sz w:val="28"/>
        </w:rPr>
        <w:t xml:space="preserve">
      1)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қағидаларына (бұдан әрі – Қағидалар) сәйкес "Болашақ" халықаралық стипендиясы санаттарының бірі бойынша көрсетілетін қызметті алушыға бір рет тағайындалған жағдайда;</w:t>
      </w:r>
    </w:p>
    <w:bookmarkEnd w:id="6"/>
    <w:bookmarkStart w:name="z9" w:id="7"/>
    <w:p>
      <w:pPr>
        <w:spacing w:after="0"/>
        <w:ind w:left="0"/>
        <w:jc w:val="both"/>
      </w:pPr>
      <w:r>
        <w:rPr>
          <w:rFonts w:ascii="Times New Roman"/>
          <w:b w:val="false"/>
          <w:i w:val="false"/>
          <w:color w:val="000000"/>
          <w:sz w:val="28"/>
        </w:rPr>
        <w:t>
      2) конкурстың ағымдағы жылғы турларының біреуінен өтпеген үміткердің Қағидаларға сәйкес ағымдағы жылғы конкурсқа қайта қатысуына жол берілмейді;</w:t>
      </w:r>
    </w:p>
    <w:bookmarkEnd w:id="7"/>
    <w:bookmarkStart w:name="z10" w:id="8"/>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Қағидаларға сәйкес олардағы деректердің (мәліметтердің) дұрыс еместігі анықталғанда мемлекеттік қызметтерді көрсетуден бас тартады.</w:t>
      </w:r>
    </w:p>
    <w:bookmarkEnd w:id="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Министрліктің немесе көрсетілетін қызметті алушының басшысының атына жіберіледі.</w:t>
      </w:r>
    </w:p>
    <w:p>
      <w:pPr>
        <w:spacing w:after="0"/>
        <w:ind w:left="0"/>
        <w:jc w:val="both"/>
      </w:pPr>
      <w:r>
        <w:rPr>
          <w:rFonts w:ascii="Times New Roman"/>
          <w:b w:val="false"/>
          <w:i w:val="false"/>
          <w:color w:val="000000"/>
          <w:sz w:val="28"/>
        </w:rPr>
        <w:t>
      Шағым почта бойынша, портал арқылы не көрсетілетін қызметті берушінің кеңсесі арқылы қолма-қол жазбаша нысанда беріледі.</w:t>
      </w:r>
    </w:p>
    <w:p>
      <w:pPr>
        <w:spacing w:after="0"/>
        <w:ind w:left="0"/>
        <w:jc w:val="both"/>
      </w:pPr>
      <w:r>
        <w:rPr>
          <w:rFonts w:ascii="Times New Roman"/>
          <w:b w:val="false"/>
          <w:i w:val="false"/>
          <w:color w:val="000000"/>
          <w:sz w:val="28"/>
        </w:rPr>
        <w:t>
      Министрліктің немесе көрсетілетін қызметті берушінің кеңсесінде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стандарттың 13-тармағында көрсетілген мекенжайлар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Мемлекеттік корпорацияға қолма-қол тапсырылған, сондай-ақ почта арқылы келіп түскен шағымның қабылданғанын растау оны тіркеу (мөртабан,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көрсетілетін қызметті берушінің өтінішті өңдеуі барысында жаңартылып отыратын жүгіну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бойынша, портал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8-800-080-7777 арқылы өтініш беру жолымен Мемлекеттік корпорация қызметкері тұрғылықты жерге барып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8-800-080-7777 телефоны бойынша бірыңғай байланыс орталығы арқылы алуға мүмкіндігі бар.</w:t>
      </w:r>
    </w:p>
    <w:bookmarkEnd w:id="9"/>
    <w:bookmarkStart w:name="z15" w:id="10"/>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10"/>
    <w:bookmarkStart w:name="z16" w:id="11"/>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әрекет ету мерзімі өтіп кеткен құжаттарды ұсынған жағдайда, көрсетілетін қызметті беруші не Мемлекеттік корпорация қызметкері өтінішті қабылдаудан бас тартады, бұл ретте Мемлекеттік корпорация қызметкері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0" w:id="14"/>
    <w:p>
      <w:pPr>
        <w:spacing w:after="0"/>
        <w:ind w:left="0"/>
        <w:jc w:val="both"/>
      </w:pPr>
      <w:r>
        <w:rPr>
          <w:rFonts w:ascii="Times New Roman"/>
          <w:b w:val="false"/>
          <w:i w:val="false"/>
          <w:color w:val="000000"/>
          <w:sz w:val="28"/>
        </w:rPr>
        <w:t>
      мынадай мазмұндағы 10-1-тармақпен толықтырылсын:</w:t>
      </w:r>
    </w:p>
    <w:bookmarkEnd w:id="14"/>
    <w:p>
      <w:pPr>
        <w:spacing w:after="0"/>
        <w:ind w:left="0"/>
        <w:jc w:val="both"/>
      </w:pPr>
      <w:r>
        <w:rPr>
          <w:rFonts w:ascii="Times New Roman"/>
          <w:b w:val="false"/>
          <w:i w:val="false"/>
          <w:color w:val="000000"/>
          <w:sz w:val="28"/>
        </w:rPr>
        <w:t>
      "10-1.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Министрліктің немесе көрсетілетін қызметті берушінің басшысының атына жіберіледі.</w:t>
      </w:r>
    </w:p>
    <w:p>
      <w:pPr>
        <w:spacing w:after="0"/>
        <w:ind w:left="0"/>
        <w:jc w:val="both"/>
      </w:pPr>
      <w:r>
        <w:rPr>
          <w:rFonts w:ascii="Times New Roman"/>
          <w:b w:val="false"/>
          <w:i w:val="false"/>
          <w:color w:val="000000"/>
          <w:sz w:val="28"/>
        </w:rPr>
        <w:t>
      Шағым почта бойынша, портал арқылы не Министрлік немесе көрсетілетін қызметті берушінің кеңсесі арқылы қолма-қол жазбаша нысанда беріледі.</w:t>
      </w:r>
    </w:p>
    <w:p>
      <w:pPr>
        <w:spacing w:after="0"/>
        <w:ind w:left="0"/>
        <w:jc w:val="both"/>
      </w:pPr>
      <w:r>
        <w:rPr>
          <w:rFonts w:ascii="Times New Roman"/>
          <w:b w:val="false"/>
          <w:i w:val="false"/>
          <w:color w:val="000000"/>
          <w:sz w:val="28"/>
        </w:rPr>
        <w:t>
      Министрлік немесе көрсетілетін қызметті берушінің кеңсесінде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стандарттың 13-тармағында көрсетілген мекенжайлар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Мемлекеттік корпорацияға қолма-қол тапсырылған, сондай-ақ почта арқылы келіп түскен шағымның қабылданғанын растау оны тіркеу (мөртабан,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көрсетілетін қызметті берушінің өтінішті өңдеуі барысында жаңартылып отыратын жүгіну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бойынша, портал арқылы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8-800-080-7777 арқылы өтініш беру жолымен Мемлекеттік корпорация қызметкері тұрғылықты жерге барып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қызметінің байланыс телефондары көрсетілетін қызметті берушінің www.bolashak.gov.kz интернет-ресурсында орналастырылған. Бірыңғай байланыс орталығы: 1414, 8-800-080-7777.";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1414,8-800-080-7777 телефоны бойынша Бірыңғай байланыс орталығы арқылы алуға мүмкіндігі бар.";</w:t>
      </w:r>
    </w:p>
    <w:bookmarkStart w:name="z25" w:id="15"/>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көрсетілетін қызметті берушіге не Мемлекеттік корпорацияға өтініш берген кезде мемлекеттік қызмет көрсету үшін қажетті құжаттардың тізбесі:</w:t>
      </w:r>
    </w:p>
    <w:bookmarkStart w:name="z27"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жоғары оқу орнының/шетелдік ұйымның/тілдік мектептің/елшіліктің атауы көрсетілген қаржылық кепілдік хатын беру туралы өтініш;</w:t>
      </w:r>
    </w:p>
    <w:bookmarkEnd w:id="16"/>
    <w:p>
      <w:pPr>
        <w:spacing w:after="0"/>
        <w:ind w:left="0"/>
        <w:jc w:val="both"/>
      </w:pPr>
      <w:r>
        <w:rPr>
          <w:rFonts w:ascii="Times New Roman"/>
          <w:b w:val="false"/>
          <w:i w:val="false"/>
          <w:color w:val="000000"/>
          <w:sz w:val="28"/>
        </w:rPr>
        <w:t>
      жеке куәлігінің түпнұсқасы және көшірмесі (түпнұсқасы салыстырғаннан кейін қайтарылып беріледі).</w:t>
      </w:r>
    </w:p>
    <w:p>
      <w:pPr>
        <w:spacing w:after="0"/>
        <w:ind w:left="0"/>
        <w:jc w:val="both"/>
      </w:pPr>
      <w:r>
        <w:rPr>
          <w:rFonts w:ascii="Times New Roman"/>
          <w:b w:val="false"/>
          <w:i w:val="false"/>
          <w:color w:val="000000"/>
          <w:sz w:val="28"/>
        </w:rPr>
        <w:t>
      Көрсетілетін қызметті беруші арқылы құжаттар қабылдау кезінде көрсетілетін қызметті алушыға тиісті құжаттарды қабылдағаны туралы талон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 қызметкері және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куәландырылған сенімхат бойынша оның өкілінің) ұсынған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өтініш берген жағдайда, бір ай өткеннен кейін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әрекет ету мерзімі өтіп кеткен құжаттарды ұсынған жағдайда, көрсетілетін қызметті беруші не Мемлекеттік корпорация қызметкері өтінішті қабылдаудан бас тартады, бұл ретте Мемлекеттік корпорация қызметкері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9" w:id="17"/>
    <w:p>
      <w:pPr>
        <w:spacing w:after="0"/>
        <w:ind w:left="0"/>
        <w:jc w:val="both"/>
      </w:pPr>
      <w:r>
        <w:rPr>
          <w:rFonts w:ascii="Times New Roman"/>
          <w:b w:val="false"/>
          <w:i w:val="false"/>
          <w:color w:val="000000"/>
          <w:sz w:val="28"/>
        </w:rPr>
        <w:t>
      мынадай мазмұндағы 10-1-тармақпен толықтырылсын:</w:t>
      </w:r>
    </w:p>
    <w:bookmarkEnd w:id="17"/>
    <w:p>
      <w:pPr>
        <w:spacing w:after="0"/>
        <w:ind w:left="0"/>
        <w:jc w:val="both"/>
      </w:pPr>
      <w:r>
        <w:rPr>
          <w:rFonts w:ascii="Times New Roman"/>
          <w:b w:val="false"/>
          <w:i w:val="false"/>
          <w:color w:val="000000"/>
          <w:sz w:val="28"/>
        </w:rPr>
        <w:t>
      "10-1.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8-800-080-7777 арқылы өтініш беру жолымен Мемлекеттік корпорация қызметкері тұрғылықты жерге барып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Start w:name="z32" w:id="1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жаңа редакцияда жазылсын;</w:t>
      </w:r>
    </w:p>
    <w:bookmarkEnd w:id="18"/>
    <w:bookmarkStart w:name="z33" w:id="19"/>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стипендиаттарына шығыстарды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bookmarkStart w:name="z34" w:id="20"/>
    <w:p>
      <w:pPr>
        <w:spacing w:after="0"/>
        <w:ind w:left="0"/>
        <w:jc w:val="both"/>
      </w:pPr>
      <w:r>
        <w:rPr>
          <w:rFonts w:ascii="Times New Roman"/>
          <w:b w:val="false"/>
          <w:i w:val="false"/>
          <w:color w:val="000000"/>
          <w:sz w:val="28"/>
        </w:rPr>
        <w:t>
      мынадай мазмұндағы 9-1-тармақпен толықтырылсын:</w:t>
      </w:r>
    </w:p>
    <w:bookmarkEnd w:id="20"/>
    <w:p>
      <w:pPr>
        <w:spacing w:after="0"/>
        <w:ind w:left="0"/>
        <w:jc w:val="both"/>
      </w:pPr>
      <w:r>
        <w:rPr>
          <w:rFonts w:ascii="Times New Roman"/>
          <w:b w:val="false"/>
          <w:i w:val="false"/>
          <w:color w:val="000000"/>
          <w:sz w:val="28"/>
        </w:rPr>
        <w:t xml:space="preserve">
      "9-1.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1414, 8-800-080-7777 телефон бойынша Бірыңғай байланыс орталығы арқылы алу мүмкіндігіне ие.</w:t>
      </w:r>
    </w:p>
    <w:bookmarkEnd w:id="21"/>
    <w:bookmarkStart w:name="z37" w:id="22"/>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2-қосымшалардың</w:t>
      </w:r>
      <w:r>
        <w:rPr>
          <w:rFonts w:ascii="Times New Roman"/>
          <w:b w:val="false"/>
          <w:i w:val="false"/>
          <w:color w:val="000000"/>
          <w:sz w:val="28"/>
        </w:rPr>
        <w:t xml:space="preserve"> оң жақ жоғары бұрышындағы орыс тіліндегі мәтініне өзгеріс енгізілген, қазақ тіліндегі мәтін өзгермейді;</w:t>
      </w:r>
    </w:p>
    <w:bookmarkStart w:name="z39" w:id="2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стипендиаттарына аванс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мынадай мазмұндағы 9-1-тармақпен толықтырылсын:</w:t>
      </w:r>
    </w:p>
    <w:bookmarkEnd w:id="24"/>
    <w:p>
      <w:pPr>
        <w:spacing w:after="0"/>
        <w:ind w:left="0"/>
        <w:jc w:val="both"/>
      </w:pPr>
      <w:r>
        <w:rPr>
          <w:rFonts w:ascii="Times New Roman"/>
          <w:b w:val="false"/>
          <w:i w:val="false"/>
          <w:color w:val="000000"/>
          <w:sz w:val="28"/>
        </w:rPr>
        <w:t xml:space="preserve">
      "9-1.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1414, 8-800-080-7777 телефоны бойынша Бірыңғай байланыс орталығы арқылы алу мүмкіндігіне ие.</w:t>
      </w:r>
    </w:p>
    <w:bookmarkEnd w:id="25"/>
    <w:bookmarkStart w:name="z43" w:id="26"/>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26"/>
    <w:bookmarkStart w:name="z44" w:id="27"/>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7"/>
    <w:bookmarkStart w:name="z45" w:id="28"/>
    <w:p>
      <w:pPr>
        <w:spacing w:after="0"/>
        <w:ind w:left="0"/>
        <w:jc w:val="both"/>
      </w:pPr>
      <w:r>
        <w:rPr>
          <w:rFonts w:ascii="Times New Roman"/>
          <w:b w:val="false"/>
          <w:i w:val="false"/>
          <w:color w:val="000000"/>
          <w:sz w:val="28"/>
        </w:rPr>
        <w:t>
      мынадай мазмұндағы 9-1-тармақпен толықтырылсын:</w:t>
      </w:r>
    </w:p>
    <w:bookmarkEnd w:id="28"/>
    <w:p>
      <w:pPr>
        <w:spacing w:after="0"/>
        <w:ind w:left="0"/>
        <w:jc w:val="both"/>
      </w:pPr>
      <w:r>
        <w:rPr>
          <w:rFonts w:ascii="Times New Roman"/>
          <w:b w:val="false"/>
          <w:i w:val="false"/>
          <w:color w:val="000000"/>
          <w:sz w:val="28"/>
        </w:rPr>
        <w:t xml:space="preserve">
      "9-1.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әрекет ету мерзімі өтіп кеткен құжаттарды тапсырған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1414, 8-800-080-7777 телефоны бойынша Бірыңғай байланыс орталығы арқылы алу мүмкіндігіне ие. </w:t>
      </w:r>
    </w:p>
    <w:bookmarkEnd w:id="29"/>
    <w:bookmarkStart w:name="z48" w:id="30"/>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30"/>
    <w:bookmarkStart w:name="z49" w:id="31"/>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bookmarkStart w:name="z50" w:id="32"/>
    <w:p>
      <w:pPr>
        <w:spacing w:after="0"/>
        <w:ind w:left="0"/>
        <w:jc w:val="both"/>
      </w:pPr>
      <w:r>
        <w:rPr>
          <w:rFonts w:ascii="Times New Roman"/>
          <w:b w:val="false"/>
          <w:i w:val="false"/>
          <w:color w:val="000000"/>
          <w:sz w:val="28"/>
        </w:rPr>
        <w:t>
      мынадай мазмұндағы 9-1-тармақпен толықтырылсын:</w:t>
      </w:r>
    </w:p>
    <w:bookmarkEnd w:id="32"/>
    <w:p>
      <w:pPr>
        <w:spacing w:after="0"/>
        <w:ind w:left="0"/>
        <w:jc w:val="both"/>
      </w:pPr>
      <w:r>
        <w:rPr>
          <w:rFonts w:ascii="Times New Roman"/>
          <w:b w:val="false"/>
          <w:i w:val="false"/>
          <w:color w:val="000000"/>
          <w:sz w:val="28"/>
        </w:rPr>
        <w:t xml:space="preserve">
      "9-1.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әрекет ету мерзімі өтіп кеткен құжаттарды тапсырған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1414, 8-800-080-7777 телефоны бойынша Бірыңғай байланыс орталығы арқылы алу мүмкіндігіне ие.</w:t>
      </w:r>
    </w:p>
    <w:bookmarkEnd w:id="33"/>
    <w:bookmarkStart w:name="z53" w:id="34"/>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34"/>
    <w:bookmarkStart w:name="z54" w:id="35"/>
    <w:p>
      <w:pPr>
        <w:spacing w:after="0"/>
        <w:ind w:left="0"/>
        <w:jc w:val="both"/>
      </w:pPr>
      <w:r>
        <w:rPr>
          <w:rFonts w:ascii="Times New Roman"/>
          <w:b w:val="false"/>
          <w:i w:val="false"/>
          <w:color w:val="000000"/>
          <w:sz w:val="28"/>
        </w:rPr>
        <w:t xml:space="preserve">
      көрсетілген бұйрықпен бекітілген "Шетелде, оның ішінде академиялық ұтқырлық шеңберінде оқу конкурсына қатысу үшін құжаттар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және (немесе) әрекет ету мерзімі өтіп кеткен құжаттарды тапсырған жағдайда, көрсетілетін қызметті беруші өтінішті қабылдаудан бас тартады.";</w:t>
      </w:r>
    </w:p>
    <w:bookmarkStart w:name="z56" w:id="36"/>
    <w:p>
      <w:pPr>
        <w:spacing w:after="0"/>
        <w:ind w:left="0"/>
        <w:jc w:val="both"/>
      </w:pPr>
      <w:r>
        <w:rPr>
          <w:rFonts w:ascii="Times New Roman"/>
          <w:b w:val="false"/>
          <w:i w:val="false"/>
          <w:color w:val="000000"/>
          <w:sz w:val="28"/>
        </w:rPr>
        <w:t>
      мынадай мазмұндағы 9-1-тармақпен толықтырылсын:</w:t>
      </w:r>
    </w:p>
    <w:bookmarkEnd w:id="36"/>
    <w:p>
      <w:pPr>
        <w:spacing w:after="0"/>
        <w:ind w:left="0"/>
        <w:jc w:val="both"/>
      </w:pPr>
      <w:r>
        <w:rPr>
          <w:rFonts w:ascii="Times New Roman"/>
          <w:b w:val="false"/>
          <w:i w:val="false"/>
          <w:color w:val="000000"/>
          <w:sz w:val="28"/>
        </w:rPr>
        <w:t>
      "9-1.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жіберіледі.</w:t>
      </w:r>
    </w:p>
    <w:p>
      <w:pPr>
        <w:spacing w:after="0"/>
        <w:ind w:left="0"/>
        <w:jc w:val="both"/>
      </w:pPr>
      <w:r>
        <w:rPr>
          <w:rFonts w:ascii="Times New Roman"/>
          <w:b w:val="false"/>
          <w:i w:val="false"/>
          <w:color w:val="000000"/>
          <w:sz w:val="28"/>
        </w:rPr>
        <w:t>
      Шағым почта бойынша, портал арқылы не көрсетілетін қызметті берушінің кеңсесі арқылы қолма-қол жазбаша нысанда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көрсетілетін қызметті берушінің өтінішті өңдеуі барысында жаңартылып отыратын жүгіну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бойынша, портал арқылы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Бірыңғай байланыс орталығы: 1414, 8-800-080-7777.".</w:t>
      </w:r>
    </w:p>
    <w:bookmarkStart w:name="z59" w:id="37"/>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заңнамада белгіленген тәртіппен:</w:t>
      </w:r>
    </w:p>
    <w:bookmarkEnd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pPr>
        <w:spacing w:after="0"/>
        <w:ind w:left="0"/>
        <w:jc w:val="both"/>
      </w:pPr>
      <w:r>
        <w:rPr>
          <w:rFonts w:ascii="Times New Roman"/>
          <w:b w:val="false"/>
          <w:i w:val="false"/>
          <w:color w:val="000000"/>
          <w:sz w:val="28"/>
        </w:rPr>
        <w:t>
      3) тіркелген бұйрықты алған күннен бастап күнтізбелік он күн ішінде оның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p>
    <w:bookmarkStart w:name="z60" w:id="3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38"/>
    <w:bookmarkStart w:name="z61"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Д.Абаев</w:t>
      </w:r>
    </w:p>
    <w:p>
      <w:pPr>
        <w:spacing w:after="0"/>
        <w:ind w:left="0"/>
        <w:jc w:val="both"/>
      </w:pPr>
      <w:r>
        <w:rPr>
          <w:rFonts w:ascii="Times New Roman"/>
          <w:b w:val="false"/>
          <w:i w:val="false"/>
          <w:color w:val="000000"/>
          <w:sz w:val="28"/>
        </w:rPr>
        <w:t>
      2016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713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0"/>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40"/>
    <w:p>
      <w:pPr>
        <w:spacing w:after="0"/>
        <w:ind w:left="0"/>
        <w:jc w:val="both"/>
      </w:pPr>
      <w:r>
        <w:rPr>
          <w:rFonts w:ascii="Times New Roman"/>
          <w:b w:val="false"/>
          <w:i w:val="false"/>
          <w:color w:val="000000"/>
          <w:sz w:val="28"/>
        </w:rPr>
        <w:t>
      Тегі/Фамилия Аты/Имя Әкесінің аты/Отчество (болған жағдайда/при наличии) (жеке басын куәландыратын құжатқа сәйкес/согласно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5200"/>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3,5х4,5</w:t>
            </w:r>
            <w:r>
              <w:br/>
            </w:r>
            <w:r>
              <w:rPr>
                <w:rFonts w:ascii="Times New Roman"/>
                <w:b w:val="false"/>
                <w:i w:val="false"/>
                <w:color w:val="000000"/>
                <w:sz w:val="20"/>
              </w:rPr>
              <w:t>
(міндетті түрде)</w:t>
            </w:r>
            <w:r>
              <w:br/>
            </w:r>
            <w:r>
              <w:rPr>
                <w:rFonts w:ascii="Times New Roman"/>
                <w:b w:val="false"/>
                <w:i w:val="false"/>
                <w:color w:val="000000"/>
                <w:sz w:val="20"/>
              </w:rPr>
              <w:t>(обязательно)</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Болжанып отырған оқу/тағылымдамадан өту елін көрсетіңіз/</w:t>
      </w:r>
    </w:p>
    <w:p>
      <w:pPr>
        <w:spacing w:after="0"/>
        <w:ind w:left="0"/>
        <w:jc w:val="both"/>
      </w:pPr>
      <w:r>
        <w:rPr>
          <w:rFonts w:ascii="Times New Roman"/>
          <w:b w:val="false"/>
          <w:i w:val="false"/>
          <w:color w:val="000000"/>
          <w:sz w:val="28"/>
        </w:rPr>
        <w:t>
      Укажите предполагаемую страну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Болжанып отырған оқу/тағылымдамадан өту тілін көрсетіңіз/</w:t>
      </w:r>
    </w:p>
    <w:p>
      <w:pPr>
        <w:spacing w:after="0"/>
        <w:ind w:left="0"/>
        <w:jc w:val="both"/>
      </w:pPr>
      <w:r>
        <w:rPr>
          <w:rFonts w:ascii="Times New Roman"/>
          <w:b w:val="false"/>
          <w:i w:val="false"/>
          <w:color w:val="000000"/>
          <w:sz w:val="28"/>
        </w:rPr>
        <w:t>
      Укажите предполагаемый язык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бағдарламасы/тағылымдама / Программа обучения/стажировка</w:t>
      </w:r>
    </w:p>
    <w:p>
      <w:pPr>
        <w:spacing w:after="0"/>
        <w:ind w:left="0"/>
        <w:jc w:val="both"/>
      </w:pPr>
      <w:r>
        <w:rPr>
          <w:rFonts w:ascii="Times New Roman"/>
          <w:b w:val="false"/>
          <w:i w:val="false"/>
          <w:color w:val="000000"/>
          <w:sz w:val="28"/>
        </w:rPr>
        <w:t xml:space="preserve">
      Магистратура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/Докторантура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/Резидентура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/Тағылымдама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/Стажировки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"Болашақ" халықаралық стипендиясын тағайындау үшін басым мамандықтар тізбесіне сәйкес мамандықтың толық атауы және коды/ Полное наименование специальности и код согласно Перечню приоритетных специальностей для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Шетелдегі жоғары оқу орны/шетелдік ұйым/Высшее учебное заведение за рубежом/зарубежная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Шетелдік жоғары оқу орындарына/мекемелерге оқу/тағылымдамадан өту үшін өз беттерінше түскен тұлғалар толтырады</w:t>
      </w:r>
    </w:p>
    <w:p>
      <w:pPr>
        <w:spacing w:after="0"/>
        <w:ind w:left="0"/>
        <w:jc w:val="both"/>
      </w:pPr>
      <w:r>
        <w:rPr>
          <w:rFonts w:ascii="Times New Roman"/>
          <w:b w:val="false"/>
          <w:i w:val="false"/>
          <w:color w:val="000000"/>
          <w:sz w:val="28"/>
        </w:rPr>
        <w:t>
      * Заполняется лицами, самостоятельно поступившими в зарубежные вузы/организации на академическое обучение/для 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1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бойынша ақпарат/ Информация по участию в конкурсе на присуждение международной стипендии "Болашак"</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 /</w:t>
            </w:r>
            <w:r>
              <w:br/>
            </w:r>
            <w:r>
              <w:rPr>
                <w:rFonts w:ascii="Times New Roman"/>
                <w:b w:val="false"/>
                <w:i w:val="false"/>
                <w:color w:val="000000"/>
                <w:sz w:val="20"/>
              </w:rPr>
              <w:t xml:space="preserve">
Самостоятельно поступивший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Қызметкер санатын көрсету/</w:t>
            </w:r>
            <w:r>
              <w:br/>
            </w:r>
            <w:r>
              <w:rPr>
                <w:rFonts w:ascii="Times New Roman"/>
                <w:b w:val="false"/>
                <w:i w:val="false"/>
                <w:color w:val="000000"/>
                <w:sz w:val="20"/>
              </w:rPr>
              <w:t>
Указать категорию работника:</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r>
              <w:br/>
            </w:r>
            <w:r>
              <w:rPr>
                <w:rFonts w:ascii="Times New Roman"/>
                <w:b w:val="false"/>
                <w:i w:val="false"/>
                <w:color w:val="000000"/>
                <w:sz w:val="20"/>
              </w:rPr>
              <w:t xml:space="preserve">
Государственные служащие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немесе педагог қызметкерлер/</w:t>
            </w:r>
            <w:r>
              <w:br/>
            </w:r>
            <w:r>
              <w:rPr>
                <w:rFonts w:ascii="Times New Roman"/>
                <w:b w:val="false"/>
                <w:i w:val="false"/>
                <w:color w:val="000000"/>
                <w:sz w:val="20"/>
              </w:rPr>
              <w:t xml:space="preserve">
Научные или педагогические работники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r>
              <w:br/>
            </w:r>
            <w:r>
              <w:rPr>
                <w:rFonts w:ascii="Times New Roman"/>
                <w:b w:val="false"/>
                <w:i w:val="false"/>
                <w:color w:val="000000"/>
                <w:sz w:val="20"/>
              </w:rPr>
              <w:t xml:space="preserve">
Инженерно-технические работники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қызметкерлері, шығармашылық қызметкерлер/</w:t>
            </w:r>
            <w:r>
              <w:br/>
            </w:r>
            <w:r>
              <w:rPr>
                <w:rFonts w:ascii="Times New Roman"/>
                <w:b w:val="false"/>
                <w:i w:val="false"/>
                <w:color w:val="000000"/>
                <w:sz w:val="20"/>
              </w:rPr>
              <w:t xml:space="preserve">
Работники культуры, творческие работники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редакциясының қызметкерлері/</w:t>
            </w:r>
            <w:r>
              <w:br/>
            </w:r>
            <w:r>
              <w:rPr>
                <w:rFonts w:ascii="Times New Roman"/>
                <w:b w:val="false"/>
                <w:i w:val="false"/>
                <w:color w:val="000000"/>
                <w:sz w:val="20"/>
              </w:rPr>
              <w:t>
Работники редакции средств</w:t>
            </w:r>
            <w:r>
              <w:br/>
            </w:r>
            <w:r>
              <w:rPr>
                <w:rFonts w:ascii="Times New Roman"/>
                <w:b w:val="false"/>
                <w:i w:val="false"/>
                <w:color w:val="000000"/>
                <w:sz w:val="20"/>
              </w:rPr>
              <w:t xml:space="preserve">
массовой информации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кестені "Халықаралық бағдарламалар орталығы" АҚ қызметкерлері толтырады/Данная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Ескертпелер/Замечания: 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Тексерді ______________________________________________________________________</w:t>
            </w:r>
            <w:r>
              <w:br/>
            </w:r>
            <w:r>
              <w:rPr>
                <w:rFonts w:ascii="Times New Roman"/>
                <w:b w:val="false"/>
                <w:i w:val="false"/>
                <w:color w:val="000000"/>
                <w:sz w:val="20"/>
              </w:rPr>
              <w:t>
Провел (жауапты қызметкердің аты-жөні, лауазымы/Ф.И.О., должность ответственного сотрудника)</w:t>
            </w:r>
            <w:r>
              <w:br/>
            </w:r>
            <w:r>
              <w:rPr>
                <w:rFonts w:ascii="Times New Roman"/>
                <w:b w:val="false"/>
                <w:i w:val="false"/>
                <w:color w:val="000000"/>
                <w:sz w:val="20"/>
              </w:rPr>
              <w:t>
Қолы _________________________________ Тексеген күні _________________________</w:t>
            </w:r>
          </w:p>
        </w:tc>
      </w:tr>
    </w:tbl>
    <w:bookmarkStart w:name="z64" w:id="41"/>
    <w:p>
      <w:pPr>
        <w:spacing w:after="0"/>
        <w:ind w:left="0"/>
        <w:jc w:val="left"/>
      </w:pPr>
      <w:r>
        <w:rPr>
          <w:rFonts w:ascii="Times New Roman"/>
          <w:b/>
          <w:i w:val="false"/>
          <w:color w:val="000000"/>
        </w:rPr>
        <w:t xml:space="preserve"> I. ЖЕКЕ АҚПАРАТ / ЛИЧНАЯ ИНФОРМАЦИЯ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куәліктің деректері/ </w:t>
            </w:r>
            <w:r>
              <w:br/>
            </w:r>
            <w:r>
              <w:rPr>
                <w:rFonts w:ascii="Times New Roman"/>
                <w:b w:val="false"/>
                <w:i w:val="false"/>
                <w:color w:val="000000"/>
                <w:sz w:val="20"/>
              </w:rPr>
              <w:t>
Данные удостоверения личности</w:t>
            </w:r>
            <w:r>
              <w:br/>
            </w:r>
            <w:r>
              <w:rPr>
                <w:rFonts w:ascii="Times New Roman"/>
                <w:b w:val="false"/>
                <w:i w:val="false"/>
                <w:color w:val="000000"/>
                <w:sz w:val="20"/>
              </w:rPr>
              <w:t>
Нөмірі/ Номер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Берген мекеме/Кем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Берілген күні - қолданылу мерзімі/Дата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 /Паспортные данные</w:t>
            </w:r>
            <w:r>
              <w:br/>
            </w:r>
            <w:r>
              <w:rPr>
                <w:rFonts w:ascii="Times New Roman"/>
                <w:b w:val="false"/>
                <w:i w:val="false"/>
                <w:color w:val="000000"/>
                <w:sz w:val="20"/>
              </w:rPr>
              <w:t>
Нөмірі/ Номер</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Берген мекеме/ 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Берілген күні - қолданылу мерзімі/Дата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3.Сәйкестендіру нөмірі/ Идентификационный номер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күні/айы/жылы/ День/месяц/год рождения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5.Туған жері/место рождения</w:t>
            </w:r>
            <w:r>
              <w:br/>
            </w:r>
            <w:r>
              <w:rPr>
                <w:rFonts w:ascii="Times New Roman"/>
                <w:b w:val="false"/>
                <w:i w:val="false"/>
                <w:color w:val="000000"/>
                <w:sz w:val="20"/>
              </w:rPr>
              <w:t xml:space="preserve">
Ауыл /село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Ұлты/национальность</w:t>
            </w:r>
            <w:r>
              <w:br/>
            </w:r>
            <w:r>
              <w:rPr>
                <w:rFonts w:ascii="Times New Roman"/>
                <w:b w:val="false"/>
                <w:i w:val="false"/>
                <w:color w:val="000000"/>
                <w:sz w:val="20"/>
              </w:rPr>
              <w:t>
_____________________________________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жағдайы/Семейное положение</w:t>
            </w:r>
            <w:r>
              <w:br/>
            </w:r>
            <w:r>
              <w:rPr>
                <w:rFonts w:ascii="Times New Roman"/>
                <w:b w:val="false"/>
                <w:i w:val="false"/>
                <w:color w:val="000000"/>
                <w:sz w:val="20"/>
              </w:rPr>
              <w:t>
_______________________________________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деректері*/Контактные данные*</w:t>
            </w:r>
            <w:r>
              <w:br/>
            </w:r>
            <w:r>
              <w:rPr>
                <w:rFonts w:ascii="Times New Roman"/>
                <w:b w:val="false"/>
                <w:i w:val="false"/>
                <w:color w:val="000000"/>
                <w:sz w:val="20"/>
              </w:rPr>
              <w:t>
Коды, үй телефоны /Код, домашний телефон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Ұялы телефонының нөмірі /Мобильный номер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Коды, жұмыс телефоны /Код, рабочий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Қосымша байланыс телефондары*/Дополнительные контактные телефоны*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(Электрондық почтанызды үнемі тексеру қажет/ Необходимо регулярно проверять электронную почту)</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 (толық мекенжайы, индексі)/Место прописки* (полный адрес, индекс)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деректеріңіз өзгерген жағдайда ол туралы 5 күн ішінде "Халықаралық бағдарламалар орталығы" АҚ-ның қызметкерлерін ескерту қажет.</w:t>
            </w:r>
            <w:r>
              <w:br/>
            </w: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r>
              <w:br/>
            </w:r>
            <w:r>
              <w:rPr>
                <w:rFonts w:ascii="Times New Roman"/>
                <w:b w:val="false"/>
                <w:i w:val="false"/>
                <w:color w:val="000000"/>
                <w:sz w:val="20"/>
              </w:rPr>
              <w:t>
 * Міндетті түрде/ в обязательном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Ата-анаңыздың қызмет ету саласын көрсетіңіз /Укажите сферу деятельности родителей:</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қызметші/Военнослужащий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қызметші/Государственный служащий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Бюджеттік мекеме қызметкері/Работник бюджетной организации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құрылым қызметкері/Работник частной структуры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кәсіпорын қызметкері/ Работник государственного предприятия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Зейнеткер/Пенсионер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Жұмыссыз/Безработный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Ата-анасы жоқ/Нет родителей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_____________________</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Әскери қызметші/Военнослужащий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қызметші/Государственный служащий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Бюджеттік мекеме қызметкері/ Работник бюджетной организации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құрылым қызметкері/Работник частной структуры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кәсіпорын қызметкері/ Работник государственного предприятия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Зейнеткер/Пенсионер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Жұмыссыз/Безработный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Ата-анасы жоқ/Нет родителей </w:t>
            </w:r>
            <w:r>
              <w:br/>
            </w:r>
            <w:r>
              <w:rPr>
                <w:rFonts w:ascii="Times New Roman"/>
                <w:b w:val="false"/>
                <w:i w:val="false"/>
                <w:color w:val="000000"/>
                <w:sz w:val="20"/>
              </w:rPr>
              <w:t xml:space="preserve">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Жақын туған-туысқандары/ата-аналары/жұбайы/балалары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ближайших родственниках/родители/супруг(а)/дети: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2197"/>
        <w:gridCol w:w="4384"/>
        <w:gridCol w:w="3727"/>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Степень родства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r>
              <w:br/>
            </w:r>
            <w:r>
              <w:rPr>
                <w:rFonts w:ascii="Times New Roman"/>
                <w:b w:val="false"/>
                <w:i w:val="false"/>
                <w:color w:val="000000"/>
                <w:sz w:val="20"/>
              </w:rPr>
              <w:t>ФИО, год рождения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r>
              <w:br/>
            </w:r>
            <w:r>
              <w:rPr>
                <w:rFonts w:ascii="Times New Roman"/>
                <w:b w:val="false"/>
                <w:i w:val="false"/>
                <w:color w:val="000000"/>
                <w:sz w:val="20"/>
              </w:rPr>
              <w:t>Место работы /учебы/, должность, телефон, код</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қаланың/ өңірінің коды</w:t>
            </w:r>
            <w:r>
              <w:br/>
            </w:r>
            <w:r>
              <w:rPr>
                <w:rFonts w:ascii="Times New Roman"/>
                <w:b w:val="false"/>
                <w:i w:val="false"/>
                <w:color w:val="000000"/>
                <w:sz w:val="20"/>
              </w:rPr>
              <w:t>Домашний адрес, код города/региона, телефон</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Жұбайы/Супруг(а)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Балалары/Дети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2"/>
    <w:p>
      <w:pPr>
        <w:spacing w:after="0"/>
        <w:ind w:left="0"/>
        <w:jc w:val="left"/>
      </w:pPr>
      <w:r>
        <w:rPr>
          <w:rFonts w:ascii="Times New Roman"/>
          <w:b/>
          <w:i w:val="false"/>
          <w:color w:val="000000"/>
        </w:rPr>
        <w:t xml:space="preserve"> II.БІЛІМІ/ОБРАЗОВАНИЕ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 білім/Высшее образование</w:t>
            </w:r>
            <w:r>
              <w:br/>
            </w:r>
            <w:r>
              <w:rPr>
                <w:rFonts w:ascii="Times New Roman"/>
                <w:b w:val="false"/>
                <w:i w:val="false"/>
                <w:color w:val="000000"/>
                <w:sz w:val="20"/>
              </w:rPr>
              <w:t>
Жоғары оқу орнының атауы, орналасқан жері/Наименование вуза, местонахождение</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Оқу бағдарламасы/ Программа обучения ________________________________________</w:t>
            </w:r>
            <w:r>
              <w:br/>
            </w:r>
            <w:r>
              <w:rPr>
                <w:rFonts w:ascii="Times New Roman"/>
                <w:b w:val="false"/>
                <w:i w:val="false"/>
                <w:color w:val="000000"/>
                <w:sz w:val="20"/>
              </w:rPr>
              <w:t>
Оқу тілі/Язык обучения_______________________________________________________</w:t>
            </w:r>
            <w:r>
              <w:br/>
            </w:r>
            <w:r>
              <w:rPr>
                <w:rFonts w:ascii="Times New Roman"/>
                <w:b w:val="false"/>
                <w:i w:val="false"/>
                <w:color w:val="000000"/>
                <w:sz w:val="20"/>
              </w:rPr>
              <w:t>
Мамандығы/ Специальность __________________________________________________</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Оқу шарттары/Условия обучения ______________________________________________</w:t>
            </w:r>
            <w:r>
              <w:br/>
            </w:r>
            <w:r>
              <w:rPr>
                <w:rFonts w:ascii="Times New Roman"/>
                <w:b w:val="false"/>
                <w:i w:val="false"/>
                <w:color w:val="000000"/>
                <w:sz w:val="20"/>
              </w:rPr>
              <w:t>
(Мемлекеттік білім беру гранты/бюджет/ақылы бөлім)/Государственный образовательный грант/ бюджет/платное отделение)</w:t>
            </w:r>
            <w:r>
              <w:br/>
            </w:r>
            <w:r>
              <w:rPr>
                <w:rFonts w:ascii="Times New Roman"/>
                <w:b w:val="false"/>
                <w:i w:val="false"/>
                <w:color w:val="000000"/>
                <w:sz w:val="20"/>
              </w:rPr>
              <w:t>
Жоғары оқу орнына түскен/бітірген жылдары/Годы поступления/окончания вуза _____</w:t>
            </w:r>
            <w:r>
              <w:br/>
            </w:r>
            <w:r>
              <w:rPr>
                <w:rFonts w:ascii="Times New Roman"/>
                <w:b w:val="false"/>
                <w:i w:val="false"/>
                <w:color w:val="000000"/>
                <w:sz w:val="20"/>
              </w:rPr>
              <w:t>
Диплом қосымшасы бойынша орташа балы/Средний балл по приложению к диплому 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Жоғары оқу орнынан кейінгі білімі/Послевузовское образование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жоғары оқу орнынан кейін аяқтаған барлық білім бағдарламаларды (магистратура, </w:t>
                  </w:r>
                  <w:r>
                    <w:br/>
                  </w:r>
                  <w:r>
                    <w:rPr>
                      <w:rFonts w:ascii="Times New Roman"/>
                      <w:b w:val="false"/>
                      <w:i w:val="false"/>
                      <w:color w:val="000000"/>
                      <w:sz w:val="20"/>
                    </w:rPr>
                    <w:t>
PhD докторы, бейін бойынша доктор, резидентура және басқа да) атаңыз:/</w:t>
                  </w:r>
                  <w:r>
                    <w:br/>
                  </w:r>
                  <w:r>
                    <w:rPr>
                      <w:rFonts w:ascii="Times New Roman"/>
                      <w:b w:val="false"/>
                      <w:i w:val="false"/>
                      <w:color w:val="000000"/>
                      <w:sz w:val="20"/>
                    </w:rPr>
                    <w:t>
Перечислите все послевузовские программы (магистратура, доктор PhD, доктор по профилю, резидентура и другие), которые Вы завершили: ___________________________________</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Мамандық/Специальность _____________________________________________________</w:t>
                  </w:r>
                  <w:r>
                    <w:br/>
                  </w:r>
                  <w:r>
                    <w:rPr>
                      <w:rFonts w:ascii="Times New Roman"/>
                      <w:b w:val="false"/>
                      <w:i w:val="false"/>
                      <w:color w:val="000000"/>
                      <w:sz w:val="20"/>
                    </w:rPr>
                    <w:t>
Дәреже/Степень ______________________________________________________________</w:t>
                  </w:r>
                  <w:r>
                    <w:br/>
                  </w:r>
                  <w:r>
                    <w:rPr>
                      <w:rFonts w:ascii="Times New Roman"/>
                      <w:b w:val="false"/>
                      <w:i w:val="false"/>
                      <w:color w:val="000000"/>
                      <w:sz w:val="20"/>
                    </w:rPr>
                    <w:t>
Бағдарлама/Программа________________ Оқу мерзімі/Период обучения ______________</w:t>
                  </w:r>
                  <w:r>
                    <w:br/>
                  </w:r>
                  <w:r>
                    <w:rPr>
                      <w:rFonts w:ascii="Times New Roman"/>
                      <w:b w:val="false"/>
                      <w:i w:val="false"/>
                      <w:color w:val="000000"/>
                      <w:sz w:val="20"/>
                    </w:rPr>
                    <w:t>
Оқу орнының атауы/Наименование учебного заведения ____________________________</w:t>
                  </w:r>
                  <w:r>
                    <w:br/>
                  </w:r>
                  <w:r>
                    <w:rPr>
                      <w:rFonts w:ascii="Times New Roman"/>
                      <w:b w:val="false"/>
                      <w:i w:val="false"/>
                      <w:color w:val="000000"/>
                      <w:sz w:val="20"/>
                    </w:rPr>
                    <w:t>
Орналасқан жері/Местонахождение _____________________________________________</w:t>
                  </w:r>
                </w:p>
              </w:tc>
            </w:tr>
          </w:tbl>
          <w:p/>
          <w:p>
            <w:pPr>
              <w:spacing w:after="0"/>
              <w:ind w:left="0"/>
              <w:jc w:val="both"/>
            </w:pPr>
            <w:r>
              <w:br/>
            </w:r>
            <w:r>
              <w:rPr>
                <w:rFonts w:ascii="Times New Roman"/>
                <w:b w:val="false"/>
                <w:i w:val="false"/>
                <w:color w:val="000000"/>
                <w:sz w:val="20"/>
              </w:rPr>
              <w:t>
</w:t>
            </w:r>
          </w:p>
        </w:tc>
      </w:tr>
    </w:tbl>
    <w:bookmarkStart w:name="z66" w:id="43"/>
    <w:p>
      <w:pPr>
        <w:spacing w:after="0"/>
        <w:ind w:left="0"/>
        <w:jc w:val="left"/>
      </w:pPr>
      <w:r>
        <w:rPr>
          <w:rFonts w:ascii="Times New Roman"/>
          <w:b/>
          <w:i w:val="false"/>
          <w:color w:val="000000"/>
        </w:rPr>
        <w:t xml:space="preserve"> III. КӘСІБИ ҚЫЗМЕТІ/ПРОФЕССИОНАЛЬНАЯ ДЕЯТЕЛЬНОСТЬ</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502"/>
        <w:gridCol w:w="2680"/>
        <w:gridCol w:w="1190"/>
        <w:gridCol w:w="3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Еңбек ету қызметі/Трудовая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r>
              <w:br/>
            </w:r>
            <w:r>
              <w:rPr>
                <w:rFonts w:ascii="Times New Roman"/>
                <w:b w:val="false"/>
                <w:i w:val="false"/>
                <w:color w:val="000000"/>
                <w:sz w:val="20"/>
              </w:rPr>
              <w:t>Наименование места работы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br/>
            </w:r>
            <w:r>
              <w:rPr>
                <w:rFonts w:ascii="Times New Roman"/>
                <w:b w:val="false"/>
                <w:i w:val="false"/>
                <w:color w:val="000000"/>
                <w:sz w:val="20"/>
              </w:rPr>
              <w:t>Должность</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w:t>
            </w:r>
            <w:r>
              <w:br/>
            </w:r>
            <w:r>
              <w:rPr>
                <w:rFonts w:ascii="Times New Roman"/>
                <w:b w:val="false"/>
                <w:i w:val="false"/>
                <w:color w:val="000000"/>
                <w:sz w:val="20"/>
              </w:rPr>
              <w:t>Адрес места работы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4"/>
    <w:p>
      <w:pPr>
        <w:spacing w:after="0"/>
        <w:ind w:left="0"/>
        <w:jc w:val="left"/>
      </w:pPr>
      <w:r>
        <w:rPr>
          <w:rFonts w:ascii="Times New Roman"/>
          <w:b/>
          <w:i w:val="false"/>
          <w:color w:val="000000"/>
        </w:rPr>
        <w:t xml:space="preserve"> IV. КОНКУРСҚА ҚАТЫСУ ТУРАЛЫ АҚПАРАТ/</w:t>
      </w:r>
      <w:r>
        <w:br/>
      </w:r>
      <w:r>
        <w:rPr>
          <w:rFonts w:ascii="Times New Roman"/>
          <w:b/>
          <w:i w:val="false"/>
          <w:color w:val="000000"/>
        </w:rPr>
        <w:t>ИНФОРМАЦИЯ ПО УЧАСТИЮ В КОНКУРСЕ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1"/>
        <w:gridCol w:w="3395"/>
        <w:gridCol w:w="12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Бұған дейін Сіз шетел тілі бойынша арнайы емтихан немесе тест (TOEFL, IELTS, GMAT, GRE, DSH, DELF және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Официальное наименование теста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Результат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Дата сдачи</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Конкурс бойынша тілдік тестілеуден өтуге ниет білдірілген орын Астана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Место желаемого прохождения языкового тестирования по конкурсу Алматы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Бұған дейін Сіз мемлекеттік тілді білу деңгейін анықтайтын арнайы емтихан (ҚАЗТЕСТ) тапсырдыңыз ба?/</w:t>
            </w:r>
            <w:r>
              <w:br/>
            </w:r>
            <w:r>
              <w:rPr>
                <w:rFonts w:ascii="Times New Roman"/>
                <w:b w:val="false"/>
                <w:i w:val="false"/>
                <w:color w:val="000000"/>
                <w:sz w:val="20"/>
              </w:rPr>
              <w:t>Сдавали ли Вы раньше специализированный экзамен по определению уровня знания государственного языка (КАЗТЕСТ)?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Официальное наименование теста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Результат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Дата сдачи</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Тағылымдамадан өту, оқу мерзімдері/Сроки обучения /прохождения стажировки ________________________________________________________________________________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2"/>
        <w:gridCol w:w="4098"/>
      </w:tblGrid>
      <w:tr>
        <w:trPr>
          <w:trHeight w:val="30" w:hRule="atLeast"/>
        </w:trPr>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Бұдан бұрын Сізге "Болашақ" халықаралық стипендиясы тағайындалды ма?/Присуждалась ли Вам ранее международная стипендия "Болашак"?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Жоқ/Нет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Мен _____________________________________________, "Болашақ" халықаралық </w:t>
            </w:r>
            <w:r>
              <w:br/>
            </w:r>
            <w:r>
              <w:rPr>
                <w:rFonts w:ascii="Times New Roman"/>
                <w:b w:val="false"/>
                <w:i w:val="false"/>
                <w:color w:val="000000"/>
                <w:sz w:val="20"/>
              </w:rPr>
              <w:t>
             (Тегі, Аты, Әкесінің аты (бар болса) толық)</w:t>
            </w:r>
            <w:r>
              <w:br/>
            </w:r>
            <w:r>
              <w:rPr>
                <w:rFonts w:ascii="Times New Roman"/>
                <w:b w:val="false"/>
                <w:i w:val="false"/>
                <w:color w:val="000000"/>
                <w:sz w:val="20"/>
              </w:rPr>
              <w:t>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қағиданың және "Болашақ" халықаралық стипендиясын жұмсау бағыттарының талаптарымен таныстым.</w:t>
            </w:r>
            <w:r>
              <w:br/>
            </w: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r>
              <w:br/>
            </w:r>
            <w:r>
              <w:rPr>
                <w:rFonts w:ascii="Times New Roman"/>
                <w:b w:val="false"/>
                <w:i w:val="false"/>
                <w:color w:val="000000"/>
                <w:sz w:val="20"/>
              </w:rPr>
              <w:t xml:space="preserve">
Я________________________________________________________________, претендент(ка) </w:t>
            </w:r>
            <w:r>
              <w:br/>
            </w:r>
            <w:r>
              <w:rPr>
                <w:rFonts w:ascii="Times New Roman"/>
                <w:b w:val="false"/>
                <w:i w:val="false"/>
                <w:color w:val="000000"/>
                <w:sz w:val="20"/>
              </w:rPr>
              <w:t>                     (Фамилия, Имя, Отчество (при наличии) полностью)</w:t>
            </w:r>
            <w:r>
              <w:br/>
            </w: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r>
              <w:br/>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8 данной анкеты и своевременно отвечать на запрашиваемую информацию.</w:t>
            </w:r>
            <w:r>
              <w:br/>
            </w:r>
            <w:r>
              <w:rPr>
                <w:rFonts w:ascii="Times New Roman"/>
                <w:b w:val="false"/>
                <w:i w:val="false"/>
                <w:color w:val="000000"/>
                <w:sz w:val="20"/>
              </w:rPr>
              <w:t>
Төменде өзіңіздің қолыңызбен мынадай мәтінді жазыңыз:</w:t>
            </w:r>
            <w:r>
              <w:br/>
            </w:r>
            <w:r>
              <w:rPr>
                <w:rFonts w:ascii="Times New Roman"/>
                <w:b w:val="false"/>
                <w:i w:val="false"/>
                <w:color w:val="000000"/>
                <w:sz w:val="20"/>
              </w:rPr>
              <w:t xml:space="preserve">
Осы қосымшаны мен өз қолыммен толтырдым, әрбір парағы дәйектелді. </w:t>
            </w:r>
            <w:r>
              <w:rPr>
                <w:rFonts w:ascii="Times New Roman"/>
                <w:b w:val="false"/>
                <w:i/>
                <w:color w:val="000000"/>
                <w:sz w:val="20"/>
              </w:rPr>
              <w:t>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Настоящее приложение заполнено мною собственноручно, каждая страница личного листа запарафирована.</w:t>
            </w:r>
            <w:r>
              <w:br/>
            </w:r>
            <w:r>
              <w:rPr>
                <w:rFonts w:ascii="Times New Roman"/>
                <w:b w:val="false"/>
                <w:i w:val="false"/>
                <w:color w:val="000000"/>
                <w:sz w:val="20"/>
              </w:rPr>
              <w:t>
</w:t>
            </w:r>
            <w:r>
              <w:rPr>
                <w:rFonts w:ascii="Times New Roman"/>
                <w:b w:val="false"/>
                <w:i/>
                <w:color w:val="000000"/>
                <w:sz w:val="20"/>
              </w:rPr>
              <w:t>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___________________________________________________________________________________________________________________ 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__________________________________________________________________________________</w:t>
            </w:r>
            <w:r>
              <w:rPr>
                <w:rFonts w:ascii="Times New Roman"/>
                <w:b w:val="false"/>
                <w:i w:val="false"/>
                <w:color w:val="000000"/>
                <w:sz w:val="20"/>
              </w:rPr>
              <w:t>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жазбаша келісемін/Согласен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0"/>
              </w:rPr>
              <w:t>
Үміткердің қолы/Подпись претендента ____________________</w:t>
            </w:r>
            <w:r>
              <w:br/>
            </w:r>
            <w:r>
              <w:rPr>
                <w:rFonts w:ascii="Times New Roman"/>
                <w:b w:val="false"/>
                <w:i w:val="false"/>
                <w:color w:val="000000"/>
                <w:sz w:val="20"/>
              </w:rPr>
              <w:t>
Күні (құжаттарды тапсырған кезде көрсетіледі)/Дата (указывается на момент подачи документов) "________"______________________ 20______ года.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713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(оқуын жалғастырушылар)</w:t>
            </w:r>
          </w:p>
        </w:tc>
      </w:tr>
    </w:tbl>
    <w:p>
      <w:pPr>
        <w:spacing w:after="0"/>
        <w:ind w:left="0"/>
        <w:jc w:val="both"/>
      </w:pPr>
      <w:r>
        <w:rPr>
          <w:rFonts w:ascii="Times New Roman"/>
          <w:b w:val="false"/>
          <w:i w:val="false"/>
          <w:color w:val="000000"/>
          <w:sz w:val="28"/>
        </w:rPr>
        <w:t>
      "Халықаралық бағдарламалар орталығы"</w:t>
      </w:r>
      <w:r>
        <w:br/>
      </w:r>
      <w:r>
        <w:rPr>
          <w:rFonts w:ascii="Times New Roman"/>
          <w:b w:val="false"/>
          <w:i w:val="false"/>
          <w:color w:val="000000"/>
          <w:sz w:val="28"/>
        </w:rPr>
        <w:t>акционерлік қоғамының президенті</w:t>
      </w:r>
      <w:r>
        <w:br/>
      </w:r>
      <w:r>
        <w:rPr>
          <w:rFonts w:ascii="Times New Roman"/>
          <w:b w:val="false"/>
          <w:i w:val="false"/>
          <w:color w:val="000000"/>
          <w:sz w:val="28"/>
        </w:rPr>
        <w:t>___________________________________</w:t>
      </w:r>
      <w:r>
        <w:br/>
      </w:r>
      <w:r>
        <w:rPr>
          <w:rFonts w:ascii="Times New Roman"/>
          <w:b w:val="false"/>
          <w:i w:val="false"/>
          <w:color w:val="000000"/>
          <w:sz w:val="28"/>
        </w:rPr>
        <w:t>стипендиат_________________________</w:t>
      </w:r>
      <w:r>
        <w:br/>
      </w:r>
      <w:r>
        <w:rPr>
          <w:rFonts w:ascii="Times New Roman"/>
          <w:b w:val="false"/>
          <w:i w:val="false"/>
          <w:color w:val="000000"/>
          <w:sz w:val="28"/>
        </w:rPr>
        <w:t>(Тегі, аты, әкесінің аты (бар болса) толық)</w:t>
      </w:r>
      <w:r>
        <w:br/>
      </w:r>
      <w:r>
        <w:rPr>
          <w:rFonts w:ascii="Times New Roman"/>
          <w:b w:val="false"/>
          <w:i w:val="false"/>
          <w:color w:val="000000"/>
          <w:sz w:val="28"/>
        </w:rPr>
        <w:t>________________________бағдарламасы</w:t>
      </w:r>
      <w:r>
        <w:br/>
      </w:r>
      <w:r>
        <w:rPr>
          <w:rFonts w:ascii="Times New Roman"/>
          <w:b w:val="false"/>
          <w:i w:val="false"/>
          <w:color w:val="000000"/>
          <w:sz w:val="28"/>
        </w:rPr>
        <w:t>(бакалавриат/магистратура/аспирантура/</w:t>
      </w:r>
      <w:r>
        <w:br/>
      </w:r>
      <w:r>
        <w:rPr>
          <w:rFonts w:ascii="Times New Roman"/>
          <w:b w:val="false"/>
          <w:i w:val="false"/>
          <w:color w:val="000000"/>
          <w:sz w:val="28"/>
        </w:rPr>
        <w:t>докторантура/маман)</w:t>
      </w:r>
      <w:r>
        <w:br/>
      </w:r>
      <w:r>
        <w:rPr>
          <w:rFonts w:ascii="Times New Roman"/>
          <w:b w:val="false"/>
          <w:i w:val="false"/>
          <w:color w:val="000000"/>
          <w:sz w:val="28"/>
        </w:rPr>
        <w:t>мамандығы (Республикалық комиссияның</w:t>
      </w:r>
      <w:r>
        <w:br/>
      </w:r>
      <w:r>
        <w:rPr>
          <w:rFonts w:ascii="Times New Roman"/>
          <w:b w:val="false"/>
          <w:i w:val="false"/>
          <w:color w:val="000000"/>
          <w:sz w:val="28"/>
        </w:rPr>
        <w:t>хаттамасы бойынша) __________________</w:t>
      </w:r>
      <w:r>
        <w:br/>
      </w:r>
      <w:r>
        <w:rPr>
          <w:rFonts w:ascii="Times New Roman"/>
          <w:b w:val="false"/>
          <w:i w:val="false"/>
          <w:color w:val="000000"/>
          <w:sz w:val="28"/>
        </w:rPr>
        <w:t>елі және ЖОО ________________________</w:t>
      </w:r>
      <w:r>
        <w:br/>
      </w:r>
      <w:r>
        <w:rPr>
          <w:rFonts w:ascii="Times New Roman"/>
          <w:b w:val="false"/>
          <w:i w:val="false"/>
          <w:color w:val="000000"/>
          <w:sz w:val="28"/>
        </w:rPr>
        <w:t>Қазақстандағы почталық мекенжайы</w:t>
      </w:r>
      <w:r>
        <w:br/>
      </w:r>
      <w:r>
        <w:rPr>
          <w:rFonts w:ascii="Times New Roman"/>
          <w:b w:val="false"/>
          <w:i w:val="false"/>
          <w:color w:val="000000"/>
          <w:sz w:val="28"/>
        </w:rPr>
        <w:t>____________________________________</w:t>
      </w:r>
      <w:r>
        <w:br/>
      </w:r>
      <w:r>
        <w:rPr>
          <w:rFonts w:ascii="Times New Roman"/>
          <w:b w:val="false"/>
          <w:i w:val="false"/>
          <w:color w:val="000000"/>
          <w:sz w:val="28"/>
        </w:rPr>
        <w:t>телефоны ____________________________</w:t>
      </w:r>
      <w:r>
        <w:br/>
      </w:r>
      <w:r>
        <w:rPr>
          <w:rFonts w:ascii="Times New Roman"/>
          <w:b w:val="false"/>
          <w:i w:val="false"/>
          <w:color w:val="000000"/>
          <w:sz w:val="28"/>
        </w:rPr>
        <w:t>электрондық мекенжайы _______________</w:t>
      </w:r>
      <w:r>
        <w:br/>
      </w:r>
      <w:r>
        <w:rPr>
          <w:rFonts w:ascii="Times New Roman"/>
          <w:b w:val="false"/>
          <w:i w:val="false"/>
          <w:color w:val="000000"/>
          <w:sz w:val="28"/>
        </w:rPr>
        <w:t>ЖСН ________________________________</w:t>
      </w:r>
      <w:r>
        <w:br/>
      </w:r>
      <w:r>
        <w:rPr>
          <w:rFonts w:ascii="Times New Roman"/>
          <w:b w:val="false"/>
          <w:i w:val="false"/>
          <w:color w:val="000000"/>
          <w:sz w:val="28"/>
        </w:rPr>
        <w:t>(жеке сәйкестендіру нөмірі)</w:t>
      </w:r>
    </w:p>
    <w:bookmarkStart w:name="z6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Мен, ____________________________________________________________________, Сізден</w:t>
      </w:r>
    </w:p>
    <w:p>
      <w:pPr>
        <w:spacing w:after="0"/>
        <w:ind w:left="0"/>
        <w:jc w:val="both"/>
      </w:pPr>
      <w:r>
        <w:rPr>
          <w:rFonts w:ascii="Times New Roman"/>
          <w:b w:val="false"/>
          <w:i w:val="false"/>
          <w:color w:val="000000"/>
          <w:sz w:val="28"/>
        </w:rPr>
        <w:t>
      (тиістісін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____________________________________________________________________елшілігіне,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ЖОО 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(мамандығын мен ЖОО көрсетіңіз)</w:t>
      </w:r>
    </w:p>
    <w:p>
      <w:pPr>
        <w:spacing w:after="0"/>
        <w:ind w:left="0"/>
        <w:jc w:val="both"/>
      </w:pPr>
      <w:r>
        <w:rPr>
          <w:rFonts w:ascii="Times New Roman"/>
          <w:b w:val="false"/>
          <w:i w:val="false"/>
          <w:color w:val="000000"/>
          <w:sz w:val="28"/>
        </w:rPr>
        <w:t>
      ұсыну үшін қаржылық кепілдеме хатын беруіңізді сұраймын.</w:t>
      </w:r>
    </w:p>
    <w:p>
      <w:pPr>
        <w:spacing w:after="0"/>
        <w:ind w:left="0"/>
        <w:jc w:val="both"/>
      </w:pPr>
      <w:r>
        <w:rPr>
          <w:rFonts w:ascii="Times New Roman"/>
          <w:b w:val="false"/>
          <w:i w:val="false"/>
          <w:color w:val="000000"/>
          <w:sz w:val="28"/>
        </w:rPr>
        <w:t>
      Елшілікте сұхбаттан өту жоспарланған күн 20___ ж. "___"__________</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p>
      <w:pPr>
        <w:spacing w:after="0"/>
        <w:ind w:left="0"/>
        <w:jc w:val="both"/>
      </w:pPr>
      <w:r>
        <w:rPr>
          <w:rFonts w:ascii="Times New Roman"/>
          <w:b w:val="false"/>
          <w:i w:val="false"/>
          <w:color w:val="000000"/>
          <w:sz w:val="28"/>
        </w:rPr>
        <w:t>
      20__жылғы "___"_________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713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 рет баратындар)</w:t>
            </w:r>
          </w:p>
        </w:tc>
      </w:tr>
    </w:tbl>
    <w:p>
      <w:pPr>
        <w:spacing w:after="0"/>
        <w:ind w:left="0"/>
        <w:jc w:val="both"/>
      </w:pPr>
      <w:r>
        <w:rPr>
          <w:rFonts w:ascii="Times New Roman"/>
          <w:b w:val="false"/>
          <w:i w:val="false"/>
          <w:color w:val="000000"/>
          <w:sz w:val="28"/>
        </w:rPr>
        <w:t>
      "Халықаралық бағдарламалар орталығы"</w:t>
      </w:r>
      <w:r>
        <w:br/>
      </w:r>
      <w:r>
        <w:rPr>
          <w:rFonts w:ascii="Times New Roman"/>
          <w:b w:val="false"/>
          <w:i w:val="false"/>
          <w:color w:val="000000"/>
          <w:sz w:val="28"/>
        </w:rPr>
        <w:t>акционерлік қоғамының президенті</w:t>
      </w:r>
      <w:r>
        <w:br/>
      </w:r>
      <w:r>
        <w:rPr>
          <w:rFonts w:ascii="Times New Roman"/>
          <w:b w:val="false"/>
          <w:i w:val="false"/>
          <w:color w:val="000000"/>
          <w:sz w:val="28"/>
        </w:rPr>
        <w:t>___________________________________</w:t>
      </w:r>
      <w:r>
        <w:br/>
      </w:r>
      <w:r>
        <w:rPr>
          <w:rFonts w:ascii="Times New Roman"/>
          <w:b w:val="false"/>
          <w:i w:val="false"/>
          <w:color w:val="000000"/>
          <w:sz w:val="28"/>
        </w:rPr>
        <w:t>стипендиат_________________________</w:t>
      </w:r>
      <w:r>
        <w:br/>
      </w:r>
      <w:r>
        <w:rPr>
          <w:rFonts w:ascii="Times New Roman"/>
          <w:b w:val="false"/>
          <w:i w:val="false"/>
          <w:color w:val="000000"/>
          <w:sz w:val="28"/>
        </w:rPr>
        <w:t>(Тегі, аты, әкесінің аты (бар болса) толық)</w:t>
      </w:r>
      <w:r>
        <w:br/>
      </w:r>
      <w:r>
        <w:rPr>
          <w:rFonts w:ascii="Times New Roman"/>
          <w:b w:val="false"/>
          <w:i w:val="false"/>
          <w:color w:val="000000"/>
          <w:sz w:val="28"/>
        </w:rPr>
        <w:t>________________________бағдарламасы</w:t>
      </w:r>
      <w:r>
        <w:br/>
      </w:r>
      <w:r>
        <w:rPr>
          <w:rFonts w:ascii="Times New Roman"/>
          <w:b w:val="false"/>
          <w:i w:val="false"/>
          <w:color w:val="000000"/>
          <w:sz w:val="28"/>
        </w:rPr>
        <w:t>(магистратура/аспирантура/ докторантура/</w:t>
      </w:r>
      <w:r>
        <w:br/>
      </w:r>
      <w:r>
        <w:rPr>
          <w:rFonts w:ascii="Times New Roman"/>
          <w:b w:val="false"/>
          <w:i w:val="false"/>
          <w:color w:val="000000"/>
          <w:sz w:val="28"/>
        </w:rPr>
        <w:t>маман/тағылымдама)</w:t>
      </w:r>
      <w:r>
        <w:br/>
      </w:r>
      <w:r>
        <w:rPr>
          <w:rFonts w:ascii="Times New Roman"/>
          <w:b w:val="false"/>
          <w:i w:val="false"/>
          <w:color w:val="000000"/>
          <w:sz w:val="28"/>
        </w:rPr>
        <w:t>мамандығы (Республикалық комиссияның</w:t>
      </w:r>
      <w:r>
        <w:br/>
      </w:r>
      <w:r>
        <w:rPr>
          <w:rFonts w:ascii="Times New Roman"/>
          <w:b w:val="false"/>
          <w:i w:val="false"/>
          <w:color w:val="000000"/>
          <w:sz w:val="28"/>
        </w:rPr>
        <w:t>хаттамасы бойынша) __________________</w:t>
      </w:r>
      <w:r>
        <w:br/>
      </w:r>
      <w:r>
        <w:rPr>
          <w:rFonts w:ascii="Times New Roman"/>
          <w:b w:val="false"/>
          <w:i w:val="false"/>
          <w:color w:val="000000"/>
          <w:sz w:val="28"/>
        </w:rPr>
        <w:t>елі және ЖОО/шетелдік білім беру ұйымы _____</w:t>
      </w:r>
      <w:r>
        <w:br/>
      </w:r>
      <w:r>
        <w:rPr>
          <w:rFonts w:ascii="Times New Roman"/>
          <w:b w:val="false"/>
          <w:i w:val="false"/>
          <w:color w:val="000000"/>
          <w:sz w:val="28"/>
        </w:rPr>
        <w:t>____________________________________</w:t>
      </w:r>
      <w:r>
        <w:br/>
      </w:r>
      <w:r>
        <w:rPr>
          <w:rFonts w:ascii="Times New Roman"/>
          <w:b w:val="false"/>
          <w:i w:val="false"/>
          <w:color w:val="000000"/>
          <w:sz w:val="28"/>
        </w:rPr>
        <w:t>Қазақстандағы почталық мекенжайы_____</w:t>
      </w:r>
      <w:r>
        <w:br/>
      </w:r>
      <w:r>
        <w:rPr>
          <w:rFonts w:ascii="Times New Roman"/>
          <w:b w:val="false"/>
          <w:i w:val="false"/>
          <w:color w:val="000000"/>
          <w:sz w:val="28"/>
        </w:rPr>
        <w:t>_____________________________________</w:t>
      </w:r>
      <w:r>
        <w:br/>
      </w:r>
      <w:r>
        <w:rPr>
          <w:rFonts w:ascii="Times New Roman"/>
          <w:b w:val="false"/>
          <w:i w:val="false"/>
          <w:color w:val="000000"/>
          <w:sz w:val="28"/>
        </w:rPr>
        <w:t>телефоны ____________________________</w:t>
      </w:r>
      <w:r>
        <w:br/>
      </w:r>
      <w:r>
        <w:rPr>
          <w:rFonts w:ascii="Times New Roman"/>
          <w:b w:val="false"/>
          <w:i w:val="false"/>
          <w:color w:val="000000"/>
          <w:sz w:val="28"/>
        </w:rPr>
        <w:t>электрондық мекенжайы _______________</w:t>
      </w:r>
      <w:r>
        <w:br/>
      </w:r>
      <w:r>
        <w:rPr>
          <w:rFonts w:ascii="Times New Roman"/>
          <w:b w:val="false"/>
          <w:i w:val="false"/>
          <w:color w:val="000000"/>
          <w:sz w:val="28"/>
        </w:rPr>
        <w:t>ЖСН ________________________________</w:t>
      </w:r>
      <w:r>
        <w:br/>
      </w:r>
      <w:r>
        <w:rPr>
          <w:rFonts w:ascii="Times New Roman"/>
          <w:b w:val="false"/>
          <w:i w:val="false"/>
          <w:color w:val="000000"/>
          <w:sz w:val="28"/>
        </w:rPr>
        <w:t>(жеке сәйкестендіру нөмірі)</w:t>
      </w:r>
    </w:p>
    <w:bookmarkStart w:name="z71"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Мен,_____________________________________________________________________, Сізден</w:t>
      </w:r>
    </w:p>
    <w:p>
      <w:pPr>
        <w:spacing w:after="0"/>
        <w:ind w:left="0"/>
        <w:jc w:val="both"/>
      </w:pPr>
      <w:r>
        <w:rPr>
          <w:rFonts w:ascii="Times New Roman"/>
          <w:b w:val="false"/>
          <w:i w:val="false"/>
          <w:color w:val="000000"/>
          <w:sz w:val="28"/>
        </w:rPr>
        <w:t>
      (тиістісін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___________________________________________________________________ елшілігіне,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ЖОО/ шетелдік білім беру ұйымы 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(мамандығы мен ЖОО/шетелдік білім беру ұйымын көрсетіңіз)</w:t>
      </w:r>
    </w:p>
    <w:p>
      <w:pPr>
        <w:spacing w:after="0"/>
        <w:ind w:left="0"/>
        <w:jc w:val="both"/>
      </w:pPr>
      <w:r>
        <w:rPr>
          <w:rFonts w:ascii="Times New Roman"/>
          <w:b w:val="false"/>
          <w:i w:val="false"/>
          <w:color w:val="000000"/>
          <w:sz w:val="28"/>
        </w:rPr>
        <w:t>
      ұсыну үшін қаржылық кепілдеме хатын беруіңізді сұраймын.</w:t>
      </w:r>
    </w:p>
    <w:p>
      <w:pPr>
        <w:spacing w:after="0"/>
        <w:ind w:left="0"/>
        <w:jc w:val="both"/>
      </w:pPr>
      <w:r>
        <w:rPr>
          <w:rFonts w:ascii="Times New Roman"/>
          <w:b w:val="false"/>
          <w:i w:val="false"/>
          <w:color w:val="000000"/>
          <w:sz w:val="28"/>
        </w:rPr>
        <w:t>
      Елшілікте сұхбаттан өту жоспарланған күн 20___ ж. "___"__________</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p>
      <w:pPr>
        <w:spacing w:after="0"/>
        <w:ind w:left="0"/>
        <w:jc w:val="both"/>
      </w:pPr>
      <w:r>
        <w:rPr>
          <w:rFonts w:ascii="Times New Roman"/>
          <w:b w:val="false"/>
          <w:i w:val="false"/>
          <w:color w:val="000000"/>
          <w:sz w:val="28"/>
        </w:rPr>
        <w:t>
      20__жылғы "___"_________  Қолы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header.xml" Type="http://schemas.openxmlformats.org/officeDocument/2006/relationships/header" Id="rId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