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d68c" w14:textId="8e0d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қағидасын бекіту туралы" Қазақстан Республикасы Білім және ғылым министрінің 2012 жылғы 24 шілдедегі № 344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27 желтоқсандағы № 720 бұйрығы. Қазақстан Республикасының Әділет министрлігінде 2017 жылғы 26 қаңтарда № 14745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тізілімін бекіту туралы" Қазақстан Республикасы Үкіметінің 2013 жылғы 18 қыркүйектегі № 983 қаулысына өзгерістер мен толықтырулар енгізу туралы" Қазақстан Республикасының қаулысына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қағидасын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7876 болып тіркелген, "Егемен Қазақстан" газетінің 2012 жылғы 19 қыркүйектегі № 609-614 (27687) санында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тақырыбы мынадай редакцияда жазылсын, орыс тіліндегі мәтін өзгермейді: </w:t>
      </w:r>
      <w:r>
        <w:br/>
      </w:r>
      <w:r>
        <w:rPr>
          <w:rFonts w:ascii="Times New Roman"/>
          <w:b w:val="false"/>
          <w:i w:val="false"/>
          <w:color w:val="000000"/>
          <w:sz w:val="28"/>
        </w:rPr>
        <w:t>
      </w:t>
      </w:r>
      <w:r>
        <w:rPr>
          <w:rFonts w:ascii="Times New Roman"/>
          <w:b w:val="false"/>
          <w:i w:val="false"/>
          <w:color w:val="000000"/>
          <w:sz w:val="28"/>
        </w:rPr>
        <w:t>"Оқулықтарды,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Оқулықтарды, оқу-әдiстемелiк кешендер мен оқу-әдiстемелiк құралдарды әзiрлеу, оларға сараптама, сынақ өткізу және мониторинг жүргізу, оларды басып шығару жөнiндегi жұмысты ұйымдастыру </w:t>
      </w:r>
      <w:r>
        <w:rPr>
          <w:rFonts w:ascii="Times New Roman"/>
          <w:b w:val="false"/>
          <w:i w:val="false"/>
          <w:color w:val="000000"/>
          <w:sz w:val="28"/>
        </w:rPr>
        <w:t>қағидасында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Осы Қағидаларда келесі ұғымдар қолданылады:</w:t>
      </w:r>
      <w:r>
        <w:br/>
      </w:r>
      <w:r>
        <w:rPr>
          <w:rFonts w:ascii="Times New Roman"/>
          <w:b w:val="false"/>
          <w:i w:val="false"/>
          <w:color w:val="000000"/>
          <w:sz w:val="28"/>
        </w:rPr>
        <w:t>
      </w:t>
      </w:r>
      <w:r>
        <w:rPr>
          <w:rFonts w:ascii="Times New Roman"/>
          <w:b w:val="false"/>
          <w:i w:val="false"/>
          <w:color w:val="000000"/>
          <w:sz w:val="28"/>
        </w:rPr>
        <w:t>1) автор – шығармашылық еңбегімен ғылым, әдебиет, өнер туындыларын, соның ішінде оқу және/немесе әдістемелік материалдарды жасаған жеке тұлға;</w:t>
      </w:r>
      <w:r>
        <w:br/>
      </w:r>
      <w:r>
        <w:rPr>
          <w:rFonts w:ascii="Times New Roman"/>
          <w:b w:val="false"/>
          <w:i w:val="false"/>
          <w:color w:val="000000"/>
          <w:sz w:val="28"/>
        </w:rPr>
        <w:t>
      </w:t>
      </w:r>
      <w:r>
        <w:rPr>
          <w:rFonts w:ascii="Times New Roman"/>
          <w:b w:val="false"/>
          <w:i w:val="false"/>
          <w:color w:val="000000"/>
          <w:sz w:val="28"/>
        </w:rPr>
        <w:t>2) авторлық ұжым – серіктес авторлар ретінде жинақталған жеке тұлғалар тобы;</w:t>
      </w:r>
      <w:r>
        <w:br/>
      </w:r>
      <w:r>
        <w:rPr>
          <w:rFonts w:ascii="Times New Roman"/>
          <w:b w:val="false"/>
          <w:i w:val="false"/>
          <w:color w:val="000000"/>
          <w:sz w:val="28"/>
        </w:rPr>
        <w:t>
      </w:t>
      </w:r>
      <w:r>
        <w:rPr>
          <w:rFonts w:ascii="Times New Roman"/>
          <w:b w:val="false"/>
          <w:i w:val="false"/>
          <w:color w:val="000000"/>
          <w:sz w:val="28"/>
        </w:rPr>
        <w:t>3) әдіскер – нақты оқу пәнін (оқу пәндерін) оқыту әдістемесі саласының маманы;</w:t>
      </w:r>
      <w:r>
        <w:br/>
      </w:r>
      <w:r>
        <w:rPr>
          <w:rFonts w:ascii="Times New Roman"/>
          <w:b w:val="false"/>
          <w:i w:val="false"/>
          <w:color w:val="000000"/>
          <w:sz w:val="28"/>
        </w:rPr>
        <w:t>
      </w:t>
      </w:r>
      <w:r>
        <w:rPr>
          <w:rFonts w:ascii="Times New Roman"/>
          <w:b w:val="false"/>
          <w:i w:val="false"/>
          <w:color w:val="000000"/>
          <w:sz w:val="28"/>
        </w:rPr>
        <w:t>4) әзірлеуші – оқу әдебиеттерінің мазмұнын жобалаумен, мазмұндаумен және ресімдеумен айналысатын жеке немесе заңды тұлға;</w:t>
      </w:r>
      <w:r>
        <w:br/>
      </w:r>
      <w:r>
        <w:rPr>
          <w:rFonts w:ascii="Times New Roman"/>
          <w:b w:val="false"/>
          <w:i w:val="false"/>
          <w:color w:val="000000"/>
          <w:sz w:val="28"/>
        </w:rPr>
        <w:t>
      </w:t>
      </w:r>
      <w:r>
        <w:rPr>
          <w:rFonts w:ascii="Times New Roman"/>
          <w:b w:val="false"/>
          <w:i w:val="false"/>
          <w:color w:val="000000"/>
          <w:sz w:val="28"/>
        </w:rPr>
        <w:t>5) баспа – баспа өнімін дайындау мен басып шығаруды жүзеге асыратын кәсіпорын;</w:t>
      </w:r>
      <w:r>
        <w:br/>
      </w:r>
      <w:r>
        <w:rPr>
          <w:rFonts w:ascii="Times New Roman"/>
          <w:b w:val="false"/>
          <w:i w:val="false"/>
          <w:color w:val="000000"/>
          <w:sz w:val="28"/>
        </w:rPr>
        <w:t>
      </w:t>
      </w:r>
      <w:r>
        <w:rPr>
          <w:rFonts w:ascii="Times New Roman"/>
          <w:b w:val="false"/>
          <w:i w:val="false"/>
          <w:color w:val="000000"/>
          <w:sz w:val="28"/>
        </w:rPr>
        <w:t>6) бірыңғай базалық оқулық – бастауыш, негізгі орта және жалпы білім беру бағдарламаларын іске асыратын ұйымдарда міндетті түрде пайдаланылатын оқулық;</w:t>
      </w:r>
      <w:r>
        <w:br/>
      </w:r>
      <w:r>
        <w:rPr>
          <w:rFonts w:ascii="Times New Roman"/>
          <w:b w:val="false"/>
          <w:i w:val="false"/>
          <w:color w:val="000000"/>
          <w:sz w:val="28"/>
        </w:rPr>
        <w:t>
      </w:t>
      </w:r>
      <w:r>
        <w:rPr>
          <w:rFonts w:ascii="Times New Roman"/>
          <w:b w:val="false"/>
          <w:i w:val="false"/>
          <w:color w:val="000000"/>
          <w:sz w:val="28"/>
        </w:rPr>
        <w:t>7) жұмыс беруші – қызметкер еңбек қатынасында тұрған жеке немесе заңды тұлға;</w:t>
      </w:r>
      <w:r>
        <w:br/>
      </w:r>
      <w:r>
        <w:rPr>
          <w:rFonts w:ascii="Times New Roman"/>
          <w:b w:val="false"/>
          <w:i w:val="false"/>
          <w:color w:val="000000"/>
          <w:sz w:val="28"/>
        </w:rPr>
        <w:t>
      </w:t>
      </w:r>
      <w:r>
        <w:rPr>
          <w:rFonts w:ascii="Times New Roman"/>
          <w:b w:val="false"/>
          <w:i w:val="false"/>
          <w:color w:val="000000"/>
          <w:sz w:val="28"/>
        </w:rPr>
        <w:t>8) қағаз жүзіндегі оқулықтың электрондық нұсқасы – құрылымы, мазмұны және көркем безендірілуі оқулықтың баспа формасына сәйкес келетін электрондық басылым;</w:t>
      </w:r>
      <w:r>
        <w:br/>
      </w:r>
      <w:r>
        <w:rPr>
          <w:rFonts w:ascii="Times New Roman"/>
          <w:b w:val="false"/>
          <w:i w:val="false"/>
          <w:color w:val="000000"/>
          <w:sz w:val="28"/>
        </w:rPr>
        <w:t>
      </w:t>
      </w:r>
      <w:r>
        <w:rPr>
          <w:rFonts w:ascii="Times New Roman"/>
          <w:b w:val="false"/>
          <w:i w:val="false"/>
          <w:color w:val="000000"/>
          <w:sz w:val="28"/>
        </w:rPr>
        <w:t>9) қосымша әдебиет – Қазақстан Республикасының мемлекеттік жалпыға міндетті білім беру стандарты (бұдан әрі – ҚР МЖБС), үлгілік оқу жоспарлары мен үлгілік оқу бағдарламаларын іске асыруға ықпал ететін, оқулық пен оқу-әдістемелік кешен жиынтығына кірмейтін басылым;</w:t>
      </w:r>
      <w:r>
        <w:br/>
      </w:r>
      <w:r>
        <w:rPr>
          <w:rFonts w:ascii="Times New Roman"/>
          <w:b w:val="false"/>
          <w:i w:val="false"/>
          <w:color w:val="000000"/>
          <w:sz w:val="28"/>
        </w:rPr>
        <w:t>
      </w:t>
      </w:r>
      <w:r>
        <w:rPr>
          <w:rFonts w:ascii="Times New Roman"/>
          <w:b w:val="false"/>
          <w:i w:val="false"/>
          <w:color w:val="000000"/>
          <w:sz w:val="28"/>
        </w:rPr>
        <w:t>10) қосымша пайдалануға арналған оқулық – бірыңғай базалық оқулыққа көмекші оқу материалы ретінде пайдаланылатын қосымша оқу басылымы;</w:t>
      </w:r>
      <w:r>
        <w:br/>
      </w:r>
      <w:r>
        <w:rPr>
          <w:rFonts w:ascii="Times New Roman"/>
          <w:b w:val="false"/>
          <w:i w:val="false"/>
          <w:color w:val="000000"/>
          <w:sz w:val="28"/>
        </w:rPr>
        <w:t>
      </w:t>
      </w:r>
      <w:r>
        <w:rPr>
          <w:rFonts w:ascii="Times New Roman"/>
          <w:b w:val="false"/>
          <w:i w:val="false"/>
          <w:color w:val="000000"/>
          <w:sz w:val="28"/>
        </w:rPr>
        <w:t>11) оқу әдебиеттеріне ғылыми және педагогикалық сараптама жасау – оқу басылымы мазмұнының ҚР МЖБС талаптарына, үлгілік оқу жоспарлары мен үлгілік оқу бағдарламаларына, қазіргі ғылыми ұстанымдарға, ал әдістемелік аппараттың білім алушыларды оқыту, тәрбиелеу және дамыту мақсаттарына, психологиялық-педагогикалық ғылым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12) оқулық – оқу пәнін (пәнді) жүйелі баяндайтын, ҚР МЖБС, үлгілік оқу жоспарына және үлгілік оқу бағдарламасына сәйкес келетін және осы оқу басылымының түрі ретінде ресми бекітілген оқу басылымының түрі;</w:t>
      </w:r>
      <w:r>
        <w:br/>
      </w:r>
      <w:r>
        <w:rPr>
          <w:rFonts w:ascii="Times New Roman"/>
          <w:b w:val="false"/>
          <w:i w:val="false"/>
          <w:color w:val="000000"/>
          <w:sz w:val="28"/>
        </w:rPr>
        <w:t>
      </w:t>
      </w:r>
      <w:r>
        <w:rPr>
          <w:rFonts w:ascii="Times New Roman"/>
          <w:b w:val="false"/>
          <w:i w:val="false"/>
          <w:color w:val="000000"/>
          <w:sz w:val="28"/>
        </w:rPr>
        <w:t>13) оқулықтарды, оқу-әдістемелік кешендер мен оқу-әдістемелік құралдарды сынақтан өткізу – білім беру ұйымдарының оқыту процесінде оқулықтардың, оқу-әдістемелік кешендер мен оқу-әдістемелік құралдардың пайдалану практикасын кешенді зерделеу;</w:t>
      </w:r>
      <w:r>
        <w:br/>
      </w:r>
      <w:r>
        <w:rPr>
          <w:rFonts w:ascii="Times New Roman"/>
          <w:b w:val="false"/>
          <w:i w:val="false"/>
          <w:color w:val="000000"/>
          <w:sz w:val="28"/>
        </w:rPr>
        <w:t>
      </w:t>
      </w:r>
      <w:r>
        <w:rPr>
          <w:rFonts w:ascii="Times New Roman"/>
          <w:b w:val="false"/>
          <w:i w:val="false"/>
          <w:color w:val="000000"/>
          <w:sz w:val="28"/>
        </w:rPr>
        <w:t>14) оқулықтар, оқу-әдістемелік кешендер мен оқу-әдістемелік құралдар мониторингі – оқулықтарды, оқу-әдістемелік кешендер мен оқу-әдістемелік құралдарды білім беру процесіне енгізу нәтижелері жөніндегі ақпаратты жинақтау, сақтау, өңдеу және тарату;</w:t>
      </w:r>
      <w:r>
        <w:br/>
      </w:r>
      <w:r>
        <w:rPr>
          <w:rFonts w:ascii="Times New Roman"/>
          <w:b w:val="false"/>
          <w:i w:val="false"/>
          <w:color w:val="000000"/>
          <w:sz w:val="28"/>
        </w:rPr>
        <w:t>
      </w:t>
      </w:r>
      <w:r>
        <w:rPr>
          <w:rFonts w:ascii="Times New Roman"/>
          <w:b w:val="false"/>
          <w:i w:val="false"/>
          <w:color w:val="000000"/>
          <w:sz w:val="28"/>
        </w:rPr>
        <w:t>15) оқу әдебиеті – білімдік, сонымен бірге рухани-адамгершілік және тәрбиелеу мақсаттарына қол жеткізуге бағытталған, жеке және (немесе) олардың жиынтығы бойынша барлық қабылданған оқу басылымдарының түрлерін қамтитын әртүрлі білім саласындағы баспа шығармалар;</w:t>
      </w:r>
      <w:r>
        <w:br/>
      </w:r>
      <w:r>
        <w:rPr>
          <w:rFonts w:ascii="Times New Roman"/>
          <w:b w:val="false"/>
          <w:i w:val="false"/>
          <w:color w:val="000000"/>
          <w:sz w:val="28"/>
        </w:rPr>
        <w:t>
      </w:t>
      </w:r>
      <w:r>
        <w:rPr>
          <w:rFonts w:ascii="Times New Roman"/>
          <w:b w:val="false"/>
          <w:i w:val="false"/>
          <w:color w:val="000000"/>
          <w:sz w:val="28"/>
        </w:rPr>
        <w:t>16) оқу-әдістемелік кешен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r>
        <w:br/>
      </w:r>
      <w:r>
        <w:rPr>
          <w:rFonts w:ascii="Times New Roman"/>
          <w:b w:val="false"/>
          <w:i w:val="false"/>
          <w:color w:val="000000"/>
          <w:sz w:val="28"/>
        </w:rPr>
        <w:t>
      </w:t>
      </w:r>
      <w:r>
        <w:rPr>
          <w:rFonts w:ascii="Times New Roman"/>
          <w:b w:val="false"/>
          <w:i w:val="false"/>
          <w:color w:val="000000"/>
          <w:sz w:val="28"/>
        </w:rPr>
        <w:t>17) оқу басылымы – нақты білім беру (оқу) бағдарламасы бойынша білім беру процесінде пайдалануға арналған басылым;</w:t>
      </w:r>
      <w:r>
        <w:br/>
      </w:r>
      <w:r>
        <w:rPr>
          <w:rFonts w:ascii="Times New Roman"/>
          <w:b w:val="false"/>
          <w:i w:val="false"/>
          <w:color w:val="000000"/>
          <w:sz w:val="28"/>
        </w:rPr>
        <w:t>
      </w:t>
      </w:r>
      <w:r>
        <w:rPr>
          <w:rFonts w:ascii="Times New Roman"/>
          <w:b w:val="false"/>
          <w:i w:val="false"/>
          <w:color w:val="000000"/>
          <w:sz w:val="28"/>
        </w:rPr>
        <w:t>18) оқу-әдістемелік құрал (бұдан әрі – ОӘҚ) – оқыту пәнін, оның тарауын, бөлігін оқыту және меңгеру немесе тәрбиенің әдістемелері бойынша материалдарды қамтитын оқу басылымының түрі;</w:t>
      </w:r>
      <w:r>
        <w:br/>
      </w:r>
      <w:r>
        <w:rPr>
          <w:rFonts w:ascii="Times New Roman"/>
          <w:b w:val="false"/>
          <w:i w:val="false"/>
          <w:color w:val="000000"/>
          <w:sz w:val="28"/>
        </w:rPr>
        <w:t>
      </w:t>
      </w:r>
      <w:r>
        <w:rPr>
          <w:rFonts w:ascii="Times New Roman"/>
          <w:b w:val="false"/>
          <w:i w:val="false"/>
          <w:color w:val="000000"/>
          <w:sz w:val="28"/>
        </w:rPr>
        <w:t>19) оқулыққа электрондық қосымша (бұдан әрі – ЭҚ) – мультимедиялық элементтерді, практикалық және бақылау жұмыстарын қолдана отырып, оқулықтың мазмұнын кеңейтетін және/немесе толықтыратын электрондық интерактивті оқу материалы;</w:t>
      </w:r>
      <w:r>
        <w:br/>
      </w:r>
      <w:r>
        <w:rPr>
          <w:rFonts w:ascii="Times New Roman"/>
          <w:b w:val="false"/>
          <w:i w:val="false"/>
          <w:color w:val="000000"/>
          <w:sz w:val="28"/>
        </w:rPr>
        <w:t>
      </w:t>
      </w:r>
      <w:r>
        <w:rPr>
          <w:rFonts w:ascii="Times New Roman"/>
          <w:b w:val="false"/>
          <w:i w:val="false"/>
          <w:color w:val="000000"/>
          <w:sz w:val="28"/>
        </w:rPr>
        <w:t>20) педагог-практик – педагогикалық білімі бар, оқу-әдістемелік қызметтің технологиясын еркін меңгерген, бірнеше жылдар аралығында кәсіби қызметте жоғары нәтижелерге қол жеткізген білім беру ұйымындағы лауазымды тұлға;</w:t>
      </w:r>
      <w:r>
        <w:br/>
      </w:r>
      <w:r>
        <w:rPr>
          <w:rFonts w:ascii="Times New Roman"/>
          <w:b w:val="false"/>
          <w:i w:val="false"/>
          <w:color w:val="000000"/>
          <w:sz w:val="28"/>
        </w:rPr>
        <w:t>
      </w:t>
      </w:r>
      <w:r>
        <w:rPr>
          <w:rFonts w:ascii="Times New Roman"/>
          <w:b w:val="false"/>
          <w:i w:val="false"/>
          <w:color w:val="000000"/>
          <w:sz w:val="28"/>
        </w:rPr>
        <w:t>21) сарапшы – сараптама жүргізуге тартылатын, білім беру, ғылым, техника және басқа да салаларда кем дегенде бес жыл еңбек өтілі және тиісті біліктілігі бар жеке тұлға;</w:t>
      </w:r>
      <w:r>
        <w:br/>
      </w:r>
      <w:r>
        <w:rPr>
          <w:rFonts w:ascii="Times New Roman"/>
          <w:b w:val="false"/>
          <w:i w:val="false"/>
          <w:color w:val="000000"/>
          <w:sz w:val="28"/>
        </w:rPr>
        <w:t>
      </w:t>
      </w:r>
      <w:r>
        <w:rPr>
          <w:rFonts w:ascii="Times New Roman"/>
          <w:b w:val="false"/>
          <w:i w:val="false"/>
          <w:color w:val="000000"/>
          <w:sz w:val="28"/>
        </w:rPr>
        <w:t>22) түпнұсқа-макет – болашақ басылымның тиісті бетіне әр беті толығымен сәйкес келетін, сыртқы элементтері мен құрылымы бойынша аяқталған кітаптың түпнұсқасы;</w:t>
      </w:r>
      <w:r>
        <w:br/>
      </w:r>
      <w:r>
        <w:rPr>
          <w:rFonts w:ascii="Times New Roman"/>
          <w:b w:val="false"/>
          <w:i w:val="false"/>
          <w:color w:val="000000"/>
          <w:sz w:val="28"/>
        </w:rPr>
        <w:t>
      </w:t>
      </w:r>
      <w:r>
        <w:rPr>
          <w:rFonts w:ascii="Times New Roman"/>
          <w:b w:val="false"/>
          <w:i w:val="false"/>
          <w:color w:val="000000"/>
          <w:sz w:val="28"/>
        </w:rPr>
        <w:t>23) уәкілетті орган – Қазақстан Республикасы Білім және ғылым министрлігінің Білім және ғылым саласындағы бақылау комитеті;</w:t>
      </w:r>
      <w:r>
        <w:br/>
      </w:r>
      <w:r>
        <w:rPr>
          <w:rFonts w:ascii="Times New Roman"/>
          <w:b w:val="false"/>
          <w:i w:val="false"/>
          <w:color w:val="000000"/>
          <w:sz w:val="28"/>
        </w:rPr>
        <w:t>
      </w:t>
      </w:r>
      <w:r>
        <w:rPr>
          <w:rFonts w:ascii="Times New Roman"/>
          <w:b w:val="false"/>
          <w:i w:val="false"/>
          <w:color w:val="000000"/>
          <w:sz w:val="28"/>
        </w:rPr>
        <w:t>24) электрондық жеткізгіштердегі оқу басылымы – оқытуды автоматтандыруға арналған, оқу курсына сәйкес келетін және оқу жұмыстарының әр алуан түрлерін қамтамасыз ететін, сандық, мәтіндік, графикалық, аудио, видео және өзге ақпараттың жиынтығы ретінде ұсынылған басылымдар. Электрондық басылым электрондық жеткізгіште орындалуы, сонымен бірге интернет-ресурстарда орналастырылуы мүмкін. Электрондық оқу басылымдарына келесілер кіреді: электрондық оқулық, электрондық оқу құралы, электрондық оқу-әдістемелік кешен, видео-, аудио- материалдар, сандық білім беру ресурстары, виртуалды зертханалар және т.б.";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 Автор, авторлық ұжым ҚР МЖБС-ға сәйкес уәкілетті орган білім беру ұйымдарында пайдалануға рұқсат еткен бастауыш, негізгі орта және жалпы орта білім беру деңгейлеріне арналған оқулықтардың, оқу-әдістемелік кешендер мен оқу-әдістемелік құралдардың, оның ішінде электронды жеткізгіштегілердің мазмұнын әрбір төрт жылда, арнайы білім беру ұйымдары үшін әрбір алты жылда өңдейді.</w:t>
      </w:r>
      <w:r>
        <w:br/>
      </w:r>
      <w:r>
        <w:rPr>
          <w:rFonts w:ascii="Times New Roman"/>
          <w:b w:val="false"/>
          <w:i w:val="false"/>
          <w:color w:val="000000"/>
          <w:sz w:val="28"/>
        </w:rPr>
        <w:t>
      </w:t>
      </w:r>
      <w:r>
        <w:rPr>
          <w:rFonts w:ascii="Times New Roman"/>
          <w:b w:val="false"/>
          <w:i w:val="false"/>
          <w:color w:val="000000"/>
          <w:sz w:val="28"/>
        </w:rPr>
        <w:t xml:space="preserve">7. Уәкілетті орган барлық білім беру деңгейлеріне арналған оқулықтарға, оқу-әдістемелік кешендер мен оқу-әдістемелік құралдарға, оның ішінде электронды жеткізгіштегілерге ғылыми және педагогикалық сараптама бойынша тақырыптық жоспарды (бұдан әрі – тақырыптық жоспар) келесі жылға ағымдағы жылдың желтоқсанына дейін бекітеді, ол "Оқулық" орталығының сайтында бекітілген күнінен бастап он бес жұмыс күні ішінде орналастырылады.";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"11. Уәкілетті орган оқулықтарды, оқу-әдістемелік кешендер мен оқу-әдістемелік құралдарды, оның ішінде электронды жеткізгіштегілерді сараптамаға қабылдауды мектепке дейінгі тәрбие мен оқыту, бастауыш, негізгі орта, жалпы орта білім беру деңгейлері үшін ағымдағы жылғы қаңтар мен шілде аралығындағы кезеңде, техникалық және кәсіптік, жоғары және жоғары оқу орнынан кейінгі білім беру деңгейлері үшін ағымдағы жылғы қаңтар мен қазан аралығындағы кезеңде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"12. Оқу әдебиетінің авторы, авторлық ұжымы, баспасы және әзірлеушілері "Азаматтарға арналған үкімет" мемлекеттік корпорациясы" коммерциялық емес акционерлік қоғамы (бұдан әрі – Мемлекеттік корпорация) немесе уәкілетті орган арқылы "Оқулық" орталығына келесі материалдарды жібереді:";</w:t>
      </w:r>
      <w:r>
        <w:br/>
      </w:r>
      <w:r>
        <w:rPr>
          <w:rFonts w:ascii="Times New Roman"/>
          <w:b w:val="false"/>
          <w:i w:val="false"/>
          <w:color w:val="000000"/>
          <w:sz w:val="28"/>
        </w:rPr>
        <w:t>
      </w:t>
      </w:r>
      <w:r>
        <w:rPr>
          <w:rFonts w:ascii="Times New Roman"/>
          <w:b w:val="false"/>
          <w:i w:val="false"/>
          <w:color w:val="000000"/>
          <w:sz w:val="28"/>
        </w:rPr>
        <w:t>2)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13-1-тармақтары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"13. Мемлекеттік корпорация немесе уәкілетті орган ұсынылған материалдардың толықтығын осы Қағидалардың 12-тармағына сәйкес анықтайды.</w:t>
      </w:r>
      <w:r>
        <w:br/>
      </w:r>
      <w:r>
        <w:rPr>
          <w:rFonts w:ascii="Times New Roman"/>
          <w:b w:val="false"/>
          <w:i w:val="false"/>
          <w:color w:val="000000"/>
          <w:sz w:val="28"/>
        </w:rPr>
        <w:t>
      </w:t>
      </w:r>
      <w:r>
        <w:rPr>
          <w:rFonts w:ascii="Times New Roman"/>
          <w:b w:val="false"/>
          <w:i w:val="false"/>
          <w:color w:val="000000"/>
          <w:sz w:val="28"/>
        </w:rPr>
        <w:t>Мемлекеттік корпорация немесе уәкілетті орган бес күнтізбелік күн ішінде келіп түскен материалдарды сараптама өткізу үшін "Оқулық" орталығына жібереді.</w:t>
      </w:r>
      <w:r>
        <w:br/>
      </w:r>
      <w:r>
        <w:rPr>
          <w:rFonts w:ascii="Times New Roman"/>
          <w:b w:val="false"/>
          <w:i w:val="false"/>
          <w:color w:val="000000"/>
          <w:sz w:val="28"/>
        </w:rPr>
        <w:t>
      </w:t>
      </w:r>
      <w:r>
        <w:rPr>
          <w:rFonts w:ascii="Times New Roman"/>
          <w:b w:val="false"/>
          <w:i w:val="false"/>
          <w:color w:val="000000"/>
          <w:sz w:val="28"/>
        </w:rPr>
        <w:t xml:space="preserve">13-1. Мемлекеттік корпорация немесе уәкілетті орган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19-1-бабының</w:t>
      </w:r>
      <w:r>
        <w:rPr>
          <w:rFonts w:ascii="Times New Roman"/>
          <w:b w:val="false"/>
          <w:i w:val="false"/>
          <w:color w:val="000000"/>
          <w:sz w:val="28"/>
        </w:rPr>
        <w:t xml:space="preserve"> 1) және 2) тармақшаларына сәйкес сараптаманы өткізу үшін материалдарды қабылдаудан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"15. Оқулықтарға, оқу-әдістемелік кешендер мен оқу-әдістемелік құралдарға, оның ішінде электронды жеткізгіштегілерге ғылыми және педагогикалық сараптама өткізу ҚР МЖБС-ға, үлгілік оқу жоспарлары мен оқу бағдарламаларына, ал әдістемелік аппараттың – білім алушыларды оқыту, тәрбиелеу мен дамыту мақсаттарына, психология-педагогика ғылымының қазіргі заманғы талаптарына сәйкестігін бағалау мақсатында жүргізіледі. </w:t>
      </w:r>
      <w:r>
        <w:br/>
      </w:r>
      <w:r>
        <w:rPr>
          <w:rFonts w:ascii="Times New Roman"/>
          <w:b w:val="false"/>
          <w:i w:val="false"/>
          <w:color w:val="000000"/>
          <w:sz w:val="28"/>
        </w:rPr>
        <w:t>
      </w:t>
      </w:r>
      <w:r>
        <w:rPr>
          <w:rFonts w:ascii="Times New Roman"/>
          <w:b w:val="false"/>
          <w:i w:val="false"/>
          <w:color w:val="000000"/>
          <w:sz w:val="28"/>
        </w:rPr>
        <w:t>"Оқулық" орталығы бастауыш білім беру деңгейіне арналған оқулықтар мен оқу-әдістемелік кешендерге келесі қайта басып шығарылғанға дейін сынақ алды және сынақтан кейінгі сараптама өткізеді.</w:t>
      </w:r>
      <w:r>
        <w:br/>
      </w:r>
      <w:r>
        <w:rPr>
          <w:rFonts w:ascii="Times New Roman"/>
          <w:b w:val="false"/>
          <w:i w:val="false"/>
          <w:color w:val="000000"/>
          <w:sz w:val="28"/>
        </w:rPr>
        <w:t>
      </w:t>
      </w:r>
      <w:r>
        <w:rPr>
          <w:rFonts w:ascii="Times New Roman"/>
          <w:b w:val="false"/>
          <w:i w:val="false"/>
          <w:color w:val="000000"/>
          <w:sz w:val="28"/>
        </w:rPr>
        <w:t>Бастауыш, негізгі орта және жалпы орта білім беру деңгейлеріне арналған оқулықтардың сапасына қоғамдық бағалау жүргізу үшін олардың электрондық нұсқалары сараптамадан өткізу кезінде "Оқулық" орталығының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"17. Мемлекеттік корпорация немесе уәкілетті орган авторға (авторлық ұжымға) немесе баспаға сараптама нәтижелерін береді.</w:t>
      </w:r>
      <w:r>
        <w:br/>
      </w:r>
      <w:r>
        <w:rPr>
          <w:rFonts w:ascii="Times New Roman"/>
          <w:b w:val="false"/>
          <w:i w:val="false"/>
          <w:color w:val="000000"/>
          <w:sz w:val="28"/>
        </w:rPr>
        <w:t>
      </w:t>
      </w:r>
      <w:r>
        <w:rPr>
          <w:rFonts w:ascii="Times New Roman"/>
          <w:b w:val="false"/>
          <w:i w:val="false"/>
          <w:color w:val="000000"/>
          <w:sz w:val="28"/>
        </w:rPr>
        <w:t>18. Оқулық" орталығының сараптама қорытындысына сәйкес автор (авторлық ұжым) немесе баспа өңдеуді талап ететін оқулықтарды, оқу-әдістемелік кешендер мен оқу-әдістемелік құралдарды өңдеуден кейін Мемлекеттік корпорацияға немесе уәкілетті органға қайта сараптама өткізуге сараптамалық шешімді алған күннен бастап күнтізбелік отыз күн ішінде ұсынылады. Екінші рет қайтарылған немесе білім беру ұйымдарында пайдалануға ұсынылмаған оқу басылымдары ағымдағы күнтізбелік жыл ішінде сараптамаға қабылданбайды.";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"20-2. Қазақстан Республикасының Білім және ғылым министрлігі (бұдан әрі – Министрлік) оқулықтарға, оқу-әдістемелік кешендер мен оқу-әдістемелік құралдарға сынақ өткізетін эксперименттік білім беру ұйымдарының тізімін және оқулықтар мен ОӘК тізбесін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"24. Облыстардың, республикалық маңызы бар қаланың, астананың білім басқармалары жыл сайын оқу процесінде қолданыстағы оқулықтар мен оқу-әдістемелік кешендердің сапасы және оларға сұраныс бойынша "Оқулық" орталығына ақпарат береді. </w:t>
      </w:r>
      <w:r>
        <w:br/>
      </w:r>
      <w:r>
        <w:rPr>
          <w:rFonts w:ascii="Times New Roman"/>
          <w:b w:val="false"/>
          <w:i w:val="false"/>
          <w:color w:val="000000"/>
          <w:sz w:val="28"/>
        </w:rPr>
        <w:t>
      </w:t>
      </w:r>
      <w:r>
        <w:rPr>
          <w:rFonts w:ascii="Times New Roman"/>
          <w:b w:val="false"/>
          <w:i w:val="false"/>
          <w:color w:val="000000"/>
          <w:sz w:val="28"/>
        </w:rPr>
        <w:t>25. Министрлік оқулықтар мониторингінің нәтижелері бойынша білім беру ұйымдары тарапынан сұраныссыз қалған оқулықтарды, оқу-әдістемелік кешендер мен оқу-әдістемелік құралдарды Оқулықтардың, оқу-әдiстемелiк кешендерiнiң, құралдарының және басқа да қосымша әдебиеттердiң, оның ішінде электрондық жеткізгіштегілерінің тiзбесінен (бұдан әрі – Тізбе)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26. Министрлік оқулықтарды, оқу-әдістемелік кешендер мен оқу-әдістемелік құралдарды, оның ішінде электронды жеткізгіштегілерді, сараптама және сынақ жүргізу нәтижелерін қарастыру жөніндегі Республикалық комиссияны (бұдан әрі – Республикалық комиссия) құрады.</w:t>
      </w:r>
      <w:r>
        <w:br/>
      </w:r>
      <w:r>
        <w:rPr>
          <w:rFonts w:ascii="Times New Roman"/>
          <w:b w:val="false"/>
          <w:i w:val="false"/>
          <w:color w:val="000000"/>
          <w:sz w:val="28"/>
        </w:rPr>
        <w:t>
      </w:t>
      </w:r>
      <w:r>
        <w:rPr>
          <w:rFonts w:ascii="Times New Roman"/>
          <w:b w:val="false"/>
          <w:i w:val="false"/>
          <w:color w:val="000000"/>
          <w:sz w:val="28"/>
        </w:rPr>
        <w:t>Республикалық комиссияның құрамы Министрліктің бірінші басшысымен бекітіледі.</w:t>
      </w:r>
      <w:r>
        <w:br/>
      </w:r>
      <w:r>
        <w:rPr>
          <w:rFonts w:ascii="Times New Roman"/>
          <w:b w:val="false"/>
          <w:i w:val="false"/>
          <w:color w:val="000000"/>
          <w:sz w:val="28"/>
        </w:rPr>
        <w:t>
      </w:t>
      </w:r>
      <w:r>
        <w:rPr>
          <w:rFonts w:ascii="Times New Roman"/>
          <w:b w:val="false"/>
          <w:i w:val="false"/>
          <w:color w:val="000000"/>
          <w:sz w:val="28"/>
        </w:rPr>
        <w:t>Республикалық комиссияның құрамына отандық білім беруді дамыту бойынша жұмыс тәжірибесі бар мемлекеттік, қоғамдық және үкіметтік емес ұйымдардың, педагогикалық және ғылыми қоғамдастықтың өкілдері кіреді.</w:t>
      </w:r>
      <w:r>
        <w:br/>
      </w:r>
      <w:r>
        <w:rPr>
          <w:rFonts w:ascii="Times New Roman"/>
          <w:b w:val="false"/>
          <w:i w:val="false"/>
          <w:color w:val="000000"/>
          <w:sz w:val="28"/>
        </w:rPr>
        <w:t>
      </w:t>
      </w:r>
      <w:r>
        <w:rPr>
          <w:rFonts w:ascii="Times New Roman"/>
          <w:b w:val="false"/>
          <w:i w:val="false"/>
          <w:color w:val="000000"/>
          <w:sz w:val="28"/>
        </w:rPr>
        <w:t>Уәкілетті орган оқулықтардың, оқу-әдістемелік кешендер мен оқу-әдістемелік құралдардың, оның ішінде электронды жеткізгіштегілердің сараптама, сынақ нәтижелерін қарастыру және Республикалық комиссияға ұсыныс енгізу үшін пәндік комиссияларды құрады.</w:t>
      </w:r>
      <w:r>
        <w:br/>
      </w:r>
      <w:r>
        <w:rPr>
          <w:rFonts w:ascii="Times New Roman"/>
          <w:b w:val="false"/>
          <w:i w:val="false"/>
          <w:color w:val="000000"/>
          <w:sz w:val="28"/>
        </w:rPr>
        <w:t>
      </w:t>
      </w:r>
      <w:r>
        <w:rPr>
          <w:rFonts w:ascii="Times New Roman"/>
          <w:b w:val="false"/>
          <w:i w:val="false"/>
          <w:color w:val="000000"/>
          <w:sz w:val="28"/>
        </w:rPr>
        <w:t xml:space="preserve">Пәндік комиссиялар құрамы бір жыл мерзімге бекітіледі. Әрбір пәндік комиссия құрамына жетекші және ғалымдар мен педагог-практиктерден тұратын комиссияның мүшелері кіреді. </w:t>
      </w:r>
      <w:r>
        <w:br/>
      </w:r>
      <w:r>
        <w:rPr>
          <w:rFonts w:ascii="Times New Roman"/>
          <w:b w:val="false"/>
          <w:i w:val="false"/>
          <w:color w:val="000000"/>
          <w:sz w:val="28"/>
        </w:rPr>
        <w:t>
      </w:t>
      </w:r>
      <w:r>
        <w:rPr>
          <w:rFonts w:ascii="Times New Roman"/>
          <w:b w:val="false"/>
          <w:i w:val="false"/>
          <w:color w:val="000000"/>
          <w:sz w:val="28"/>
        </w:rPr>
        <w:t xml:space="preserve">Пәндік комиссиялар: </w:t>
      </w:r>
      <w:r>
        <w:br/>
      </w:r>
      <w:r>
        <w:rPr>
          <w:rFonts w:ascii="Times New Roman"/>
          <w:b w:val="false"/>
          <w:i w:val="false"/>
          <w:color w:val="000000"/>
          <w:sz w:val="28"/>
        </w:rPr>
        <w:t>
      </w:t>
      </w:r>
      <w:r>
        <w:rPr>
          <w:rFonts w:ascii="Times New Roman"/>
          <w:b w:val="false"/>
          <w:i w:val="false"/>
          <w:color w:val="000000"/>
          <w:sz w:val="28"/>
        </w:rPr>
        <w:t>1) бастауыш, негізгі орта және жалпы орта білім деңгейлеріне арналған оқулықтарға сараптама жасайды және бірыңғай базалық оқулықты анықтау үшін деңгейге бөлу жұмыстарын жүргізеді;</w:t>
      </w:r>
      <w:r>
        <w:br/>
      </w:r>
      <w:r>
        <w:rPr>
          <w:rFonts w:ascii="Times New Roman"/>
          <w:b w:val="false"/>
          <w:i w:val="false"/>
          <w:color w:val="000000"/>
          <w:sz w:val="28"/>
        </w:rPr>
        <w:t>
      </w:t>
      </w:r>
      <w:r>
        <w:rPr>
          <w:rFonts w:ascii="Times New Roman"/>
          <w:b w:val="false"/>
          <w:i w:val="false"/>
          <w:color w:val="000000"/>
          <w:sz w:val="28"/>
        </w:rPr>
        <w:t>2) оқулықтардың, оқу-әдістемелік кешендер мен оқу-әдістемелік құралдардың сынақ қорытындыларын қарастырады;</w:t>
      </w:r>
      <w:r>
        <w:br/>
      </w:r>
      <w:r>
        <w:rPr>
          <w:rFonts w:ascii="Times New Roman"/>
          <w:b w:val="false"/>
          <w:i w:val="false"/>
          <w:color w:val="000000"/>
          <w:sz w:val="28"/>
        </w:rPr>
        <w:t>
      </w:t>
      </w:r>
      <w:r>
        <w:rPr>
          <w:rFonts w:ascii="Times New Roman"/>
          <w:b w:val="false"/>
          <w:i w:val="false"/>
          <w:color w:val="000000"/>
          <w:sz w:val="28"/>
        </w:rPr>
        <w:t>3) мектепке дейінгі тәрбие және оқыту, бастауыш, негізгі орта және жалпы орта білім беру деңгейлеріне арналған оқулықтардың, оқу-әдістемелік кешендер мен оқу-әдістемелік құралдарды, оның ішінде электронды жеткізгіштегілерді сараптамалық бағалау, сынақтан өткізу және деңгейге бөлу, қорытындыларын Республикалық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27. Республикалық комиссия:</w:t>
      </w:r>
      <w:r>
        <w:br/>
      </w:r>
      <w:r>
        <w:rPr>
          <w:rFonts w:ascii="Times New Roman"/>
          <w:b w:val="false"/>
          <w:i w:val="false"/>
          <w:color w:val="000000"/>
          <w:sz w:val="28"/>
        </w:rPr>
        <w:t>
      </w:t>
      </w:r>
      <w:r>
        <w:rPr>
          <w:rFonts w:ascii="Times New Roman"/>
          <w:b w:val="false"/>
          <w:i w:val="false"/>
          <w:color w:val="000000"/>
          <w:sz w:val="28"/>
        </w:rPr>
        <w:t>1) пәндік комиссиялар жұмысының қорытындыларын қарастырады;</w:t>
      </w:r>
      <w:r>
        <w:br/>
      </w:r>
      <w:r>
        <w:rPr>
          <w:rFonts w:ascii="Times New Roman"/>
          <w:b w:val="false"/>
          <w:i w:val="false"/>
          <w:color w:val="000000"/>
          <w:sz w:val="28"/>
        </w:rPr>
        <w:t>
      </w:t>
      </w:r>
      <w:r>
        <w:rPr>
          <w:rFonts w:ascii="Times New Roman"/>
          <w:b w:val="false"/>
          <w:i w:val="false"/>
          <w:color w:val="000000"/>
          <w:sz w:val="28"/>
        </w:rPr>
        <w:t>2) пәндік комиссиялардың ұсыныстарын есепке ала отырып, оқулықтарды, оқу-әдістемелік кешендер мен оқу-әдістемелік құралдарды, оның ішінде бірыңғай базалық оқулықтарды іріктеуді жүзеге асырады;</w:t>
      </w:r>
      <w:r>
        <w:br/>
      </w:r>
      <w:r>
        <w:rPr>
          <w:rFonts w:ascii="Times New Roman"/>
          <w:b w:val="false"/>
          <w:i w:val="false"/>
          <w:color w:val="000000"/>
          <w:sz w:val="28"/>
        </w:rPr>
        <w:t>
      </w:t>
      </w:r>
      <w:r>
        <w:rPr>
          <w:rFonts w:ascii="Times New Roman"/>
          <w:b w:val="false"/>
          <w:i w:val="false"/>
          <w:color w:val="000000"/>
          <w:sz w:val="28"/>
        </w:rPr>
        <w:t>3) оқулықтарды, оқу-әдістемелік кешендер мен оқу-әдістемелік құралдарды, оның ішінде электрондық жеткізгіштегілерді оқу процесінде пайдалану туралы мынадай шешімдерді қабылдайды:</w:t>
      </w:r>
      <w:r>
        <w:br/>
      </w:r>
      <w:r>
        <w:rPr>
          <w:rFonts w:ascii="Times New Roman"/>
          <w:b w:val="false"/>
          <w:i w:val="false"/>
          <w:color w:val="000000"/>
          <w:sz w:val="28"/>
        </w:rPr>
        <w:t>
      </w:t>
      </w:r>
      <w:r>
        <w:rPr>
          <w:rFonts w:ascii="Times New Roman"/>
          <w:b w:val="false"/>
          <w:i w:val="false"/>
          <w:color w:val="000000"/>
          <w:sz w:val="28"/>
        </w:rPr>
        <w:t>"білім беру ұйымдарында пайдалануға ұсынылады";</w:t>
      </w:r>
      <w:r>
        <w:br/>
      </w:r>
      <w:r>
        <w:rPr>
          <w:rFonts w:ascii="Times New Roman"/>
          <w:b w:val="false"/>
          <w:i w:val="false"/>
          <w:color w:val="000000"/>
          <w:sz w:val="28"/>
        </w:rPr>
        <w:t>
      </w:t>
      </w:r>
      <w:r>
        <w:rPr>
          <w:rFonts w:ascii="Times New Roman"/>
          <w:b w:val="false"/>
          <w:i w:val="false"/>
          <w:color w:val="000000"/>
          <w:sz w:val="28"/>
        </w:rPr>
        <w:t>"білім беру ұйымдарында пайдалануға ұсынылмайды";</w:t>
      </w:r>
      <w:r>
        <w:br/>
      </w:r>
      <w:r>
        <w:rPr>
          <w:rFonts w:ascii="Times New Roman"/>
          <w:b w:val="false"/>
          <w:i w:val="false"/>
          <w:color w:val="000000"/>
          <w:sz w:val="28"/>
        </w:rPr>
        <w:t>
      </w:t>
      </w:r>
      <w:r>
        <w:rPr>
          <w:rFonts w:ascii="Times New Roman"/>
          <w:b w:val="false"/>
          <w:i w:val="false"/>
          <w:color w:val="000000"/>
          <w:sz w:val="28"/>
        </w:rPr>
        <w:t>"білім беру ұйымдарында бірыңғай базалық оқулық ретінде пайдалануға ұсынылады";</w:t>
      </w:r>
      <w:r>
        <w:br/>
      </w:r>
      <w:r>
        <w:rPr>
          <w:rFonts w:ascii="Times New Roman"/>
          <w:b w:val="false"/>
          <w:i w:val="false"/>
          <w:color w:val="000000"/>
          <w:sz w:val="28"/>
        </w:rPr>
        <w:t>
      </w:t>
      </w:r>
      <w:r>
        <w:rPr>
          <w:rFonts w:ascii="Times New Roman"/>
          <w:b w:val="false"/>
          <w:i w:val="false"/>
          <w:color w:val="000000"/>
          <w:sz w:val="28"/>
        </w:rPr>
        <w:t>"білім беру ұйымдарында қосымша қолдануға арналған оқулық ретінде пайдалануға ұсынылады";</w:t>
      </w:r>
      <w:r>
        <w:br/>
      </w:r>
      <w:r>
        <w:rPr>
          <w:rFonts w:ascii="Times New Roman"/>
          <w:b w:val="false"/>
          <w:i w:val="false"/>
          <w:color w:val="000000"/>
          <w:sz w:val="28"/>
        </w:rPr>
        <w:t>
      </w:t>
      </w:r>
      <w:r>
        <w:rPr>
          <w:rFonts w:ascii="Times New Roman"/>
          <w:b w:val="false"/>
          <w:i w:val="false"/>
          <w:color w:val="000000"/>
          <w:sz w:val="28"/>
        </w:rPr>
        <w:t>4) Тізбеге енгізу үшін ұсынылған оқу әдебиеттері тізімін Министрліктің қарауына және бекітуіне ұсынады;</w:t>
      </w:r>
      <w:r>
        <w:br/>
      </w:r>
      <w:r>
        <w:rPr>
          <w:rFonts w:ascii="Times New Roman"/>
          <w:b w:val="false"/>
          <w:i w:val="false"/>
          <w:color w:val="000000"/>
          <w:sz w:val="28"/>
        </w:rPr>
        <w:t>
      </w:t>
      </w:r>
      <w:r>
        <w:rPr>
          <w:rFonts w:ascii="Times New Roman"/>
          <w:b w:val="false"/>
          <w:i w:val="false"/>
          <w:color w:val="000000"/>
          <w:sz w:val="28"/>
        </w:rPr>
        <w:t>5) барлық білім беру деңгейлеріне арналған оқулықтарды, оқу-әдістемелік кешендер мен оқу-әдістемелік құралдарды дайындау, сараптау, сынақтан өткізу, мониторинг жүргізу және басып шығару тетіктерін жетілдіру бойынша ұсыныстар дайындайды және енгізеді.</w:t>
      </w:r>
      <w:r>
        <w:br/>
      </w:r>
      <w:r>
        <w:rPr>
          <w:rFonts w:ascii="Times New Roman"/>
          <w:b w:val="false"/>
          <w:i w:val="false"/>
          <w:color w:val="000000"/>
          <w:sz w:val="28"/>
        </w:rPr>
        <w:t>
      </w:t>
      </w:r>
      <w:r>
        <w:rPr>
          <w:rFonts w:ascii="Times New Roman"/>
          <w:b w:val="false"/>
          <w:i w:val="false"/>
          <w:color w:val="000000"/>
          <w:sz w:val="28"/>
        </w:rPr>
        <w:t>28. Республикалық комиссияның отырысы қажеттілігіне қарай өткізіледі.</w:t>
      </w:r>
      <w:r>
        <w:br/>
      </w:r>
      <w:r>
        <w:rPr>
          <w:rFonts w:ascii="Times New Roman"/>
          <w:b w:val="false"/>
          <w:i w:val="false"/>
          <w:color w:val="000000"/>
          <w:sz w:val="28"/>
        </w:rPr>
        <w:t>
      </w:t>
      </w:r>
      <w:r>
        <w:rPr>
          <w:rFonts w:ascii="Times New Roman"/>
          <w:b w:val="false"/>
          <w:i w:val="false"/>
          <w:color w:val="000000"/>
          <w:sz w:val="28"/>
        </w:rPr>
        <w:t>Отырыс Республикалық комиссия мүшелерінің жартысынан көп бөлігі қатысқанда заңды болып табылады.</w:t>
      </w:r>
      <w:r>
        <w:br/>
      </w:r>
      <w:r>
        <w:rPr>
          <w:rFonts w:ascii="Times New Roman"/>
          <w:b w:val="false"/>
          <w:i w:val="false"/>
          <w:color w:val="000000"/>
          <w:sz w:val="28"/>
        </w:rPr>
        <w:t>
      </w:t>
      </w:r>
      <w:r>
        <w:rPr>
          <w:rFonts w:ascii="Times New Roman"/>
          <w:b w:val="false"/>
          <w:i w:val="false"/>
          <w:color w:val="000000"/>
          <w:sz w:val="28"/>
        </w:rPr>
        <w:t>Республикалық комиссияның шешімі қайта қарастырылмайды.".</w:t>
      </w:r>
      <w:r>
        <w:br/>
      </w:r>
      <w:r>
        <w:rPr>
          <w:rFonts w:ascii="Times New Roman"/>
          <w:b w:val="false"/>
          <w:i w:val="false"/>
          <w:color w:val="000000"/>
          <w:sz w:val="28"/>
        </w:rPr>
        <w:t>
      </w:t>
      </w:r>
      <w:r>
        <w:rPr>
          <w:rFonts w:ascii="Times New Roman"/>
          <w:b w:val="false"/>
          <w:i w:val="false"/>
          <w:color w:val="000000"/>
          <w:sz w:val="28"/>
        </w:rPr>
        <w:t>2. Қазақстан Республикасы Білім және ғылым министрлігінің Білім және ғылым саласындағы бақылау комитеті (А.А. Пірімқұлов)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2) осы бұйрық мемлекеттік тіркелгеннен кейін күнтізбелік он күн ішінде оның көшірмелерін ресми жариялау үшін елтаңбалы мөрмен расталған қағаз данасының көшірмесімен электронды тасымалдағышта мерзімді баспа басылымдарына,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Қазақстан Республикасы Білім және ғылым вице-министрі Б.А. Асыловаға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