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c8e9" w14:textId="631c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(азаматтық қоспағанда)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 мен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9 желтоқсандағы № 843 бұйрығы. Қазақстан Республикасының Әділет министрлігінде 2017 жылғы 26 қаңтарда № 14742 болып тіркелді.</w:t>
      </w:r>
    </w:p>
    <w:p>
      <w:pPr>
        <w:spacing w:after="0"/>
        <w:ind w:left="0"/>
        <w:jc w:val="left"/>
      </w:pP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Жарылғыш және пиротехникалық (азаматтықты қоспағанда) заттар мен олар қолданылып жасалған бұйымдарды әзiрлеу, өндiру, сатып алу, өткiзу, сақтау жөніндегі қызметтi жүзеге асыру үшін қойылатын біліктілік талаптары мен оларға сәйкестiкті растайтын құжаттар </w:t>
      </w:r>
      <w:r>
        <w:rPr>
          <w:rFonts w:ascii="Times New Roman"/>
          <w:b w:val="false"/>
          <w:i w:val="false"/>
          <w:color w:val="000000"/>
          <w:sz w:val="28"/>
        </w:rPr>
        <w:t>тiзбесі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"Жарылғыш және пиротехникалық заттар мен олар қолданылып жасалған бұйымдарды әзiрлеу, өндiру, сатып алу және өткiзу жөнiндегi қызметтi жүзеге асыру үшін қойылатын біліктілік талаптарын және оларға сәйкестiкті растайтын құжаттар тiзбесін бекіту туралы" Қазақстан Республикасы Инвестициялар және даму министрінің міндетін атқарушының 2015 жылғы 23 қаңтардағы № 44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мемлекеттік тіркеу тізілімінде № 10424 болып тіркелген, 2015 жылғы 27 наурызда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2016 жылғы 15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 К. Мәсімов</w:t>
      </w:r>
    </w:p>
    <w:p>
      <w:pPr>
        <w:spacing w:after="0"/>
        <w:ind w:left="0"/>
        <w:jc w:val="both"/>
      </w:pPr>
      <w:r>
        <w:rPr>
          <w:rFonts w:ascii="Times New Roman"/>
          <w:b w:val="false"/>
          <w:i w:val="false"/>
          <w:color w:val="000000"/>
          <w:sz w:val="28"/>
        </w:rPr>
        <w:t>
      2016 жылғы 21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Қ. Бишімбаев</w:t>
      </w:r>
    </w:p>
    <w:p>
      <w:pPr>
        <w:spacing w:after="0"/>
        <w:ind w:left="0"/>
        <w:jc w:val="both"/>
      </w:pPr>
      <w:r>
        <w:rPr>
          <w:rFonts w:ascii="Times New Roman"/>
          <w:b w:val="false"/>
          <w:i w:val="false"/>
          <w:color w:val="000000"/>
          <w:sz w:val="28"/>
        </w:rPr>
        <w:t>
      2016 жылғы 27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________________Қ. Қасымов</w:t>
      </w:r>
    </w:p>
    <w:p>
      <w:pPr>
        <w:spacing w:after="0"/>
        <w:ind w:left="0"/>
        <w:jc w:val="both"/>
      </w:pPr>
      <w:r>
        <w:rPr>
          <w:rFonts w:ascii="Times New Roman"/>
          <w:b w:val="false"/>
          <w:i w:val="false"/>
          <w:color w:val="000000"/>
          <w:sz w:val="28"/>
        </w:rPr>
        <w:t>
      2016 жылғы 12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843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арналған біліктілік талаптары және оларға сәйкестікті растайтын құжаттар тізбесі</w:t>
      </w:r>
    </w:p>
    <w:bookmarkEnd w:id="5"/>
    <w:p>
      <w:pPr>
        <w:spacing w:after="0"/>
        <w:ind w:left="0"/>
        <w:jc w:val="both"/>
      </w:pPr>
      <w:r>
        <w:rPr>
          <w:rFonts w:ascii="Times New Roman"/>
          <w:b w:val="false"/>
          <w:i w:val="false"/>
          <w:color w:val="ff0000"/>
          <w:sz w:val="28"/>
        </w:rPr>
        <w:t xml:space="preserve">
      Ескерту. Тізбе жаңа редакцияда – ҚР Төтенше жағдайлар министрінің 21.12.2021 </w:t>
      </w:r>
      <w:r>
        <w:rPr>
          <w:rFonts w:ascii="Times New Roman"/>
          <w:b w:val="false"/>
          <w:i w:val="false"/>
          <w:color w:val="ff0000"/>
          <w:sz w:val="28"/>
        </w:rPr>
        <w:t>№ 596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арналған жалпы талаптар мен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жеке тұлғаның құқықтары мен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қылмыс жасағаны үшін не экстремизмге, терроризмге немесе ұйымдасқан қылмысқа қарсы күрес бағыты бойынша Қазақстан Республикасының заңнамасында белгіленген тәртіппен өтелмеген немесе алынбаған соттылығының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бұзылулардың (аурулардың), оның ішінде психикаға белсенді әсер ететін заттарды қолданумен байланысты бұзылулардың болмауы, психикалық денсаулық саласында медициналық көмек көрсететін ұйымдарда есепте, динамикалық байқауда тұрмаған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 көмек көрсететін ұйымдардан алынған медициналық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бұзылулардың (аурулардың) болмауы туралы мәліметтерді лицензиар тиісті медициналық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оқытудан өту және білімін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білімді тексеру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бірыңғай кітапшасы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Лицензияланатын қызмет түрін жүзеге асыратын мамандар қызметтің лицензияланатын түрімен және (немесе) 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қылмыс жасағаны үшін не экстремизмге, терроризмге немесе ұйымдасқан қылмысқа қарсы күрес бағыты бойынша Қазақстан Республикасының заңнамасында белгіленген тәртіппен өтелмеген немесе алынбаған соттылығының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бұзылулардың (аурулардың), оның ішінде психикаға белсенді әсер ететін заттарды қолданумен байланысты бұзылулардың болмауы, психикалық денсаулық саласында медициналық көмек көрсететін ұйымдарда есепте, динамикалық байқауда тұрмаған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 көмек көрсететін ұйымдардан алынған медициналық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бұзылулардың (аурулардың) болмауы туралы мәліметтерді лицензиар тиісті медициналық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оқытудан өту және білімін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білімді тексеру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бірыңғай кітапшасы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Жарылғыш және пиротехникалық (азаматтықты қоспағанда) заттар мен олар қолданылып жасалған бұйымдарды әзірлеу жөніндегі қызметті жүзеге асыру үшін олардың болуын көздейтін талаптарға сәйкес келуі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әзірлеуге арналған меншік құқығындағы немесе өзге де заңды негіздегі өндірістік 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меншік құқығында жағдайда-құқық белгілейтін құжаттар. Егер өзге де заңды негізде жағдайда – "Жылжымайтын мүлікке құқықтарды мемлекеттік тіркеу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құқықтық кадастрда мемлекеттік тіркелген туралы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өндірістік техникалық базасының болуы туралы мәліметтерді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p>
            <w:pPr>
              <w:spacing w:after="20"/>
              <w:ind w:left="20"/>
              <w:jc w:val="both"/>
            </w:pPr>
            <w:r>
              <w:rPr>
                <w:rFonts w:ascii="Times New Roman"/>
                <w:b w:val="false"/>
                <w:i w:val="false"/>
                <w:color w:val="000000"/>
                <w:sz w:val="20"/>
              </w:rPr>
              <w:t>
Ғылыми және оқу мақсаттары үшін жарылыс жұмыстары саласында сараптама жүргізу құқығына аттестаты және жарылғыш және пиротехникалық (азаматтықты қоспағанда) заттар мен бұйымдардың олардың негізінде сәйкестігін бағалау саласындағы сынақ зертханасының аккредиттеу аттестаты бар жарылғыш және пиротехникалық (азаматтықты қоспағанда) заттар мен бұйымдарды өзге заңды негізде сақтауға арналған арнайы жабдықталған тұрақты (шығыс немесе базистік) қойманың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(азаматтықты қоспағанда) заттар мен бұйымдардың тәжірибелік үлгісін әзірлеу жөніндегі жұмыстарды қауіпсіз жүргізу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бұйымдардың тәжірибелік үлгісін әзірлеу жөніндегі жұмыстарды қауіпсіз жүргізу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арнайы жабдықталған тұрақты (шығыс немесе базистік) қойманы күзету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Жарылғыш және пиротехникалық (азаматтықты қоспағанда) заттар мен олар қолданылып жасалған бұйымдарды өндіру жөніндегі қызметті жүзеге асыру үшін мыналардың болуын көздейтін талаптарға сәйкес келу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өндіруге арналған меншік құқығындағы немесе өзге де заңды негіздегі өндірістік 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меншік құқығында болған жағдайда-құқық белгілейтін құжаттар. Егер өзге де заңды негізде (жалға алу) болған жағдайда – "Жылжымайтын мүлікке құқықтарды мемлекеттік тіркеу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құқықтық кадастрда мемлекеттік тіркелген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өндірістік техникалық базасының болуы туралы мәліметтерді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p>
            <w:pPr>
              <w:spacing w:after="20"/>
              <w:ind w:left="20"/>
              <w:jc w:val="both"/>
            </w:pPr>
            <w:r>
              <w:rPr>
                <w:rFonts w:ascii="Times New Roman"/>
                <w:b w:val="false"/>
                <w:i w:val="false"/>
                <w:color w:val="000000"/>
                <w:sz w:val="20"/>
              </w:rPr>
              <w:t>
Ғылыми және оқу мақсаттары үшін жарылыс жұмыстары саласында сараптама жүргізу құқығына аттестаты және жарылғыш және пиротехникалық (азаматтықты қоспағанда) заттар мен бұйымдардың олардың негізінде сәйкестігін бағалау саласындағы сынақ зертханасының аккредиттеу аттестаты бар жарылғыш және пиротехникалық (азаматтықты қоспағанда) заттар мен бұйымдарды өзге заңды негізде сақтауға арналған арнайы жабдықталған тұрақты (шығыс немесе базистік) қойманың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(азаматтықты қоспағанда) заттар мен бұйымдарды дайындауға арналған технологиялық процестің регламенті және жұмыстарды қауіпсіз жүргізу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дайындауға арналған технологиялық процестің регламенті, жұмыстарды қауіпсіз жүргізу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арнайы жабдықталған тұрақты (шығыс немесе базистік) қойманы күзету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Жарылғыш және пиротехникалық (азаматтықты қоспағанда) заттар мен олар қолданылып жасалған бұйымдарды сатып алу және өткізу жөніндегі қызметті жүзеге асыру үшін мыналардың болуын көздейтін талаптарға сәйкес болу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тұрақты (шығыс немесе базистік) қойманы күзету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Жарылғыш және пиротехникалық (азаматтықты қоспағанда) заттар мен олар қолданылып жасалған бұйымдарды өз өндірістік мұқтаждары үшін сатып алу жөніндегі қызметті жүзеге асыру үшін мыналардың болуын көздейтін талаптарға сәйкес келуі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p>
            <w:pPr>
              <w:spacing w:after="20"/>
              <w:ind w:left="20"/>
              <w:jc w:val="both"/>
            </w:pPr>
            <w:r>
              <w:rPr>
                <w:rFonts w:ascii="Times New Roman"/>
                <w:b w:val="false"/>
                <w:i w:val="false"/>
                <w:color w:val="000000"/>
                <w:sz w:val="20"/>
              </w:rPr>
              <w:t>
Ғылыми және оқу мақсаттары үшін жарылыс жұмыстары саласында сараптама жүргізу құқығына аттестаты және жарылғыш және пиротехникалық (азаматтықты қоспағанда) заттар мен бұйымдардың олардың негізінде сәйкестігін бағалау саласындағы сынақ зертханасының аккредиттеу аттестаты бар жарылғыш және пиротехникалық (азаматтықты қоспағанда) заттар мен бұйымдарды өзге заңды негізде сақтауға арналған арнайы жабдықталған тұрақты (шығыс немесе базистік) қойманың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тұрақты (шығыс немесе базистік) қойманы күзету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Жарылғыш және пиротехникалық (азаматтықты қоспағанда) заттар мен олар қолданылып жасалған бұйымдарды сақтау жөніндегі қызметті жүзеге асыру үшін мынарардың болуын көздейтін талаптарға сәйкес келу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p>
            <w:pPr>
              <w:spacing w:after="20"/>
              <w:ind w:left="20"/>
              <w:jc w:val="both"/>
            </w:pPr>
            <w:r>
              <w:rPr>
                <w:rFonts w:ascii="Times New Roman"/>
                <w:b w:val="false"/>
                <w:i w:val="false"/>
                <w:color w:val="000000"/>
                <w:sz w:val="20"/>
              </w:rPr>
              <w:t>
Ғылыми және оқу мақсаттары үшін жарылыс жұмыстары саласында сараптама жүргізу құқығына аттестаты және жарылғыш және пиротехникалық (азаматтықты қоспағанда) заттар мен бұйымдардың олардың негізінде сәйкестігін бағалау саласындағы сынақ зертханасының аккредиттеу аттестаты бар жарылғыш және пиротехникалық (азаматтықты қоспағанда) заттар мен бұйымдарды өзге заңды негізде сақтауға арналған арнайы жабдықталған тұрақты (шығыс немесе базистік) қойманың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тұрақты (шығыс немесе базистік) қойманы күзету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 пиротехникалық</w:t>
            </w:r>
            <w:r>
              <w:br/>
            </w:r>
            <w:r>
              <w:rPr>
                <w:rFonts w:ascii="Times New Roman"/>
                <w:b w:val="false"/>
                <w:i w:val="false"/>
                <w:color w:val="000000"/>
                <w:sz w:val="20"/>
              </w:rPr>
              <w:t>(азаматтықты қоспағанда) заттар</w:t>
            </w:r>
            <w:r>
              <w:br/>
            </w:r>
            <w:r>
              <w:rPr>
                <w:rFonts w:ascii="Times New Roman"/>
                <w:b w:val="false"/>
                <w:i w:val="false"/>
                <w:color w:val="000000"/>
                <w:sz w:val="20"/>
              </w:rPr>
              <w:t>мен олар қолданылып жасалған</w:t>
            </w:r>
            <w:r>
              <w:br/>
            </w:r>
            <w:r>
              <w:rPr>
                <w:rFonts w:ascii="Times New Roman"/>
                <w:b w:val="false"/>
                <w:i w:val="false"/>
                <w:color w:val="000000"/>
                <w:sz w:val="20"/>
              </w:rPr>
              <w:t>бұйымдарды әзiрлеу, өндiру,</w:t>
            </w:r>
            <w:r>
              <w:br/>
            </w:r>
            <w:r>
              <w:rPr>
                <w:rFonts w:ascii="Times New Roman"/>
                <w:b w:val="false"/>
                <w:i w:val="false"/>
                <w:color w:val="000000"/>
                <w:sz w:val="20"/>
              </w:rPr>
              <w:t>сатып алу, өткiзу, сақтау</w:t>
            </w:r>
            <w:r>
              <w:br/>
            </w:r>
            <w:r>
              <w:rPr>
                <w:rFonts w:ascii="Times New Roman"/>
                <w:b w:val="false"/>
                <w:i w:val="false"/>
                <w:color w:val="000000"/>
                <w:sz w:val="20"/>
              </w:rPr>
              <w:t>жөнiндегi қызметтi жүзеге асыру</w:t>
            </w:r>
            <w:r>
              <w:br/>
            </w:r>
            <w:r>
              <w:rPr>
                <w:rFonts w:ascii="Times New Roman"/>
                <w:b w:val="false"/>
                <w:i w:val="false"/>
                <w:color w:val="000000"/>
                <w:sz w:val="20"/>
              </w:rPr>
              <w:t>үшін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сәйкестiктi растайтын</w:t>
            </w:r>
            <w:r>
              <w:br/>
            </w:r>
            <w:r>
              <w:rPr>
                <w:rFonts w:ascii="Times New Roman"/>
                <w:b w:val="false"/>
                <w:i w:val="false"/>
                <w:color w:val="000000"/>
                <w:sz w:val="20"/>
              </w:rPr>
              <w:t>құжаттар тiзбесiне</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Жарылғыш және пиротехникалық (азаматтықты қоспағанда) заттар мен олар қолданылып жасалған бұйымдарды әзiрлеу, өндiру, сатып алу және өткiзу жөнiндегi қызметтi жүзеге асыру үшін қойылатын бiлiктiлiк талаптары мен оларға сәйкестiктi растайтын құжаттар тiзбесiне мәлiметтер нысаны</w:t>
      </w:r>
    </w:p>
    <w:bookmarkEnd w:id="6"/>
    <w:bookmarkStart w:name="z14" w:id="7"/>
    <w:p>
      <w:pPr>
        <w:spacing w:after="0"/>
        <w:ind w:left="0"/>
        <w:jc w:val="both"/>
      </w:pPr>
      <w:r>
        <w:rPr>
          <w:rFonts w:ascii="Times New Roman"/>
          <w:b w:val="false"/>
          <w:i w:val="false"/>
          <w:color w:val="000000"/>
          <w:sz w:val="28"/>
        </w:rPr>
        <w:t>
      1. Жарылғыш және пиротехникалық (азаматтықты қоспағанда) заттар мен олар қолданылып жасалған бұйымдарды әзірлеу жөніндегі қызметтің кіші түрі үшін мынаралдың болуы:</w:t>
      </w:r>
    </w:p>
    <w:bookmarkEnd w:id="7"/>
    <w:bookmarkStart w:name="z15" w:id="8"/>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8"/>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16" w:id="9"/>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9"/>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17" w:id="10"/>
    <w:p>
      <w:pPr>
        <w:spacing w:after="0"/>
        <w:ind w:left="0"/>
        <w:jc w:val="both"/>
      </w:pPr>
      <w:r>
        <w:rPr>
          <w:rFonts w:ascii="Times New Roman"/>
          <w:b w:val="false"/>
          <w:i w:val="false"/>
          <w:color w:val="000000"/>
          <w:sz w:val="28"/>
        </w:rPr>
        <w:t>
      3) жарылғыш және пиротехникалық (азаматтықты қоспағанда) заттар мен бұйымдарды әзірлеуге арналған меншік құқығындағы немесе өзге де заңды негіздегі өндірістік-техникалық база:</w:t>
      </w:r>
    </w:p>
    <w:bookmarkEnd w:id="10"/>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bookmarkStart w:name="z18" w:id="11"/>
    <w:p>
      <w:pPr>
        <w:spacing w:after="0"/>
        <w:ind w:left="0"/>
        <w:jc w:val="both"/>
      </w:pPr>
      <w:r>
        <w:rPr>
          <w:rFonts w:ascii="Times New Roman"/>
          <w:b w:val="false"/>
          <w:i w:val="false"/>
          <w:color w:val="000000"/>
          <w:sz w:val="28"/>
        </w:rPr>
        <w:t>
      4)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11"/>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p>
      <w:pPr>
        <w:spacing w:after="0"/>
        <w:ind w:left="0"/>
        <w:jc w:val="both"/>
      </w:pPr>
      <w:r>
        <w:rPr>
          <w:rFonts w:ascii="Times New Roman"/>
          <w:b w:val="false"/>
          <w:i w:val="false"/>
          <w:color w:val="000000"/>
          <w:sz w:val="28"/>
        </w:rPr>
        <w:t>
      жарылыс жұмыстары саласында сараптама жүргізу құқығына аттестаттың нөмірі мен күні __________________________________________________;</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олардың негізіндегі бұйымдардың сәйкестігін бағалау саласындағы сынақ зертханасының аккредиттеу аттестатының нөмірі мен күні 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19" w:id="12"/>
    <w:p>
      <w:pPr>
        <w:spacing w:after="0"/>
        <w:ind w:left="0"/>
        <w:jc w:val="both"/>
      </w:pPr>
      <w:r>
        <w:rPr>
          <w:rFonts w:ascii="Times New Roman"/>
          <w:b w:val="false"/>
          <w:i w:val="false"/>
          <w:color w:val="000000"/>
          <w:sz w:val="28"/>
        </w:rPr>
        <w:t>
      5) ұйымның басшысы бекіткен жарылғыш және пиротехникалық (азаматтықты қоспағанда) заттар мен олар қолданылып жасалған бұйымдардың тәжірибелік үлгісін әзірлеу жөніндегі жұмыстарды қауіпсіз жүргізу жөніндегі Нұсқаулық:</w:t>
      </w:r>
    </w:p>
    <w:bookmarkEnd w:id="12"/>
    <w:p>
      <w:pPr>
        <w:spacing w:after="0"/>
        <w:ind w:left="0"/>
        <w:jc w:val="both"/>
      </w:pPr>
      <w:r>
        <w:rPr>
          <w:rFonts w:ascii="Times New Roman"/>
          <w:b w:val="false"/>
          <w:i w:val="false"/>
          <w:color w:val="000000"/>
          <w:sz w:val="28"/>
        </w:rPr>
        <w:t>
      ұйымның басшысы бекіткен жарылғыш және пиротехникалық (азаматтықты қоспағанда) заттар мен олар қолданылып жасалған бұйымдардың тәжірибелік үлгісін әзірлеу жөніндегі жұмыстарды қауіпсіз жүргізу жөніндегі нұсқаулықтың болуы туралы ақпарат ________________________;</w:t>
      </w:r>
    </w:p>
    <w:bookmarkStart w:name="z20" w:id="13"/>
    <w:p>
      <w:pPr>
        <w:spacing w:after="0"/>
        <w:ind w:left="0"/>
        <w:jc w:val="both"/>
      </w:pPr>
      <w:r>
        <w:rPr>
          <w:rFonts w:ascii="Times New Roman"/>
          <w:b w:val="false"/>
          <w:i w:val="false"/>
          <w:color w:val="000000"/>
          <w:sz w:val="28"/>
        </w:rPr>
        <w:t>
      6) күзет қызметі субъектісімен жасалған өндірістік-техникалық базаны күзетуге (оның ішінде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отырып жасалған шарт:</w:t>
      </w:r>
    </w:p>
    <w:bookmarkEnd w:id="13"/>
    <w:p>
      <w:pPr>
        <w:spacing w:after="0"/>
        <w:ind w:left="0"/>
        <w:jc w:val="both"/>
      </w:pPr>
      <w:r>
        <w:rPr>
          <w:rFonts w:ascii="Times New Roman"/>
          <w:b w:val="false"/>
          <w:i w:val="false"/>
          <w:color w:val="000000"/>
          <w:sz w:val="28"/>
        </w:rPr>
        <w:t>
      өндірістік-техникалық базаны күзетуге (оның ішінде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_____________________________________________.</w:t>
      </w:r>
    </w:p>
    <w:bookmarkStart w:name="z21" w:id="14"/>
    <w:p>
      <w:pPr>
        <w:spacing w:after="0"/>
        <w:ind w:left="0"/>
        <w:jc w:val="both"/>
      </w:pPr>
      <w:r>
        <w:rPr>
          <w:rFonts w:ascii="Times New Roman"/>
          <w:b w:val="false"/>
          <w:i w:val="false"/>
          <w:color w:val="000000"/>
          <w:sz w:val="28"/>
        </w:rPr>
        <w:t>
      2. Жарылғыш және пиротехникалық (азаматтықты қоспағанда) заттар мен олар қолданылып жасалған бұйымдарды өндіру жөніндегі қызметтің кіші түрі үшін мынаралдың болуы:</w:t>
      </w:r>
    </w:p>
    <w:bookmarkEnd w:id="14"/>
    <w:bookmarkStart w:name="z22" w:id="15"/>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15"/>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23" w:id="16"/>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16"/>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24" w:id="17"/>
    <w:p>
      <w:pPr>
        <w:spacing w:after="0"/>
        <w:ind w:left="0"/>
        <w:jc w:val="both"/>
      </w:pPr>
      <w:r>
        <w:rPr>
          <w:rFonts w:ascii="Times New Roman"/>
          <w:b w:val="false"/>
          <w:i w:val="false"/>
          <w:color w:val="000000"/>
          <w:sz w:val="28"/>
        </w:rPr>
        <w:t>
      3) жарылғыш және пиротехникалық (азаматтықты қоспағанда) заттар мен бұйымдарды өндіруге арналған меншік құқығындағы немесе өзге де заңды негіздегі өндірістік-техникалық база:</w:t>
      </w:r>
    </w:p>
    <w:bookmarkEnd w:id="17"/>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w:t>
      </w:r>
    </w:p>
    <w:bookmarkStart w:name="z25" w:id="18"/>
    <w:p>
      <w:pPr>
        <w:spacing w:after="0"/>
        <w:ind w:left="0"/>
        <w:jc w:val="both"/>
      </w:pPr>
      <w:r>
        <w:rPr>
          <w:rFonts w:ascii="Times New Roman"/>
          <w:b w:val="false"/>
          <w:i w:val="false"/>
          <w:color w:val="000000"/>
          <w:sz w:val="28"/>
        </w:rPr>
        <w:t>
      4)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18"/>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p>
      <w:pPr>
        <w:spacing w:after="0"/>
        <w:ind w:left="0"/>
        <w:jc w:val="both"/>
      </w:pPr>
      <w:r>
        <w:rPr>
          <w:rFonts w:ascii="Times New Roman"/>
          <w:b w:val="false"/>
          <w:i w:val="false"/>
          <w:color w:val="000000"/>
          <w:sz w:val="28"/>
        </w:rPr>
        <w:t>
      жарылыс жұмыстары саласында сараптама жүргізу құқығына аттестаттың нөмірі мен күні __________________________________________________;</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олардың негізіндегі бұйымдардың сәйкестігін бағалау саласындағы сынақ зертханасының аккредиттеу аттестатының нөмірі мен күні 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26" w:id="19"/>
    <w:p>
      <w:pPr>
        <w:spacing w:after="0"/>
        <w:ind w:left="0"/>
        <w:jc w:val="both"/>
      </w:pPr>
      <w:r>
        <w:rPr>
          <w:rFonts w:ascii="Times New Roman"/>
          <w:b w:val="false"/>
          <w:i w:val="false"/>
          <w:color w:val="000000"/>
          <w:sz w:val="28"/>
        </w:rPr>
        <w:t>
      5) ұйымның басшысы бекіткен жарылғыш және пиротехникалық (азаматтықты қоспағанда) заттарды дайындауға арналған технологиялық процестің регламентін және жұмыстарды қауіпсіз жүргізу жөніндегі нұсқаулықты:</w:t>
      </w:r>
    </w:p>
    <w:bookmarkEnd w:id="19"/>
    <w:p>
      <w:pPr>
        <w:spacing w:after="0"/>
        <w:ind w:left="0"/>
        <w:jc w:val="both"/>
      </w:pPr>
      <w:r>
        <w:rPr>
          <w:rFonts w:ascii="Times New Roman"/>
          <w:b w:val="false"/>
          <w:i w:val="false"/>
          <w:color w:val="000000"/>
          <w:sz w:val="28"/>
        </w:rPr>
        <w:t>
      ұйым басшысы бекіткен жарылғыш және пиротехникалық (азаматтықты қоспағанда) заттарды дайындауға арналған технологиялық процесс регламентінің және жұмыстарды қауіпсіз жүргізу жөніндегі нұсқаулықтың болуы туралы ақпарат _________________________________;</w:t>
      </w:r>
    </w:p>
    <w:bookmarkStart w:name="z27" w:id="20"/>
    <w:p>
      <w:pPr>
        <w:spacing w:after="0"/>
        <w:ind w:left="0"/>
        <w:jc w:val="both"/>
      </w:pPr>
      <w:r>
        <w:rPr>
          <w:rFonts w:ascii="Times New Roman"/>
          <w:b w:val="false"/>
          <w:i w:val="false"/>
          <w:color w:val="000000"/>
          <w:sz w:val="28"/>
        </w:rPr>
        <w:t>
      6) күзет қызметі субъектісімен жасалған өндірістік-техникалық базаны күзетуге (оның ішінде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отырып жасалған шарт:</w:t>
      </w:r>
    </w:p>
    <w:bookmarkEnd w:id="20"/>
    <w:p>
      <w:pPr>
        <w:spacing w:after="0"/>
        <w:ind w:left="0"/>
        <w:jc w:val="both"/>
      </w:pPr>
      <w:r>
        <w:rPr>
          <w:rFonts w:ascii="Times New Roman"/>
          <w:b w:val="false"/>
          <w:i w:val="false"/>
          <w:color w:val="000000"/>
          <w:sz w:val="28"/>
        </w:rPr>
        <w:t>
      өндірістік-техникалық базаны күзетуге (оның ішінде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_________________________________________________.</w:t>
      </w:r>
    </w:p>
    <w:bookmarkStart w:name="z28" w:id="21"/>
    <w:p>
      <w:pPr>
        <w:spacing w:after="0"/>
        <w:ind w:left="0"/>
        <w:jc w:val="both"/>
      </w:pPr>
      <w:r>
        <w:rPr>
          <w:rFonts w:ascii="Times New Roman"/>
          <w:b w:val="false"/>
          <w:i w:val="false"/>
          <w:color w:val="000000"/>
          <w:sz w:val="28"/>
        </w:rPr>
        <w:t>
      3. Жарылғыш және пиротехникалық (азаматтықты қоспағанда) заттар мен олар қолданылып жасалған бұйымдарды сатып алу және өткізу жөніндегі кіші қызмет түрі үшін мынаралдың болуы:</w:t>
      </w:r>
    </w:p>
    <w:bookmarkEnd w:id="21"/>
    <w:bookmarkStart w:name="z29" w:id="22"/>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22"/>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30" w:id="23"/>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23"/>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31" w:id="24"/>
    <w:p>
      <w:pPr>
        <w:spacing w:after="0"/>
        <w:ind w:left="0"/>
        <w:jc w:val="both"/>
      </w:pPr>
      <w:r>
        <w:rPr>
          <w:rFonts w:ascii="Times New Roman"/>
          <w:b w:val="false"/>
          <w:i w:val="false"/>
          <w:color w:val="000000"/>
          <w:sz w:val="28"/>
        </w:rPr>
        <w:t>
      3)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24"/>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32" w:id="25"/>
    <w:p>
      <w:pPr>
        <w:spacing w:after="0"/>
        <w:ind w:left="0"/>
        <w:jc w:val="both"/>
      </w:pPr>
      <w:r>
        <w:rPr>
          <w:rFonts w:ascii="Times New Roman"/>
          <w:b w:val="false"/>
          <w:i w:val="false"/>
          <w:color w:val="000000"/>
          <w:sz w:val="28"/>
        </w:rPr>
        <w:t>
      4) күзет қызметі субъектісімен жасалған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w:t>
      </w:r>
    </w:p>
    <w:bookmarkEnd w:id="25"/>
    <w:p>
      <w:pPr>
        <w:spacing w:after="0"/>
        <w:ind w:left="0"/>
        <w:jc w:val="both"/>
      </w:pPr>
      <w:r>
        <w:rPr>
          <w:rFonts w:ascii="Times New Roman"/>
          <w:b w:val="false"/>
          <w:i w:val="false"/>
          <w:color w:val="000000"/>
          <w:sz w:val="28"/>
        </w:rPr>
        <w:t>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____________________________________________________________;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________________________________________________.</w:t>
      </w:r>
    </w:p>
    <w:bookmarkStart w:name="z33" w:id="26"/>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 қолданылып жасалған бұйымдарды өз өндірістік мұқтаждары үшін сатып алу жөніндегі кіші қызмет түрі үшін мынаралдың болуы:</w:t>
      </w:r>
    </w:p>
    <w:bookmarkEnd w:id="26"/>
    <w:bookmarkStart w:name="z34" w:id="27"/>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27"/>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35" w:id="28"/>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28"/>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36" w:id="29"/>
    <w:p>
      <w:pPr>
        <w:spacing w:after="0"/>
        <w:ind w:left="0"/>
        <w:jc w:val="both"/>
      </w:pPr>
      <w:r>
        <w:rPr>
          <w:rFonts w:ascii="Times New Roman"/>
          <w:b w:val="false"/>
          <w:i w:val="false"/>
          <w:color w:val="000000"/>
          <w:sz w:val="28"/>
        </w:rPr>
        <w:t>
      3)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29"/>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p>
      <w:pPr>
        <w:spacing w:after="0"/>
        <w:ind w:left="0"/>
        <w:jc w:val="both"/>
      </w:pPr>
      <w:r>
        <w:rPr>
          <w:rFonts w:ascii="Times New Roman"/>
          <w:b w:val="false"/>
          <w:i w:val="false"/>
          <w:color w:val="000000"/>
          <w:sz w:val="28"/>
        </w:rPr>
        <w:t>
      жарылыс жұмыстары саласында сараптама жүргізу құқығына аттестаттың нөмірі мен күні __________________________________________________;</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олардың негізіндегі бұйымдардың сәйкестігін бағалау саласындағы сынақ зертханасының аккредиттеу аттестатының нөмірі мен күні 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37" w:id="30"/>
    <w:p>
      <w:pPr>
        <w:spacing w:after="0"/>
        <w:ind w:left="0"/>
        <w:jc w:val="both"/>
      </w:pPr>
      <w:r>
        <w:rPr>
          <w:rFonts w:ascii="Times New Roman"/>
          <w:b w:val="false"/>
          <w:i w:val="false"/>
          <w:color w:val="000000"/>
          <w:sz w:val="28"/>
        </w:rPr>
        <w:t>
      4) күзет қызметі субъектісімен жасалған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w:t>
      </w:r>
    </w:p>
    <w:bookmarkEnd w:id="30"/>
    <w:p>
      <w:pPr>
        <w:spacing w:after="0"/>
        <w:ind w:left="0"/>
        <w:jc w:val="both"/>
      </w:pPr>
      <w:r>
        <w:rPr>
          <w:rFonts w:ascii="Times New Roman"/>
          <w:b w:val="false"/>
          <w:i w:val="false"/>
          <w:color w:val="000000"/>
          <w:sz w:val="28"/>
        </w:rPr>
        <w:t>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______________________________________________________;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w:t>
      </w:r>
    </w:p>
    <w:bookmarkStart w:name="z38" w:id="31"/>
    <w:p>
      <w:pPr>
        <w:spacing w:after="0"/>
        <w:ind w:left="0"/>
        <w:jc w:val="both"/>
      </w:pPr>
      <w:r>
        <w:rPr>
          <w:rFonts w:ascii="Times New Roman"/>
          <w:b w:val="false"/>
          <w:i w:val="false"/>
          <w:color w:val="000000"/>
          <w:sz w:val="28"/>
        </w:rPr>
        <w:t>
      5. Жарылғыш және пиротехникалық (азаматтықты қоспағанда) заттар мен олар қолданылып жасалған бұйымдарды сақтау жөніндегі қызметтің кіші түрі үшін:</w:t>
      </w:r>
    </w:p>
    <w:bookmarkEnd w:id="31"/>
    <w:bookmarkStart w:name="z39" w:id="32"/>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32"/>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40" w:id="33"/>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33"/>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41" w:id="34"/>
    <w:p>
      <w:pPr>
        <w:spacing w:after="0"/>
        <w:ind w:left="0"/>
        <w:jc w:val="both"/>
      </w:pPr>
      <w:r>
        <w:rPr>
          <w:rFonts w:ascii="Times New Roman"/>
          <w:b w:val="false"/>
          <w:i w:val="false"/>
          <w:color w:val="000000"/>
          <w:sz w:val="28"/>
        </w:rPr>
        <w:t>
      3)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34"/>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p>
      <w:pPr>
        <w:spacing w:after="0"/>
        <w:ind w:left="0"/>
        <w:jc w:val="both"/>
      </w:pPr>
      <w:r>
        <w:rPr>
          <w:rFonts w:ascii="Times New Roman"/>
          <w:b w:val="false"/>
          <w:i w:val="false"/>
          <w:color w:val="000000"/>
          <w:sz w:val="28"/>
        </w:rPr>
        <w:t>
      жарылыс жұмыстары саласында сараптама жүргізу құқығына аттестаттың нөмірі мен күні __________________________________________________;</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олардың негізіндегі бұйымдардың сәйкестігін бағалау саласындағы сынақ зертханасының аккредиттеу аттестатының нөмірі мен күні 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42" w:id="35"/>
    <w:p>
      <w:pPr>
        <w:spacing w:after="0"/>
        <w:ind w:left="0"/>
        <w:jc w:val="both"/>
      </w:pPr>
      <w:r>
        <w:rPr>
          <w:rFonts w:ascii="Times New Roman"/>
          <w:b w:val="false"/>
          <w:i w:val="false"/>
          <w:color w:val="000000"/>
          <w:sz w:val="28"/>
        </w:rPr>
        <w:t>
      4) күзет қызметі субъектісімен жасалған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w:t>
      </w:r>
    </w:p>
    <w:bookmarkEnd w:id="35"/>
    <w:p>
      <w:pPr>
        <w:spacing w:after="0"/>
        <w:ind w:left="0"/>
        <w:jc w:val="both"/>
      </w:pPr>
      <w:r>
        <w:rPr>
          <w:rFonts w:ascii="Times New Roman"/>
          <w:b w:val="false"/>
          <w:i w:val="false"/>
          <w:color w:val="000000"/>
          <w:sz w:val="28"/>
        </w:rPr>
        <w:t>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______________________________________________________;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