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0e08" w14:textId="6dc0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279 қаулысы. Қазақстан Республикасының Әділет министрлігінде 2017 жылғы 26 қаңтарда № 14738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2007 жылғы 28 ақпандағы Қазақстан Республикасының заңдарына сәйкес Қазақстан Республикасының бухгалтерлік есепті жүргізу және қаржылық есептілік мәселелері бойынша нормативтік құқықтық актілерін жетілдіру мақсатында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актілерінің тізбесі (бұдан әрі – Тізбе) бекітілсін.</w:t>
      </w:r>
    </w:p>
    <w:bookmarkEnd w:id="1"/>
    <w:bookmarkStart w:name="z2"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4"/>
    <w:bookmarkStart w:name="z5"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 Н.С. Айдапкелов </w:t>
      </w:r>
    </w:p>
    <w:p>
      <w:pPr>
        <w:spacing w:after="0"/>
        <w:ind w:left="0"/>
        <w:jc w:val="both"/>
      </w:pPr>
      <w:r>
        <w:rPr>
          <w:rFonts w:ascii="Times New Roman"/>
          <w:b w:val="false"/>
          <w:i w:val="false"/>
          <w:color w:val="000000"/>
          <w:sz w:val="28"/>
        </w:rPr>
        <w:t>
      2016 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279 қаулысына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актілерінің тізбесі</w:t>
      </w:r>
    </w:p>
    <w:bookmarkEnd w:id="6"/>
    <w:bookmarkStart w:name="z8" w:id="7"/>
    <w:p>
      <w:pPr>
        <w:spacing w:after="0"/>
        <w:ind w:left="0"/>
        <w:jc w:val="both"/>
      </w:pPr>
      <w:r>
        <w:rPr>
          <w:rFonts w:ascii="Times New Roman"/>
          <w:b w:val="false"/>
          <w:i w:val="false"/>
          <w:color w:val="ff0000"/>
          <w:sz w:val="28"/>
        </w:rPr>
        <w:t xml:space="preserve">
      1. Күші жойылды – ҚР Ұлттық Банкі Басқармасының 21.09.2020 </w:t>
      </w:r>
      <w:r>
        <w:rPr>
          <w:rFonts w:ascii="Times New Roman"/>
          <w:b w:val="false"/>
          <w:i w:val="false"/>
          <w:color w:val="ff0000"/>
          <w:sz w:val="28"/>
        </w:rPr>
        <w:t>№ 109</w:t>
      </w:r>
      <w:r>
        <w:rPr>
          <w:rFonts w:ascii="Times New Roman"/>
          <w:b w:val="false"/>
          <w:i w:val="false"/>
          <w:color w:val="ff0000"/>
          <w:sz w:val="28"/>
        </w:rPr>
        <w:t xml:space="preserve"> (16.12.2020 бастап қолданысқа енгізіледі) қаулысымен.</w:t>
      </w:r>
    </w:p>
    <w:bookmarkEnd w:id="7"/>
    <w:bookmarkStart w:name="z30" w:id="8"/>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өзгерістер енгізілсін:</w:t>
      </w:r>
    </w:p>
    <w:bookmarkEnd w:id="8"/>
    <w:bookmarkStart w:name="z31"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(бұдан бұрын еншілес банк болған заңды тұлғаны қоспағанда),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"3-тарау. Шоттардың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3220-шоттың аты және сипаттамасы мынадай редакцияда жазылсын:</w:t>
      </w:r>
    </w:p>
    <w:p>
      <w:pPr>
        <w:spacing w:after="0"/>
        <w:ind w:left="0"/>
        <w:jc w:val="both"/>
      </w:pPr>
      <w:r>
        <w:rPr>
          <w:rFonts w:ascii="Times New Roman"/>
          <w:b w:val="false"/>
          <w:i w:val="false"/>
          <w:color w:val="000000"/>
          <w:sz w:val="28"/>
        </w:rPr>
        <w:t>
      "3220 "Зейнетақы аударымдары бойынша міндеттемелер" (пассивтік).</w:t>
      </w:r>
    </w:p>
    <w:p>
      <w:pPr>
        <w:spacing w:after="0"/>
        <w:ind w:left="0"/>
        <w:jc w:val="both"/>
      </w:pPr>
      <w:r>
        <w:rPr>
          <w:rFonts w:ascii="Times New Roman"/>
          <w:b w:val="false"/>
          <w:i w:val="false"/>
          <w:color w:val="000000"/>
          <w:sz w:val="28"/>
        </w:rPr>
        <w:t>
      Мақсаты: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"Азаматтарға арналған үкімет" мемлекеттік корпорациясы" коммерциялық емес акционерлік қоғамына аудару кезінде және (немесе) есепті кезеңнің соңында реттеу кезінде есептен шығару жүргізіледі.".</w:t>
      </w:r>
    </w:p>
    <w:bookmarkStart w:name="z67" w:id="10"/>
    <w:p>
      <w:pPr>
        <w:spacing w:after="0"/>
        <w:ind w:left="0"/>
        <w:jc w:val="both"/>
      </w:pPr>
      <w:r>
        <w:rPr>
          <w:rFonts w:ascii="Times New Roman"/>
          <w:b w:val="false"/>
          <w:i w:val="false"/>
          <w:color w:val="000000"/>
          <w:sz w:val="28"/>
        </w:rPr>
        <w:t xml:space="preserve">
      3.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тіркелген, 2011 жылғы 7 қазанда Қазақстан Республикасының орталық атқарушы және өзге де орталық мемлекеттік органдарының актілер жинағында № 11 жарияланған) мынадай өзгерістер енгізілсін:</w:t>
      </w:r>
    </w:p>
    <w:bookmarkEnd w:id="1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ипотекалық ұйымдардың, "Қазақстан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"2-тарау.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"3-тарау. Шоттардың сипаттамасы";</w:t>
      </w:r>
    </w:p>
    <w:bookmarkStart w:name="z41" w:id="11"/>
    <w:p>
      <w:pPr>
        <w:spacing w:after="0"/>
        <w:ind w:left="0"/>
        <w:jc w:val="both"/>
      </w:pPr>
      <w:r>
        <w:rPr>
          <w:rFonts w:ascii="Times New Roman"/>
          <w:b w:val="false"/>
          <w:i w:val="false"/>
          <w:color w:val="000000"/>
          <w:sz w:val="28"/>
        </w:rPr>
        <w:t>
      1-параграфта:</w:t>
      </w:r>
    </w:p>
    <w:bookmarkEnd w:id="11"/>
    <w:p>
      <w:pPr>
        <w:spacing w:after="0"/>
        <w:ind w:left="0"/>
        <w:jc w:val="both"/>
      </w:pPr>
      <w:r>
        <w:rPr>
          <w:rFonts w:ascii="Times New Roman"/>
          <w:b w:val="false"/>
          <w:i w:val="false"/>
          <w:color w:val="000000"/>
          <w:sz w:val="28"/>
        </w:rPr>
        <w:t>
      5722-шоттың сипаттамасы мынадай редакцияда жазылсын:</w:t>
      </w:r>
    </w:p>
    <w:p>
      <w:pPr>
        <w:spacing w:after="0"/>
        <w:ind w:left="0"/>
        <w:jc w:val="both"/>
      </w:pPr>
      <w:r>
        <w:rPr>
          <w:rFonts w:ascii="Times New Roman"/>
          <w:b w:val="false"/>
          <w:i w:val="false"/>
          <w:color w:val="000000"/>
          <w:sz w:val="28"/>
        </w:rPr>
        <w:t>
      "Шоттың мақсаты: "Мемлекеттік әлеуметтік сақтандыру қоры" акционерлік қоғамына және "Әлеуметтік медициналық сақтандыру қоры" коммерциялық емес акционерлік қоғамына аударылатын әлеуметтік аударымдар және міндетті әлеуметтік медициналық сақтандыруға аударымдар сомаларын есепке алу.</w:t>
      </w:r>
    </w:p>
    <w:p>
      <w:pPr>
        <w:spacing w:after="0"/>
        <w:ind w:left="0"/>
        <w:jc w:val="both"/>
      </w:pPr>
      <w:r>
        <w:rPr>
          <w:rFonts w:ascii="Times New Roman"/>
          <w:b w:val="false"/>
          <w:i w:val="false"/>
          <w:color w:val="000000"/>
          <w:sz w:val="28"/>
        </w:rPr>
        <w:t>
      Шоттың дебеті бойынша әлеуметтік аударымдарды аударуға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8" w:id="12"/>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газетінде № 144 (1960) жарияланған) мынадай өзгерістер енгізілсін:</w:t>
      </w:r>
    </w:p>
    <w:bookmarkEnd w:id="12"/>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(бұдан бұрын еншілес банк болған заңды тұлғаны қоспағанда),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"2-тарау. Осы Нұсқаулықта пайдаланылатын негізгі ұғымдар";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"3-тарау. Бағалы қағаздармен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"4-тарау. РЕПО және кері РЕПО операцияларының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"5-тарау. Тазартылған қымбат металдарды сатып алу-сату операцияларының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"6-тарау. Шетел валютасымен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"7-тарау. Берілген қарыздардың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"8-тарау. Салымдардың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"9-тарау. Туынды құралдармен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"10-тарау. Хеджирлеудің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"11-тарау.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bookmarkStart w:name="z69" w:id="13"/>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газетінде № 160 (1976) жарияланған) мынадай өзгерістер енгізілсін:</w:t>
      </w:r>
    </w:p>
    <w:bookmarkEnd w:id="1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Осы Нұсқаулықта қолданылатын негізгі ұғымдар";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"3-тарау. Зейнетақы жарналарын алу және зейнетақы жинақтарын төлеу жөніндегі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Бірыңғай жинақтаушы зейнетақы қоры төлем құжаттары және алдыңғы жұмыс күні үшін олардың пайдасына "Азаматтарға арналған үкімет" мемлекеттік корпорациясы" коммерциялық емес акционерлік қоғамынан 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pPr>
        <w:spacing w:after="0"/>
        <w:ind w:left="0"/>
        <w:jc w:val="both"/>
      </w:pPr>
      <w:r>
        <w:rPr>
          <w:rFonts w:ascii="Times New Roman"/>
          <w:b w:val="false"/>
          <w:i w:val="false"/>
          <w:color w:val="000000"/>
          <w:sz w:val="28"/>
        </w:rPr>
        <w:t>
      Дт 1060 61 Ағымдағы шоттағы (инвестициялық шот) ақша қаражаты (зейнетақы активтері)</w:t>
      </w:r>
    </w:p>
    <w:p>
      <w:pPr>
        <w:spacing w:after="0"/>
        <w:ind w:left="0"/>
        <w:jc w:val="both"/>
      </w:pPr>
      <w:r>
        <w:rPr>
          <w:rFonts w:ascii="Times New Roman"/>
          <w:b w:val="false"/>
          <w:i w:val="false"/>
          <w:color w:val="000000"/>
          <w:sz w:val="28"/>
        </w:rPr>
        <w:t>
      Кт 3390 65 Жеке зейнетақы шоттарындағы зейнетақы жинақтары.";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Зейнетақы активтерiн бағалы қағаздарға орналастыру бойынша</w:t>
      </w:r>
    </w:p>
    <w:p>
      <w:pPr>
        <w:spacing w:after="0"/>
        <w:ind w:left="0"/>
        <w:jc w:val="both"/>
      </w:pPr>
      <w:r>
        <w:rPr>
          <w:rFonts w:ascii="Times New Roman"/>
          <w:b w:val="false"/>
          <w:i w:val="false"/>
          <w:color w:val="000000"/>
          <w:sz w:val="28"/>
        </w:rPr>
        <w:t>
      операциялардың бухгалтерлiк есебi";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Зейнетақы активтерін салымдарға орналастыру бойынша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Сатып алынған борыштық және үлестік бағалы қағаздарды санаттар бойынша қайта жіктеудің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Зейнетақы активтерін тазартылған қымбат металдарға орналастыру бойынша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Kepi РЕПО операцияларының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Туынды қаржы құралдарымен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"10-тарау. Инвестициялық кірісті және комиссиялық сыйақыларды қалыптастыру бойынша операциялардың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13.09.2019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4"/>
    <w:p>
      <w:pPr>
        <w:spacing w:after="0"/>
        <w:ind w:left="0"/>
        <w:jc w:val="both"/>
      </w:pPr>
      <w:r>
        <w:rPr>
          <w:rFonts w:ascii="Times New Roman"/>
          <w:b w:val="false"/>
          <w:i w:val="false"/>
          <w:color w:val="000000"/>
          <w:sz w:val="28"/>
        </w:rPr>
        <w:t xml:space="preserve">
      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тіркелген, 2016 жылғы 7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p>
    <w:bookmarkEnd w:id="14"/>
    <w:p>
      <w:pPr>
        <w:spacing w:after="0"/>
        <w:ind w:left="0"/>
        <w:jc w:val="both"/>
      </w:pPr>
      <w:r>
        <w:rPr>
          <w:rFonts w:ascii="Times New Roman"/>
          <w:b w:val="false"/>
          <w:i w:val="false"/>
          <w:color w:val="000000"/>
          <w:sz w:val="28"/>
        </w:rPr>
        <w:t>
      қаулыда:</w:t>
      </w:r>
    </w:p>
    <w:bookmarkStart w:name="z73" w:id="15"/>
    <w:p>
      <w:pPr>
        <w:spacing w:after="0"/>
        <w:ind w:left="0"/>
        <w:jc w:val="both"/>
      </w:pPr>
      <w:r>
        <w:rPr>
          <w:rFonts w:ascii="Times New Roman"/>
          <w:b w:val="false"/>
          <w:i w:val="false"/>
          <w:color w:val="000000"/>
          <w:sz w:val="28"/>
        </w:rPr>
        <w:t>
      кіріспесі мынадай редакцияда жазылсын:</w:t>
      </w:r>
    </w:p>
    <w:bookmarkEnd w:id="15"/>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74" w:id="16"/>
    <w:p>
      <w:pPr>
        <w:spacing w:after="0"/>
        <w:ind w:left="0"/>
        <w:jc w:val="both"/>
      </w:pPr>
      <w:r>
        <w:rPr>
          <w:rFonts w:ascii="Times New Roman"/>
          <w:b w:val="false"/>
          <w:i w:val="false"/>
          <w:color w:val="000000"/>
          <w:sz w:val="28"/>
        </w:rPr>
        <w:t>
      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"2-тарау. Жылдық қаржылық есептілікті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pPr>
        <w:spacing w:after="0"/>
        <w:ind w:left="0"/>
        <w:jc w:val="both"/>
      </w:pPr>
      <w:r>
        <w:rPr>
          <w:rFonts w:ascii="Times New Roman"/>
          <w:b w:val="false"/>
          <w:i w:val="false"/>
          <w:color w:val="000000"/>
          <w:sz w:val="28"/>
        </w:rPr>
        <w:t>
      1) екінші деңгейдегі банктер;</w:t>
      </w:r>
    </w:p>
    <w:p>
      <w:pPr>
        <w:spacing w:after="0"/>
        <w:ind w:left="0"/>
        <w:jc w:val="both"/>
      </w:pPr>
      <w:r>
        <w:rPr>
          <w:rFonts w:ascii="Times New Roman"/>
          <w:b w:val="false"/>
          <w:i w:val="false"/>
          <w:color w:val="000000"/>
          <w:sz w:val="28"/>
        </w:rPr>
        <w:t>
      2) сақтандыру (қайта сақтандыру) ұйымдары, исламдық сақтандыру (қайта сақтандыру) ұйымдары және сақтандыру брокерлері;</w:t>
      </w:r>
    </w:p>
    <w:p>
      <w:pPr>
        <w:spacing w:after="0"/>
        <w:ind w:left="0"/>
        <w:jc w:val="both"/>
      </w:pPr>
      <w:r>
        <w:rPr>
          <w:rFonts w:ascii="Times New Roman"/>
          <w:b w:val="false"/>
          <w:i w:val="false"/>
          <w:color w:val="000000"/>
          <w:sz w:val="28"/>
        </w:rPr>
        <w:t>
      3) бірыңғай жинақтаушы зейнетақы қоры;</w:t>
      </w:r>
    </w:p>
    <w:p>
      <w:pPr>
        <w:spacing w:after="0"/>
        <w:ind w:left="0"/>
        <w:jc w:val="both"/>
      </w:pPr>
      <w:r>
        <w:rPr>
          <w:rFonts w:ascii="Times New Roman"/>
          <w:b w:val="false"/>
          <w:i w:val="false"/>
          <w:color w:val="000000"/>
          <w:sz w:val="28"/>
        </w:rPr>
        <w:t>
      4) ерікті жинақтаушы зейнетақы қорлары;</w:t>
      </w:r>
    </w:p>
    <w:p>
      <w:pPr>
        <w:spacing w:after="0"/>
        <w:ind w:left="0"/>
        <w:jc w:val="both"/>
      </w:pPr>
      <w:r>
        <w:rPr>
          <w:rFonts w:ascii="Times New Roman"/>
          <w:b w:val="false"/>
          <w:i w:val="false"/>
          <w:color w:val="000000"/>
          <w:sz w:val="28"/>
        </w:rPr>
        <w:t>
      5) бағалы қағаздар нарығында брокерлік және дилерлік қызметті жүзеге асыратын ұйымдар;</w:t>
      </w:r>
    </w:p>
    <w:p>
      <w:pPr>
        <w:spacing w:after="0"/>
        <w:ind w:left="0"/>
        <w:jc w:val="both"/>
      </w:pPr>
      <w:r>
        <w:rPr>
          <w:rFonts w:ascii="Times New Roman"/>
          <w:b w:val="false"/>
          <w:i w:val="false"/>
          <w:color w:val="000000"/>
          <w:sz w:val="28"/>
        </w:rPr>
        <w:t>
      6) тіркеуші;</w:t>
      </w:r>
    </w:p>
    <w:p>
      <w:pPr>
        <w:spacing w:after="0"/>
        <w:ind w:left="0"/>
        <w:jc w:val="both"/>
      </w:pPr>
      <w:r>
        <w:rPr>
          <w:rFonts w:ascii="Times New Roman"/>
          <w:b w:val="false"/>
          <w:i w:val="false"/>
          <w:color w:val="000000"/>
          <w:sz w:val="28"/>
        </w:rPr>
        <w:t>
      7) инвестициялық портфельді басқарушылар;</w:t>
      </w:r>
    </w:p>
    <w:p>
      <w:pPr>
        <w:spacing w:after="0"/>
        <w:ind w:left="0"/>
        <w:jc w:val="both"/>
      </w:pPr>
      <w:r>
        <w:rPr>
          <w:rFonts w:ascii="Times New Roman"/>
          <w:b w:val="false"/>
          <w:i w:val="false"/>
          <w:color w:val="000000"/>
          <w:sz w:val="28"/>
        </w:rPr>
        <w:t>
      8) бағалы қағаздар нарығында трансфер-агенттік қызметті жүзеге асыратын ұйымдар;</w:t>
      </w:r>
    </w:p>
    <w:p>
      <w:pPr>
        <w:spacing w:after="0"/>
        <w:ind w:left="0"/>
        <w:jc w:val="both"/>
      </w:pPr>
      <w:r>
        <w:rPr>
          <w:rFonts w:ascii="Times New Roman"/>
          <w:b w:val="false"/>
          <w:i w:val="false"/>
          <w:color w:val="000000"/>
          <w:sz w:val="28"/>
        </w:rPr>
        <w:t>
      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"3-тарау. Ай сайынғы және тоқсан сайынғы қаржылық есептіліктерді ұсыну";</w:t>
      </w:r>
    </w:p>
    <w:bookmarkStart w:name="z81" w:id="1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xml:space="preserve">
      "2) бірыңғай жинақтаушы зейнетақы қоры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есепті айдан кейінгі айдың онынан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Ұлттық Банкке тоқсан сайынғы қаржылық есептілікті:</w:t>
      </w:r>
    </w:p>
    <w:p>
      <w:pPr>
        <w:spacing w:after="0"/>
        <w:ind w:left="0"/>
        <w:jc w:val="both"/>
      </w:pPr>
      <w:r>
        <w:rPr>
          <w:rFonts w:ascii="Times New Roman"/>
          <w:b w:val="false"/>
          <w:i w:val="false"/>
          <w:color w:val="000000"/>
          <w:sz w:val="28"/>
        </w:rPr>
        <w:t xml:space="preserve">
      1) сақтандыру брокерлері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есепті тоқсаннан кейінгі айдың бесінші жұмыс күнінен кешіктірмей;</w:t>
      </w:r>
    </w:p>
    <w:p>
      <w:pPr>
        <w:spacing w:after="0"/>
        <w:ind w:left="0"/>
        <w:jc w:val="both"/>
      </w:pPr>
      <w:r>
        <w:rPr>
          <w:rFonts w:ascii="Times New Roman"/>
          <w:b w:val="false"/>
          <w:i w:val="false"/>
          <w:color w:val="000000"/>
          <w:sz w:val="28"/>
        </w:rPr>
        <w:t xml:space="preserve">
      2) тіркеуші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есепті тоқсаннан кейінгі айдың бесінші жұмыс күнінен кешіктірмей;</w:t>
      </w:r>
    </w:p>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почта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16-қосымшалар</w:t>
      </w:r>
      <w:r>
        <w:rPr>
          <w:rFonts w:ascii="Times New Roman"/>
          <w:b w:val="false"/>
          <w:i w:val="false"/>
          <w:color w:val="000000"/>
          <w:sz w:val="28"/>
        </w:rPr>
        <w:t xml:space="preserve"> осы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актілерінің тізбесіне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 1-қосымша</w:t>
            </w:r>
          </w:p>
        </w:tc>
      </w:tr>
    </w:tbl>
    <w:bookmarkStart w:name="z99" w:id="18"/>
    <w:p>
      <w:pPr>
        <w:spacing w:after="0"/>
        <w:ind w:left="0"/>
        <w:jc w:val="both"/>
      </w:pPr>
      <w:r>
        <w:rPr>
          <w:rFonts w:ascii="Times New Roman"/>
          <w:b w:val="false"/>
          <w:i w:val="false"/>
          <w:color w:val="000000"/>
          <w:sz w:val="28"/>
        </w:rPr>
        <w:t>
      Әкімшілік деректер жинауға арналған нысан</w:t>
      </w:r>
    </w:p>
    <w:bookmarkEnd w:id="18"/>
    <w:p>
      <w:pPr>
        <w:spacing w:after="0"/>
        <w:ind w:left="0"/>
        <w:jc w:val="both"/>
      </w:pPr>
      <w:r>
        <w:rPr>
          <w:rFonts w:ascii="Times New Roman"/>
          <w:b w:val="false"/>
          <w:i w:val="false"/>
          <w:color w:val="000000"/>
          <w:sz w:val="28"/>
        </w:rPr>
        <w:t>
      "Бөлінген активтер мен облигациялар бойынша бухгалтерлік баланс"</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Индекс: Н1-АҚК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арнайы қаржы компаниялары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Бөлінген активтер мен облигациялар бойынша бухгалтерлік баланс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қаржы компаниясының толық атауы)</w:t>
      </w:r>
    </w:p>
    <w:p>
      <w:pPr>
        <w:spacing w:after="0"/>
        <w:ind w:left="0"/>
        <w:jc w:val="both"/>
      </w:pPr>
      <w:r>
        <w:rPr>
          <w:rFonts w:ascii="Times New Roman"/>
          <w:b w:val="false"/>
          <w:i w:val="false"/>
          <w:color w:val="000000"/>
          <w:sz w:val="28"/>
        </w:rPr>
        <w:t>
      _____ жылғы 31 желтоқсандағы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179"/>
        <w:gridCol w:w="2284"/>
        <w:gridCol w:w="2284"/>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шоттарындағы бөлінген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бағалы қағаздар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купон бойынша кредиторлық берешек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"Бөлінген активтер мен</w:t>
            </w:r>
            <w:r>
              <w:br/>
            </w:r>
            <w:r>
              <w:rPr>
                <w:rFonts w:ascii="Times New Roman"/>
                <w:b w:val="false"/>
                <w:i w:val="false"/>
                <w:color w:val="000000"/>
                <w:sz w:val="20"/>
              </w:rPr>
              <w:t>облигациялар бойынша</w:t>
            </w:r>
            <w:r>
              <w:br/>
            </w: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5" w:id="19"/>
    <w:p>
      <w:pPr>
        <w:spacing w:after="0"/>
        <w:ind w:left="0"/>
        <w:jc w:val="left"/>
      </w:pPr>
      <w:r>
        <w:rPr>
          <w:rFonts w:ascii="Times New Roman"/>
          <w:b/>
          <w:i w:val="false"/>
          <w:color w:val="000000"/>
        </w:rPr>
        <w:t xml:space="preserve"> "Бөлінген активтер мен облигациялар бойынша бухгалтерлік баланс"  әкімшілік деректер жинауға арналған нысанын толтыру бойынша түсіндірме 1-тарау. Жалпы ережелер</w:t>
      </w:r>
    </w:p>
    <w:bookmarkEnd w:id="19"/>
    <w:bookmarkStart w:name="z86" w:id="20"/>
    <w:p>
      <w:pPr>
        <w:spacing w:after="0"/>
        <w:ind w:left="0"/>
        <w:jc w:val="both"/>
      </w:pPr>
      <w:r>
        <w:rPr>
          <w:rFonts w:ascii="Times New Roman"/>
          <w:b w:val="false"/>
          <w:i w:val="false"/>
          <w:color w:val="000000"/>
          <w:sz w:val="28"/>
        </w:rPr>
        <w:t>
      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20"/>
    <w:bookmarkStart w:name="z87" w:id="2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1"/>
    <w:bookmarkStart w:name="z88" w:id="22"/>
    <w:p>
      <w:pPr>
        <w:spacing w:after="0"/>
        <w:ind w:left="0"/>
        <w:jc w:val="both"/>
      </w:pPr>
      <w:r>
        <w:rPr>
          <w:rFonts w:ascii="Times New Roman"/>
          <w:b w:val="false"/>
          <w:i w:val="false"/>
          <w:color w:val="000000"/>
          <w:sz w:val="28"/>
        </w:rPr>
        <w:t>
      3. Арнайы қаржы компаниясы нысанды бөлінген активтер мен облигациялар бойынша есепті кезеңнің соңындағы жағдай бойынша жыл сайын толтырады.</w:t>
      </w:r>
    </w:p>
    <w:bookmarkEnd w:id="22"/>
    <w:bookmarkStart w:name="z89" w:id="23"/>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w:t>
      </w:r>
    </w:p>
    <w:bookmarkEnd w:id="23"/>
    <w:p>
      <w:pPr>
        <w:spacing w:after="0"/>
        <w:ind w:left="0"/>
        <w:jc w:val="both"/>
      </w:pPr>
      <w:r>
        <w:rPr>
          <w:rFonts w:ascii="Times New Roman"/>
          <w:b w:val="false"/>
          <w:i w:val="false"/>
          <w:color w:val="000000"/>
          <w:sz w:val="28"/>
        </w:rPr>
        <w:t>
      Бес жүз теңгеден кем сома нөлге дейiн дөңгелектенеді, ал бес жүз теңгеге тең және одан жоғары сома мың теңгеге дейiн дөңгелектенеді.</w:t>
      </w:r>
    </w:p>
    <w:bookmarkStart w:name="z90" w:id="24"/>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24"/>
    <w:p>
      <w:pPr>
        <w:spacing w:after="0"/>
        <w:ind w:left="0"/>
        <w:jc w:val="both"/>
      </w:pPr>
      <w:r>
        <w:rPr>
          <w:rFonts w:ascii="Times New Roman"/>
          <w:b w:val="false"/>
          <w:i w:val="false"/>
          <w:color w:val="000000"/>
          <w:sz w:val="28"/>
        </w:rPr>
        <w:t>
      2-тарау. Нысанды толтыру</w:t>
      </w:r>
    </w:p>
    <w:bookmarkStart w:name="z91" w:id="2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5"/>
    <w:bookmarkStart w:name="z92" w:id="26"/>
    <w:p>
      <w:pPr>
        <w:spacing w:after="0"/>
        <w:ind w:left="0"/>
        <w:jc w:val="both"/>
      </w:pPr>
      <w:r>
        <w:rPr>
          <w:rFonts w:ascii="Times New Roman"/>
          <w:b w:val="false"/>
          <w:i w:val="false"/>
          <w:color w:val="000000"/>
          <w:sz w:val="28"/>
        </w:rPr>
        <w:t>
      7. 4-бағанда алдыңғы есепті кезеңнің соңғы күнін қоса алғанда, алдыңғы есепті кезеңнің соңындағы деректер көрсетіледі.</w:t>
      </w:r>
    </w:p>
    <w:bookmarkEnd w:id="26"/>
    <w:bookmarkStart w:name="z93" w:id="27"/>
    <w:p>
      <w:pPr>
        <w:spacing w:after="0"/>
        <w:ind w:left="0"/>
        <w:jc w:val="both"/>
      </w:pPr>
      <w:r>
        <w:rPr>
          <w:rFonts w:ascii="Times New Roman"/>
          <w:b w:val="false"/>
          <w:i w:val="false"/>
          <w:color w:val="000000"/>
          <w:sz w:val="28"/>
        </w:rPr>
        <w:t>
      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 xml:space="preserve">қағидаларына 2-қосымша </w:t>
            </w:r>
          </w:p>
        </w:tc>
      </w:tr>
    </w:tbl>
    <w:bookmarkStart w:name="z100" w:id="28"/>
    <w:p>
      <w:pPr>
        <w:spacing w:after="0"/>
        <w:ind w:left="0"/>
        <w:jc w:val="both"/>
      </w:pPr>
      <w:r>
        <w:rPr>
          <w:rFonts w:ascii="Times New Roman"/>
          <w:b w:val="false"/>
          <w:i w:val="false"/>
          <w:color w:val="000000"/>
          <w:sz w:val="28"/>
        </w:rPr>
        <w:t>
      Әкімшілік деректер жинауға арналған нысан</w:t>
      </w:r>
    </w:p>
    <w:bookmarkEnd w:id="28"/>
    <w:p>
      <w:pPr>
        <w:spacing w:after="0"/>
        <w:ind w:left="0"/>
        <w:jc w:val="both"/>
      </w:pPr>
      <w:r>
        <w:rPr>
          <w:rFonts w:ascii="Times New Roman"/>
          <w:b w:val="false"/>
          <w:i w:val="false"/>
          <w:color w:val="000000"/>
          <w:sz w:val="28"/>
        </w:rPr>
        <w:t>
      "Бөлінген активтер бойынша бухгалтерлік баланс"</w:t>
      </w:r>
    </w:p>
    <w:p>
      <w:pPr>
        <w:spacing w:after="0"/>
        <w:ind w:left="0"/>
        <w:jc w:val="both"/>
      </w:pPr>
      <w:r>
        <w:rPr>
          <w:rFonts w:ascii="Times New Roman"/>
          <w:b w:val="false"/>
          <w:i w:val="false"/>
          <w:color w:val="000000"/>
          <w:sz w:val="28"/>
        </w:rPr>
        <w:t>
      Есепті кезең: ____ жыл</w:t>
      </w:r>
    </w:p>
    <w:p>
      <w:pPr>
        <w:spacing w:after="0"/>
        <w:ind w:left="0"/>
        <w:jc w:val="both"/>
      </w:pPr>
      <w:r>
        <w:rPr>
          <w:rFonts w:ascii="Times New Roman"/>
          <w:b w:val="false"/>
          <w:i w:val="false"/>
          <w:color w:val="000000"/>
          <w:sz w:val="28"/>
        </w:rPr>
        <w:t>
      Индекс: Н1-ИАҚК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ислам арнайы қаржы компаниялары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Бөлінген активтер бойынша бухгалтерлік баланс</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(ислам арнайы қаржы компаниясының толық атауы)</w:t>
      </w:r>
    </w:p>
    <w:p>
      <w:pPr>
        <w:spacing w:after="0"/>
        <w:ind w:left="0"/>
        <w:jc w:val="both"/>
      </w:pPr>
      <w:r>
        <w:rPr>
          <w:rFonts w:ascii="Times New Roman"/>
          <w:b w:val="false"/>
          <w:i w:val="false"/>
          <w:color w:val="000000"/>
          <w:sz w:val="28"/>
        </w:rPr>
        <w:t>
      _____ жылғы 31 желтоқсандағы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3463"/>
        <w:gridCol w:w="1893"/>
        <w:gridCol w:w="1894"/>
      </w:tblGrid>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(қатысу үлестері)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бөлінген активтер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исламдық жалдау сертификаттары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исламдық қатысу сертификаттары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кірісті төлеуге байланысты кредиторлық берешек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жалдау сертификаттары бойынша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қатысу сертификаттары бойынша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"Бөлінген активтер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6" w:id="29"/>
    <w:p>
      <w:pPr>
        <w:spacing w:after="0"/>
        <w:ind w:left="0"/>
        <w:jc w:val="left"/>
      </w:pPr>
      <w:r>
        <w:rPr>
          <w:rFonts w:ascii="Times New Roman"/>
          <w:b/>
          <w:i w:val="false"/>
          <w:color w:val="000000"/>
        </w:rPr>
        <w:t xml:space="preserve"> "Бөлінген активтер бойынша бухгалтерлік баланс" әкімшілік деректер жинауға арналған нысанын толтыру бойынша түсіндірме 1-тарау. Жалпы ережелер</w:t>
      </w:r>
    </w:p>
    <w:bookmarkEnd w:id="29"/>
    <w:bookmarkStart w:name="z97" w:id="30"/>
    <w:p>
      <w:pPr>
        <w:spacing w:after="0"/>
        <w:ind w:left="0"/>
        <w:jc w:val="both"/>
      </w:pPr>
      <w:r>
        <w:rPr>
          <w:rFonts w:ascii="Times New Roman"/>
          <w:b w:val="false"/>
          <w:i w:val="false"/>
          <w:color w:val="000000"/>
          <w:sz w:val="28"/>
        </w:rPr>
        <w:t>
      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30"/>
    <w:bookmarkStart w:name="z98" w:id="3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 xml:space="preserve">65) тармақшасына </w:t>
      </w:r>
      <w:r>
        <w:rPr>
          <w:rFonts w:ascii="Times New Roman"/>
          <w:b w:val="false"/>
          <w:i w:val="false"/>
          <w:color w:val="000000"/>
          <w:sz w:val="28"/>
        </w:rPr>
        <w:t xml:space="preserve"> сәйкес әзірленді.</w:t>
      </w:r>
    </w:p>
    <w:bookmarkEnd w:id="31"/>
    <w:bookmarkStart w:name="z101" w:id="32"/>
    <w:p>
      <w:pPr>
        <w:spacing w:after="0"/>
        <w:ind w:left="0"/>
        <w:jc w:val="both"/>
      </w:pPr>
      <w:r>
        <w:rPr>
          <w:rFonts w:ascii="Times New Roman"/>
          <w:b w:val="false"/>
          <w:i w:val="false"/>
          <w:color w:val="000000"/>
          <w:sz w:val="28"/>
        </w:rPr>
        <w:t>
      3. Ислам арнайы қаржы компаниялары нысанды бөлінген активтер бойынша есепті кезеңнің соңындағы жағдай бойынша жыл сайын толтырады.</w:t>
      </w:r>
    </w:p>
    <w:bookmarkEnd w:id="32"/>
    <w:bookmarkStart w:name="z102" w:id="3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33"/>
    <w:bookmarkStart w:name="z103" w:id="34"/>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34"/>
    <w:p>
      <w:pPr>
        <w:spacing w:after="0"/>
        <w:ind w:left="0"/>
        <w:jc w:val="left"/>
      </w:pPr>
      <w:r>
        <w:rPr>
          <w:rFonts w:ascii="Times New Roman"/>
          <w:b/>
          <w:i w:val="false"/>
          <w:color w:val="000000"/>
        </w:rPr>
        <w:t xml:space="preserve"> 2-тарау. Нысанды толтыру</w:t>
      </w:r>
    </w:p>
    <w:bookmarkStart w:name="z104" w:id="3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35"/>
    <w:bookmarkStart w:name="z105" w:id="36"/>
    <w:p>
      <w:pPr>
        <w:spacing w:after="0"/>
        <w:ind w:left="0"/>
        <w:jc w:val="both"/>
      </w:pPr>
      <w:r>
        <w:rPr>
          <w:rFonts w:ascii="Times New Roman"/>
          <w:b w:val="false"/>
          <w:i w:val="false"/>
          <w:color w:val="000000"/>
          <w:sz w:val="28"/>
        </w:rPr>
        <w:t>
      7. 4-бағанда алдыңғы есепті кезеңнің соңғы күнін қоса алғанда, алдыңғы есепті кезеңнің соңындағы деректер көрсетіледі.</w:t>
      </w:r>
    </w:p>
    <w:bookmarkEnd w:id="36"/>
    <w:bookmarkStart w:name="z106" w:id="37"/>
    <w:p>
      <w:pPr>
        <w:spacing w:after="0"/>
        <w:ind w:left="0"/>
        <w:jc w:val="both"/>
      </w:pPr>
      <w:r>
        <w:rPr>
          <w:rFonts w:ascii="Times New Roman"/>
          <w:b w:val="false"/>
          <w:i w:val="false"/>
          <w:color w:val="000000"/>
          <w:sz w:val="28"/>
        </w:rPr>
        <w:t>
      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 xml:space="preserve">есептілікті ұсынуы қағидаларына 3-қосымша </w:t>
            </w:r>
          </w:p>
        </w:tc>
      </w:tr>
    </w:tbl>
    <w:bookmarkStart w:name="z108" w:id="38"/>
    <w:p>
      <w:pPr>
        <w:spacing w:after="0"/>
        <w:ind w:left="0"/>
        <w:jc w:val="both"/>
      </w:pPr>
      <w:r>
        <w:rPr>
          <w:rFonts w:ascii="Times New Roman"/>
          <w:b w:val="false"/>
          <w:i w:val="false"/>
          <w:color w:val="000000"/>
          <w:sz w:val="28"/>
        </w:rPr>
        <w:t>
      Әкімшілік деректер жинауға арналған нысан</w:t>
      </w:r>
    </w:p>
    <w:bookmarkEnd w:id="38"/>
    <w:p>
      <w:pPr>
        <w:spacing w:after="0"/>
        <w:ind w:left="0"/>
        <w:jc w:val="both"/>
      </w:pPr>
      <w:r>
        <w:rPr>
          <w:rFonts w:ascii="Times New Roman"/>
          <w:b w:val="false"/>
          <w:i w:val="false"/>
          <w:color w:val="000000"/>
          <w:sz w:val="28"/>
        </w:rPr>
        <w:t>
      "Бөлінген активтер бойынша пайда мен зияндар туралы есеп"</w:t>
      </w:r>
    </w:p>
    <w:p>
      <w:pPr>
        <w:spacing w:after="0"/>
        <w:ind w:left="0"/>
        <w:jc w:val="both"/>
      </w:pPr>
      <w:r>
        <w:rPr>
          <w:rFonts w:ascii="Times New Roman"/>
          <w:b w:val="false"/>
          <w:i w:val="false"/>
          <w:color w:val="000000"/>
          <w:sz w:val="28"/>
        </w:rPr>
        <w:t>
      Есепті кезең: ____ жыл</w:t>
      </w:r>
    </w:p>
    <w:p>
      <w:pPr>
        <w:spacing w:after="0"/>
        <w:ind w:left="0"/>
        <w:jc w:val="both"/>
      </w:pPr>
      <w:r>
        <w:rPr>
          <w:rFonts w:ascii="Times New Roman"/>
          <w:b w:val="false"/>
          <w:i w:val="false"/>
          <w:color w:val="000000"/>
          <w:sz w:val="28"/>
        </w:rPr>
        <w:t>
      Индекс: Н2-ИАҚК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ислам арнайы қаржы компаниялары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Бөлінген активтер бойынша пайда мен зияндар туралы есеп</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(ислам арнайы қаржы компаниясының толық атауы)</w:t>
      </w:r>
    </w:p>
    <w:p>
      <w:pPr>
        <w:spacing w:after="0"/>
        <w:ind w:left="0"/>
        <w:jc w:val="both"/>
      </w:pPr>
      <w:r>
        <w:rPr>
          <w:rFonts w:ascii="Times New Roman"/>
          <w:b w:val="false"/>
          <w:i w:val="false"/>
          <w:color w:val="000000"/>
          <w:sz w:val="28"/>
        </w:rPr>
        <w:t>
      _____ жылғы 31 желтоқсандағы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503"/>
        <w:gridCol w:w="2504"/>
        <w:gridCol w:w="942"/>
        <w:gridCol w:w="956"/>
        <w:gridCol w:w="1041"/>
        <w:gridCol w:w="1463"/>
        <w:gridCol w:w="14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кірістерді төлеуге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жалдау сертификаттары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қатысу сертификаттары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және бюджетке төленетін басқа да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құрғанға дейінгі таза пайда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қалыптастыру (қалпына келтіру)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(зиянның)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"Бөлінген активтер бойынша</w:t>
            </w:r>
            <w:r>
              <w:br/>
            </w:r>
            <w:r>
              <w:rPr>
                <w:rFonts w:ascii="Times New Roman"/>
                <w:b w:val="false"/>
                <w:i w:val="false"/>
                <w:color w:val="000000"/>
                <w:sz w:val="20"/>
              </w:rPr>
              <w:t>пайда мен зияндар туралы есеп"</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0" w:id="39"/>
    <w:p>
      <w:pPr>
        <w:spacing w:after="0"/>
        <w:ind w:left="0"/>
        <w:jc w:val="left"/>
      </w:pPr>
      <w:r>
        <w:rPr>
          <w:rFonts w:ascii="Times New Roman"/>
          <w:b/>
          <w:i w:val="false"/>
          <w:color w:val="000000"/>
        </w:rPr>
        <w:t xml:space="preserve"> "Бөлінген активтер бойынша пайда мен зияндар туралы есеп"  әкімшілік деректер жинауға арналған нысанын толтыру бойынша түсіндірме 1-тарау. Жалпы ережелер</w:t>
      </w:r>
    </w:p>
    <w:bookmarkEnd w:id="39"/>
    <w:bookmarkStart w:name="z111" w:id="40"/>
    <w:p>
      <w:pPr>
        <w:spacing w:after="0"/>
        <w:ind w:left="0"/>
        <w:jc w:val="both"/>
      </w:pPr>
      <w:r>
        <w:rPr>
          <w:rFonts w:ascii="Times New Roman"/>
          <w:b w:val="false"/>
          <w:i w:val="false"/>
          <w:color w:val="000000"/>
          <w:sz w:val="28"/>
        </w:rPr>
        <w:t>
      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40"/>
    <w:bookmarkStart w:name="z112" w:id="41"/>
    <w:p>
      <w:pPr>
        <w:spacing w:after="0"/>
        <w:ind w:left="0"/>
        <w:jc w:val="both"/>
      </w:pPr>
      <w:r>
        <w:rPr>
          <w:rFonts w:ascii="Times New Roman"/>
          <w:b w:val="false"/>
          <w:i w:val="false"/>
          <w:color w:val="000000"/>
          <w:sz w:val="28"/>
        </w:rPr>
        <w:t xml:space="preserve">
      2. Нысан "Қазақстан Республикасының Ұлттық Банкі туралы" </w:t>
      </w:r>
      <w:r>
        <w:br/>
      </w:r>
      <w:r>
        <w:rPr>
          <w:rFonts w:ascii="Times New Roman"/>
          <w:b w:val="false"/>
          <w:i w:val="false"/>
          <w:color w:val="000000"/>
          <w:sz w:val="28"/>
        </w:rPr>
        <w:t xml:space="preserve">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41"/>
    <w:bookmarkStart w:name="z113" w:id="42"/>
    <w:p>
      <w:pPr>
        <w:spacing w:after="0"/>
        <w:ind w:left="0"/>
        <w:jc w:val="both"/>
      </w:pPr>
      <w:r>
        <w:rPr>
          <w:rFonts w:ascii="Times New Roman"/>
          <w:b w:val="false"/>
          <w:i w:val="false"/>
          <w:color w:val="000000"/>
          <w:sz w:val="28"/>
        </w:rPr>
        <w:t>
      3. Ислам арнайы қаржы компаниялары нысанды бөлінген активтер бойынша есепті кезеңнің соңындағы жағдай бойынша жыл сайын толтырады.</w:t>
      </w:r>
    </w:p>
    <w:bookmarkEnd w:id="42"/>
    <w:bookmarkStart w:name="z114" w:id="4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43"/>
    <w:bookmarkStart w:name="z115" w:id="44"/>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44"/>
    <w:bookmarkStart w:name="z116" w:id="45"/>
    <w:p>
      <w:pPr>
        <w:spacing w:after="0"/>
        <w:ind w:left="0"/>
        <w:jc w:val="left"/>
      </w:pPr>
      <w:r>
        <w:rPr>
          <w:rFonts w:ascii="Times New Roman"/>
          <w:b/>
          <w:i w:val="false"/>
          <w:color w:val="000000"/>
        </w:rPr>
        <w:t xml:space="preserve"> 2-тарау. Нысанды толтыру</w:t>
      </w:r>
    </w:p>
    <w:bookmarkEnd w:id="45"/>
    <w:bookmarkStart w:name="z117" w:id="4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жылдағы деректер көрсетіледі.</w:t>
      </w:r>
    </w:p>
    <w:bookmarkEnd w:id="46"/>
    <w:bookmarkStart w:name="z118" w:id="47"/>
    <w:p>
      <w:pPr>
        <w:spacing w:after="0"/>
        <w:ind w:left="0"/>
        <w:jc w:val="both"/>
      </w:pPr>
      <w:r>
        <w:rPr>
          <w:rFonts w:ascii="Times New Roman"/>
          <w:b w:val="false"/>
          <w:i w:val="false"/>
          <w:color w:val="000000"/>
          <w:sz w:val="28"/>
        </w:rPr>
        <w:t>
      7. 4-бағанда алдыңғы кезеңдегі деректер көрсетіледі.</w:t>
      </w:r>
    </w:p>
    <w:bookmarkEnd w:id="47"/>
    <w:bookmarkStart w:name="z119" w:id="48"/>
    <w:p>
      <w:pPr>
        <w:spacing w:after="0"/>
        <w:ind w:left="0"/>
        <w:jc w:val="both"/>
      </w:pPr>
      <w:r>
        <w:rPr>
          <w:rFonts w:ascii="Times New Roman"/>
          <w:b w:val="false"/>
          <w:i w:val="false"/>
          <w:color w:val="000000"/>
          <w:sz w:val="28"/>
        </w:rPr>
        <w:t>
      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 4-қосымша</w:t>
            </w:r>
          </w:p>
        </w:tc>
      </w:tr>
    </w:tbl>
    <w:bookmarkStart w:name="z121" w:id="49"/>
    <w:p>
      <w:pPr>
        <w:spacing w:after="0"/>
        <w:ind w:left="0"/>
        <w:jc w:val="both"/>
      </w:pPr>
      <w:r>
        <w:rPr>
          <w:rFonts w:ascii="Times New Roman"/>
          <w:b w:val="false"/>
          <w:i w:val="false"/>
          <w:color w:val="000000"/>
          <w:sz w:val="28"/>
        </w:rPr>
        <w:t>
      Әкімшілік деректер жинауға арналған нысан</w:t>
      </w:r>
    </w:p>
    <w:bookmarkEnd w:id="49"/>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Есепті кезең: ____ жылғы ____________</w:t>
      </w:r>
    </w:p>
    <w:p>
      <w:pPr>
        <w:spacing w:after="0"/>
        <w:ind w:left="0"/>
        <w:jc w:val="both"/>
      </w:pPr>
      <w:r>
        <w:rPr>
          <w:rFonts w:ascii="Times New Roman"/>
          <w:b w:val="false"/>
          <w:i w:val="false"/>
          <w:color w:val="000000"/>
          <w:sz w:val="28"/>
        </w:rPr>
        <w:t>
      Индекс: 1Н-СҰ, СБ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 исламдық сақтандыру (қайта сақтандыру) ұйымдары, сақтандыру брокерлері</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2) тоқсан сайын, есепті тоқсаннан кейінгі айдың бесінші жұмыс күнінен кешіктірмей – сақтандыру брокерлері.</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ұйымының, исламдық сақтандыру </w:t>
      </w:r>
    </w:p>
    <w:p>
      <w:pPr>
        <w:spacing w:after="0"/>
        <w:ind w:left="0"/>
        <w:jc w:val="both"/>
      </w:pPr>
      <w:r>
        <w:rPr>
          <w:rFonts w:ascii="Times New Roman"/>
          <w:b w:val="false"/>
          <w:i w:val="false"/>
          <w:color w:val="000000"/>
          <w:sz w:val="28"/>
        </w:rPr>
        <w:t>
      (қайта сақтандыру) ұйымының, сақтандыру брокерінің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1"/>
        <w:gridCol w:w="2801"/>
        <w:gridCol w:w="1174"/>
        <w:gridCol w:w="1174"/>
      </w:tblGrid>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(нетто)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қойылған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23" w:id="50"/>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50"/>
    <w:bookmarkStart w:name="z124" w:id="51"/>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51"/>
    <w:bookmarkStart w:name="z125" w:id="52"/>
    <w:p>
      <w:pPr>
        <w:spacing w:after="0"/>
        <w:ind w:left="0"/>
        <w:jc w:val="both"/>
      </w:pPr>
      <w:r>
        <w:rPr>
          <w:rFonts w:ascii="Times New Roman"/>
          <w:b w:val="false"/>
          <w:i w:val="false"/>
          <w:color w:val="000000"/>
          <w:sz w:val="28"/>
        </w:rPr>
        <w:t xml:space="preserve">
      2. Нысан "Қазақстан Республикасының Ұлттық Банкі туралы" </w:t>
      </w:r>
      <w:r>
        <w:br/>
      </w:r>
      <w:r>
        <w:rPr>
          <w:rFonts w:ascii="Times New Roman"/>
          <w:b w:val="false"/>
          <w:i w:val="false"/>
          <w:color w:val="000000"/>
          <w:sz w:val="28"/>
        </w:rPr>
        <w:t xml:space="preserve">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52"/>
    <w:bookmarkStart w:name="z126" w:id="5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bookmarkEnd w:id="53"/>
    <w:bookmarkStart w:name="z127" w:id="5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54"/>
    <w:bookmarkStart w:name="z128" w:id="55"/>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55"/>
    <w:bookmarkStart w:name="z129" w:id="56"/>
    <w:p>
      <w:pPr>
        <w:spacing w:after="0"/>
        <w:ind w:left="0"/>
        <w:jc w:val="left"/>
      </w:pPr>
      <w:r>
        <w:rPr>
          <w:rFonts w:ascii="Times New Roman"/>
          <w:b/>
          <w:i w:val="false"/>
          <w:color w:val="000000"/>
        </w:rPr>
        <w:t xml:space="preserve"> 2-тарау. Нысанды толтыру</w:t>
      </w:r>
    </w:p>
    <w:bookmarkEnd w:id="56"/>
    <w:bookmarkStart w:name="z130" w:id="5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57"/>
    <w:bookmarkStart w:name="z131" w:id="58"/>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58"/>
    <w:bookmarkStart w:name="z132" w:id="59"/>
    <w:p>
      <w:pPr>
        <w:spacing w:after="0"/>
        <w:ind w:left="0"/>
        <w:jc w:val="both"/>
      </w:pPr>
      <w:r>
        <w:rPr>
          <w:rFonts w:ascii="Times New Roman"/>
          <w:b w:val="false"/>
          <w:i w:val="false"/>
          <w:color w:val="000000"/>
          <w:sz w:val="28"/>
        </w:rPr>
        <w:t>
      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bookmarkStart w:name="z134" w:id="60"/>
    <w:p>
      <w:pPr>
        <w:spacing w:after="0"/>
        <w:ind w:left="0"/>
        <w:jc w:val="both"/>
      </w:pPr>
      <w:r>
        <w:rPr>
          <w:rFonts w:ascii="Times New Roman"/>
          <w:b w:val="false"/>
          <w:i w:val="false"/>
          <w:color w:val="000000"/>
          <w:sz w:val="28"/>
        </w:rPr>
        <w:t xml:space="preserve">
      Әкімшілік деректер жинауға арналған нысан </w:t>
      </w:r>
    </w:p>
    <w:bookmarkEnd w:id="60"/>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Есепті кезең: ____ жылғы ____________</w:t>
      </w:r>
    </w:p>
    <w:p>
      <w:pPr>
        <w:spacing w:after="0"/>
        <w:ind w:left="0"/>
        <w:jc w:val="both"/>
      </w:pPr>
      <w:r>
        <w:rPr>
          <w:rFonts w:ascii="Times New Roman"/>
          <w:b w:val="false"/>
          <w:i w:val="false"/>
          <w:color w:val="000000"/>
          <w:sz w:val="28"/>
        </w:rPr>
        <w:t>
      Индекс: Н2-СҰ, СБ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 исламдық сақтандыру (қайта сақтандыру) ұйымдары, сақтандыру брокерлері</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2) тоқсан сайын, есепті тоқсаннан кейінгі айдың бесінші жұмыс күнінен кешіктірмей – сақтандыру брокерлері.</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исламдық сақтандыру</w:t>
      </w:r>
    </w:p>
    <w:p>
      <w:pPr>
        <w:spacing w:after="0"/>
        <w:ind w:left="0"/>
        <w:jc w:val="both"/>
      </w:pPr>
      <w:r>
        <w:rPr>
          <w:rFonts w:ascii="Times New Roman"/>
          <w:b w:val="false"/>
          <w:i w:val="false"/>
          <w:color w:val="000000"/>
          <w:sz w:val="28"/>
        </w:rPr>
        <w:t>
      (қайта сақтандыру) ұйымының, сақтандыру брокерінің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1619"/>
        <w:gridCol w:w="678"/>
        <w:gridCol w:w="2123"/>
        <w:gridCol w:w="1056"/>
        <w:gridCol w:w="2313"/>
      </w:tblGrid>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зияндарын реттеу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бұзылуына байланысты шығыстар (қайта сақтандыру)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ақша аударымдары және тозу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w:t>
            </w:r>
            <w:r>
              <w:br/>
            </w:r>
            <w:r>
              <w:rPr>
                <w:rFonts w:ascii="Times New Roman"/>
                <w:b w:val="false"/>
                <w:i w:val="false"/>
                <w:color w:val="000000"/>
                <w:sz w:val="20"/>
              </w:rPr>
              <w:t>есеп"м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6" w:id="61"/>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 1-тарау. Жалпы ережелер</w:t>
      </w:r>
    </w:p>
    <w:bookmarkEnd w:id="61"/>
    <w:bookmarkStart w:name="z137" w:id="62"/>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62"/>
    <w:bookmarkStart w:name="z138" w:id="63"/>
    <w:p>
      <w:pPr>
        <w:spacing w:after="0"/>
        <w:ind w:left="0"/>
        <w:jc w:val="both"/>
      </w:pPr>
      <w:r>
        <w:rPr>
          <w:rFonts w:ascii="Times New Roman"/>
          <w:b w:val="false"/>
          <w:i w:val="false"/>
          <w:color w:val="000000"/>
          <w:sz w:val="28"/>
        </w:rPr>
        <w:t xml:space="preserve">
      2. Нысан "Қазақстан Республикасының Ұлттық Банкі туралы" </w:t>
      </w:r>
      <w:r>
        <w:br/>
      </w:r>
      <w:r>
        <w:rPr>
          <w:rFonts w:ascii="Times New Roman"/>
          <w:b w:val="false"/>
          <w:i w:val="false"/>
          <w:color w:val="000000"/>
          <w:sz w:val="28"/>
        </w:rPr>
        <w:t xml:space="preserve">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63"/>
    <w:bookmarkStart w:name="z139" w:id="6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bookmarkEnd w:id="64"/>
    <w:bookmarkStart w:name="z140" w:id="6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65"/>
    <w:bookmarkStart w:name="z141" w:id="66"/>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66"/>
    <w:bookmarkStart w:name="z142" w:id="67"/>
    <w:p>
      <w:pPr>
        <w:spacing w:after="0"/>
        <w:ind w:left="0"/>
        <w:jc w:val="left"/>
      </w:pPr>
      <w:r>
        <w:rPr>
          <w:rFonts w:ascii="Times New Roman"/>
          <w:b/>
          <w:i w:val="false"/>
          <w:color w:val="000000"/>
        </w:rPr>
        <w:t xml:space="preserve"> 2-тарау. Нысанды толтыру</w:t>
      </w:r>
    </w:p>
    <w:bookmarkEnd w:id="67"/>
    <w:bookmarkStart w:name="z143" w:id="6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68"/>
    <w:bookmarkStart w:name="z144" w:id="69"/>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69"/>
    <w:bookmarkStart w:name="z145" w:id="70"/>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70"/>
    <w:bookmarkStart w:name="z146" w:id="71"/>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71"/>
    <w:bookmarkStart w:name="z147" w:id="72"/>
    <w:p>
      <w:pPr>
        <w:spacing w:after="0"/>
        <w:ind w:left="0"/>
        <w:jc w:val="both"/>
      </w:pPr>
      <w:r>
        <w:rPr>
          <w:rFonts w:ascii="Times New Roman"/>
          <w:b w:val="false"/>
          <w:i w:val="false"/>
          <w:color w:val="000000"/>
          <w:sz w:val="28"/>
        </w:rPr>
        <w:t>
      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 6-қосымша</w:t>
            </w:r>
          </w:p>
        </w:tc>
      </w:tr>
    </w:tbl>
    <w:bookmarkStart w:name="z149" w:id="73"/>
    <w:p>
      <w:pPr>
        <w:spacing w:after="0"/>
        <w:ind w:left="0"/>
        <w:jc w:val="both"/>
      </w:pPr>
      <w:r>
        <w:rPr>
          <w:rFonts w:ascii="Times New Roman"/>
          <w:b w:val="false"/>
          <w:i w:val="false"/>
          <w:color w:val="000000"/>
          <w:sz w:val="28"/>
        </w:rPr>
        <w:t>
      Әкімшілік деректер жинауға арналған нысан</w:t>
      </w:r>
    </w:p>
    <w:bookmarkEnd w:id="73"/>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Есепті кезең: ____ жылғы __________</w:t>
      </w:r>
    </w:p>
    <w:p>
      <w:pPr>
        <w:spacing w:after="0"/>
        <w:ind w:left="0"/>
        <w:jc w:val="both"/>
      </w:pPr>
      <w:r>
        <w:rPr>
          <w:rFonts w:ascii="Times New Roman"/>
          <w:b w:val="false"/>
          <w:i w:val="false"/>
          <w:color w:val="000000"/>
          <w:sz w:val="28"/>
        </w:rPr>
        <w:t>
      Индекс: Н1-БжЕЖЗҚ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3722"/>
        <w:gridCol w:w="1241"/>
        <w:gridCol w:w="11"/>
        <w:gridCol w:w="2889"/>
        <w:gridCol w:w="13"/>
        <w:gridCol w:w="29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1" w:id="74"/>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74"/>
    <w:bookmarkStart w:name="z152" w:id="75"/>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75"/>
    <w:bookmarkStart w:name="z153" w:id="7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76"/>
    <w:bookmarkStart w:name="z154" w:id="77"/>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77"/>
    <w:bookmarkStart w:name="z155" w:id="7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78"/>
    <w:bookmarkStart w:name="z156" w:id="79"/>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79"/>
    <w:bookmarkStart w:name="z157" w:id="80"/>
    <w:p>
      <w:pPr>
        <w:spacing w:after="0"/>
        <w:ind w:left="0"/>
        <w:jc w:val="left"/>
      </w:pPr>
      <w:r>
        <w:rPr>
          <w:rFonts w:ascii="Times New Roman"/>
          <w:b/>
          <w:i w:val="false"/>
          <w:color w:val="000000"/>
        </w:rPr>
        <w:t xml:space="preserve"> 2-тарау. Нысанды толтыру</w:t>
      </w:r>
    </w:p>
    <w:bookmarkEnd w:id="80"/>
    <w:bookmarkStart w:name="z158" w:id="8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81"/>
    <w:bookmarkStart w:name="z159" w:id="8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82"/>
    <w:bookmarkStart w:name="z160" w:id="83"/>
    <w:p>
      <w:pPr>
        <w:spacing w:after="0"/>
        <w:ind w:left="0"/>
        <w:jc w:val="both"/>
      </w:pPr>
      <w:r>
        <w:rPr>
          <w:rFonts w:ascii="Times New Roman"/>
          <w:b w:val="false"/>
          <w:i w:val="false"/>
          <w:color w:val="000000"/>
          <w:sz w:val="28"/>
        </w:rPr>
        <w:t>
      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bookmarkStart w:name="z162" w:id="84"/>
    <w:p>
      <w:pPr>
        <w:spacing w:after="0"/>
        <w:ind w:left="0"/>
        <w:jc w:val="both"/>
      </w:pPr>
      <w:r>
        <w:rPr>
          <w:rFonts w:ascii="Times New Roman"/>
          <w:b w:val="false"/>
          <w:i w:val="false"/>
          <w:color w:val="000000"/>
          <w:sz w:val="28"/>
        </w:rPr>
        <w:t>
      Әкімшілік деректер жинауға арналған нысан</w:t>
      </w:r>
    </w:p>
    <w:bookmarkEnd w:id="84"/>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Есепті кезең: ____ жылғы _________</w:t>
      </w:r>
    </w:p>
    <w:p>
      <w:pPr>
        <w:spacing w:after="0"/>
        <w:ind w:left="0"/>
        <w:jc w:val="both"/>
      </w:pPr>
      <w:r>
        <w:rPr>
          <w:rFonts w:ascii="Times New Roman"/>
          <w:b w:val="false"/>
          <w:i w:val="false"/>
          <w:color w:val="000000"/>
          <w:sz w:val="28"/>
        </w:rPr>
        <w:t>
      Индекс: Н2-БжЕЖЗҚ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(бірыңғай жинақтаушы зейнетақы қорының, ерікті жинақтаушы зейнетақы </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803"/>
        <w:gridCol w:w="755"/>
        <w:gridCol w:w="2155"/>
        <w:gridCol w:w="966"/>
        <w:gridCol w:w="2366"/>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инвестициялық кірістен (зияннан)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болған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қаржылық жалдау бойынша сыйақы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шығыстар (корпоративтік табыс салығынан басқа)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болған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арналған резервтер (резервтерді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w:t>
            </w:r>
            <w:r>
              <w:br/>
            </w:r>
            <w:r>
              <w:rPr>
                <w:rFonts w:ascii="Times New Roman"/>
                <w:b w:val="false"/>
                <w:i w:val="false"/>
                <w:color w:val="000000"/>
                <w:sz w:val="20"/>
              </w:rPr>
              <w:t>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64" w:id="85"/>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 1-тарау. Жалпы ережелер</w:t>
      </w:r>
    </w:p>
    <w:bookmarkEnd w:id="85"/>
    <w:bookmarkStart w:name="z165" w:id="86"/>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86"/>
    <w:bookmarkStart w:name="z166" w:id="8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87"/>
    <w:bookmarkStart w:name="z167" w:id="88"/>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bookmarkEnd w:id="88"/>
    <w:bookmarkStart w:name="z168" w:id="8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89"/>
    <w:bookmarkStart w:name="z169" w:id="90"/>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90"/>
    <w:bookmarkStart w:name="z170" w:id="91"/>
    <w:p>
      <w:pPr>
        <w:spacing w:after="0"/>
        <w:ind w:left="0"/>
        <w:jc w:val="left"/>
      </w:pPr>
      <w:r>
        <w:rPr>
          <w:rFonts w:ascii="Times New Roman"/>
          <w:b/>
          <w:i w:val="false"/>
          <w:color w:val="000000"/>
        </w:rPr>
        <w:t xml:space="preserve"> 2-тарау. Нысанды толтыру</w:t>
      </w:r>
    </w:p>
    <w:bookmarkEnd w:id="91"/>
    <w:bookmarkStart w:name="z171" w:id="9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92"/>
    <w:bookmarkStart w:name="z172" w:id="93"/>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93"/>
    <w:bookmarkStart w:name="z173" w:id="94"/>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94"/>
    <w:bookmarkStart w:name="z174" w:id="95"/>
    <w:p>
      <w:pPr>
        <w:spacing w:after="0"/>
        <w:ind w:left="0"/>
        <w:jc w:val="both"/>
      </w:pPr>
      <w:r>
        <w:rPr>
          <w:rFonts w:ascii="Times New Roman"/>
          <w:b w:val="false"/>
          <w:i w:val="false"/>
          <w:color w:val="000000"/>
          <w:sz w:val="28"/>
        </w:rPr>
        <w:t>
      9. 6-бағанда алдыңғы жылдың басынан бергі ұқсас кезеңіндегі деректер (өспелі жиынтығымен) көрсетіледі.</w:t>
      </w:r>
    </w:p>
    <w:bookmarkEnd w:id="95"/>
    <w:bookmarkStart w:name="z175" w:id="96"/>
    <w:p>
      <w:pPr>
        <w:spacing w:after="0"/>
        <w:ind w:left="0"/>
        <w:jc w:val="both"/>
      </w:pPr>
      <w:r>
        <w:rPr>
          <w:rFonts w:ascii="Times New Roman"/>
          <w:b w:val="false"/>
          <w:i w:val="false"/>
          <w:color w:val="000000"/>
          <w:sz w:val="28"/>
        </w:rPr>
        <w:t>
      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 xml:space="preserve">арнайы қаржы </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bookmarkStart w:name="z177" w:id="97"/>
    <w:p>
      <w:pPr>
        <w:spacing w:after="0"/>
        <w:ind w:left="0"/>
        <w:jc w:val="both"/>
      </w:pPr>
      <w:r>
        <w:rPr>
          <w:rFonts w:ascii="Times New Roman"/>
          <w:b w:val="false"/>
          <w:i w:val="false"/>
          <w:color w:val="000000"/>
          <w:sz w:val="28"/>
        </w:rPr>
        <w:t>
      Әкімшілік деректер жинауға арналған нысан</w:t>
      </w:r>
    </w:p>
    <w:bookmarkEnd w:id="97"/>
    <w:p>
      <w:pPr>
        <w:spacing w:after="0"/>
        <w:ind w:left="0"/>
        <w:jc w:val="both"/>
      </w:pPr>
      <w:r>
        <w:rPr>
          <w:rFonts w:ascii="Times New Roman"/>
          <w:b w:val="false"/>
          <w:i w:val="false"/>
          <w:color w:val="000000"/>
          <w:sz w:val="28"/>
        </w:rPr>
        <w:t>
      "Зейнетақы активтері бойынша бухгалтерлік баланс"</w:t>
      </w:r>
    </w:p>
    <w:p>
      <w:pPr>
        <w:spacing w:after="0"/>
        <w:ind w:left="0"/>
        <w:jc w:val="both"/>
      </w:pPr>
      <w:r>
        <w:rPr>
          <w:rFonts w:ascii="Times New Roman"/>
          <w:b w:val="false"/>
          <w:i w:val="false"/>
          <w:color w:val="000000"/>
          <w:sz w:val="28"/>
        </w:rPr>
        <w:t>
      Есепті кезең: ____ жылғы _________</w:t>
      </w:r>
    </w:p>
    <w:p>
      <w:pPr>
        <w:spacing w:after="0"/>
        <w:ind w:left="0"/>
        <w:jc w:val="both"/>
      </w:pPr>
      <w:r>
        <w:rPr>
          <w:rFonts w:ascii="Times New Roman"/>
          <w:b w:val="false"/>
          <w:i w:val="false"/>
          <w:color w:val="000000"/>
          <w:sz w:val="28"/>
        </w:rPr>
        <w:t>
      Индекс: Н1ЗейнАктив-БжЕЖЗҚ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Зейнетақы активтері бойынша бухгалтерлік баланс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3217"/>
        <w:gridCol w:w="1610"/>
        <w:gridCol w:w="11"/>
        <w:gridCol w:w="2810"/>
        <w:gridCol w:w="13"/>
        <w:gridCol w:w="28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зейнетақы төлемдері бойынша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179" w:id="98"/>
    <w:p>
      <w:pPr>
        <w:spacing w:after="0"/>
        <w:ind w:left="0"/>
        <w:jc w:val="left"/>
      </w:pPr>
      <w:r>
        <w:rPr>
          <w:rFonts w:ascii="Times New Roman"/>
          <w:b/>
          <w:i w:val="false"/>
          <w:color w:val="000000"/>
        </w:rPr>
        <w:t xml:space="preserve"> "Зейнетақы активтері бойынша бухгалтерлік баланс"  әкімшілік деректер жинауға арналған нысанын толтыру бойынша түсіндірме 1-тарау. Жалпы ережелер</w:t>
      </w:r>
    </w:p>
    <w:bookmarkEnd w:id="98"/>
    <w:bookmarkStart w:name="z180" w:id="99"/>
    <w:p>
      <w:pPr>
        <w:spacing w:after="0"/>
        <w:ind w:left="0"/>
        <w:jc w:val="both"/>
      </w:pPr>
      <w:r>
        <w:rPr>
          <w:rFonts w:ascii="Times New Roman"/>
          <w:b w:val="false"/>
          <w:i w:val="false"/>
          <w:color w:val="000000"/>
          <w:sz w:val="28"/>
        </w:rPr>
        <w:t>
      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99"/>
    <w:bookmarkStart w:name="z181" w:id="10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00"/>
    <w:bookmarkStart w:name="z182" w:id="101"/>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bookmarkEnd w:id="101"/>
    <w:bookmarkStart w:name="z183" w:id="10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02"/>
    <w:bookmarkStart w:name="z184" w:id="103"/>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103"/>
    <w:bookmarkStart w:name="z185" w:id="104"/>
    <w:p>
      <w:pPr>
        <w:spacing w:after="0"/>
        <w:ind w:left="0"/>
        <w:jc w:val="left"/>
      </w:pPr>
      <w:r>
        <w:rPr>
          <w:rFonts w:ascii="Times New Roman"/>
          <w:b/>
          <w:i w:val="false"/>
          <w:color w:val="000000"/>
        </w:rPr>
        <w:t xml:space="preserve"> 2-тарау. Нысанды толтыру</w:t>
      </w:r>
    </w:p>
    <w:bookmarkEnd w:id="104"/>
    <w:bookmarkStart w:name="z186" w:id="10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05"/>
    <w:bookmarkStart w:name="z187" w:id="106"/>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06"/>
    <w:bookmarkStart w:name="z188" w:id="107"/>
    <w:p>
      <w:pPr>
        <w:spacing w:after="0"/>
        <w:ind w:left="0"/>
        <w:jc w:val="both"/>
      </w:pPr>
      <w:r>
        <w:rPr>
          <w:rFonts w:ascii="Times New Roman"/>
          <w:b w:val="false"/>
          <w:i w:val="false"/>
          <w:color w:val="000000"/>
          <w:sz w:val="28"/>
        </w:rPr>
        <w:t xml:space="preserve">
      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тіркелген) талаптары ескеріле отырып топтастырылған деректер көрсетіледі.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 xml:space="preserve">қағидаларына 9-қосымша </w:t>
            </w:r>
          </w:p>
        </w:tc>
      </w:tr>
    </w:tbl>
    <w:bookmarkStart w:name="z190" w:id="108"/>
    <w:p>
      <w:pPr>
        <w:spacing w:after="0"/>
        <w:ind w:left="0"/>
        <w:jc w:val="both"/>
      </w:pPr>
      <w:r>
        <w:rPr>
          <w:rFonts w:ascii="Times New Roman"/>
          <w:b w:val="false"/>
          <w:i w:val="false"/>
          <w:color w:val="000000"/>
          <w:sz w:val="28"/>
        </w:rPr>
        <w:t>
      Әкімшілік деректер жинауға арналған нысан</w:t>
      </w:r>
    </w:p>
    <w:bookmarkEnd w:id="108"/>
    <w:p>
      <w:pPr>
        <w:spacing w:after="0"/>
        <w:ind w:left="0"/>
        <w:jc w:val="both"/>
      </w:pPr>
      <w:r>
        <w:rPr>
          <w:rFonts w:ascii="Times New Roman"/>
          <w:b w:val="false"/>
          <w:i w:val="false"/>
          <w:color w:val="000000"/>
          <w:sz w:val="28"/>
        </w:rPr>
        <w:t>
      Зейнетақы активтері бойынша пайда мен зияндар туралы есеп</w:t>
      </w:r>
    </w:p>
    <w:p>
      <w:pPr>
        <w:spacing w:after="0"/>
        <w:ind w:left="0"/>
        <w:jc w:val="both"/>
      </w:pPr>
      <w:r>
        <w:rPr>
          <w:rFonts w:ascii="Times New Roman"/>
          <w:b w:val="false"/>
          <w:i w:val="false"/>
          <w:color w:val="000000"/>
          <w:sz w:val="28"/>
        </w:rPr>
        <w:t>
      Есепті кезең: ____ жылғы _________</w:t>
      </w:r>
    </w:p>
    <w:p>
      <w:pPr>
        <w:spacing w:after="0"/>
        <w:ind w:left="0"/>
        <w:jc w:val="both"/>
      </w:pPr>
      <w:r>
        <w:rPr>
          <w:rFonts w:ascii="Times New Roman"/>
          <w:b w:val="false"/>
          <w:i w:val="false"/>
          <w:color w:val="000000"/>
          <w:sz w:val="28"/>
        </w:rPr>
        <w:t>
      Индекс: Н2ЗейнетАктив-БжәнеЕЖЗҚ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Зейнетақы активтері бойынша пайда мен зияндар туралы есеп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2328"/>
        <w:gridCol w:w="2782"/>
        <w:gridCol w:w="3055"/>
      </w:tblGrid>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кәсіптік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келіп түскен зейнетақы жинақтары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 (шығыс)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басқарудағы активтер бойынша кірістер (шығыстар)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активтер бойынша сыйақы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және айыппұлдар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уақтылы аудармағаны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аударуды уақтылы жүзеге асырмағаны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тиісінше басқармағаны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бойынша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жерге тұрақты тұруға кетуі бойынша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және ерікті жинақтаушы зейнетақы қорларына зейнетақы жинақтарын аудару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болған басқа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аударылған)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пайда мен зияндар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92" w:id="109"/>
    <w:p>
      <w:pPr>
        <w:spacing w:after="0"/>
        <w:ind w:left="0"/>
        <w:jc w:val="left"/>
      </w:pPr>
      <w:r>
        <w:rPr>
          <w:rFonts w:ascii="Times New Roman"/>
          <w:b/>
          <w:i w:val="false"/>
          <w:color w:val="000000"/>
        </w:rPr>
        <w:t xml:space="preserve"> "Зейнетақы активтері бойынша пайда мен зияндар туралы есеп"  әкімшілік деректер жинауға арналған нысанын толтыру бойынша түсіндірме 1-тарау. Жалпы ережелер</w:t>
      </w:r>
    </w:p>
    <w:bookmarkEnd w:id="109"/>
    <w:bookmarkStart w:name="z193" w:id="110"/>
    <w:p>
      <w:pPr>
        <w:spacing w:after="0"/>
        <w:ind w:left="0"/>
        <w:jc w:val="both"/>
      </w:pPr>
      <w:r>
        <w:rPr>
          <w:rFonts w:ascii="Times New Roman"/>
          <w:b w:val="false"/>
          <w:i w:val="false"/>
          <w:color w:val="000000"/>
          <w:sz w:val="28"/>
        </w:rPr>
        <w:t>
      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10"/>
    <w:bookmarkStart w:name="z194" w:id="11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11"/>
    <w:bookmarkStart w:name="z195" w:id="112"/>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bookmarkEnd w:id="112"/>
    <w:bookmarkStart w:name="z196" w:id="11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13"/>
    <w:bookmarkStart w:name="z197" w:id="114"/>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114"/>
    <w:bookmarkStart w:name="z198" w:id="115"/>
    <w:p>
      <w:pPr>
        <w:spacing w:after="0"/>
        <w:ind w:left="0"/>
        <w:jc w:val="left"/>
      </w:pPr>
      <w:r>
        <w:rPr>
          <w:rFonts w:ascii="Times New Roman"/>
          <w:b/>
          <w:i w:val="false"/>
          <w:color w:val="000000"/>
        </w:rPr>
        <w:t xml:space="preserve"> 2-тарау. Нысанды толтыру</w:t>
      </w:r>
    </w:p>
    <w:bookmarkEnd w:id="115"/>
    <w:bookmarkStart w:name="z199" w:id="116"/>
    <w:p>
      <w:pPr>
        <w:spacing w:after="0"/>
        <w:ind w:left="0"/>
        <w:jc w:val="both"/>
      </w:pPr>
      <w:r>
        <w:rPr>
          <w:rFonts w:ascii="Times New Roman"/>
          <w:b w:val="false"/>
          <w:i w:val="false"/>
          <w:color w:val="000000"/>
          <w:sz w:val="28"/>
        </w:rPr>
        <w:t>
      6. 3-бағанды толтыру кезінде ескертпелер көрсетіледі.</w:t>
      </w:r>
    </w:p>
    <w:bookmarkEnd w:id="116"/>
    <w:bookmarkStart w:name="z200" w:id="117"/>
    <w:p>
      <w:pPr>
        <w:spacing w:after="0"/>
        <w:ind w:left="0"/>
        <w:jc w:val="both"/>
      </w:pPr>
      <w:r>
        <w:rPr>
          <w:rFonts w:ascii="Times New Roman"/>
          <w:b w:val="false"/>
          <w:i w:val="false"/>
          <w:color w:val="000000"/>
          <w:sz w:val="28"/>
        </w:rPr>
        <w:t>
      7. 3-бағанда ағымдағы жылдың басынан бергі кезеңдегі деректер көрсетіледі (өспелі жиынтығымен).</w:t>
      </w:r>
    </w:p>
    <w:bookmarkEnd w:id="117"/>
    <w:bookmarkStart w:name="z201" w:id="118"/>
    <w:p>
      <w:pPr>
        <w:spacing w:after="0"/>
        <w:ind w:left="0"/>
        <w:jc w:val="both"/>
      </w:pPr>
      <w:r>
        <w:rPr>
          <w:rFonts w:ascii="Times New Roman"/>
          <w:b w:val="false"/>
          <w:i w:val="false"/>
          <w:color w:val="000000"/>
          <w:sz w:val="28"/>
        </w:rPr>
        <w:t>
      8. 4-бағанда алдыңғы жылдың басынан бергі осындай кезеңдегі деректер көрсетіледі (өспелі жиынтығымен).</w:t>
      </w:r>
    </w:p>
    <w:bookmarkEnd w:id="118"/>
    <w:bookmarkStart w:name="z202" w:id="119"/>
    <w:p>
      <w:pPr>
        <w:spacing w:after="0"/>
        <w:ind w:left="0"/>
        <w:jc w:val="both"/>
      </w:pPr>
      <w:r>
        <w:rPr>
          <w:rFonts w:ascii="Times New Roman"/>
          <w:b w:val="false"/>
          <w:i w:val="false"/>
          <w:color w:val="000000"/>
          <w:sz w:val="28"/>
        </w:rPr>
        <w:t xml:space="preserve">
      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тіркелген) талаптары ескеріле отырып топтастырылған деректер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 xml:space="preserve">қағидаларына 10-қосымша </w:t>
            </w:r>
          </w:p>
        </w:tc>
      </w:tr>
    </w:tbl>
    <w:bookmarkStart w:name="z204" w:id="120"/>
    <w:p>
      <w:pPr>
        <w:spacing w:after="0"/>
        <w:ind w:left="0"/>
        <w:jc w:val="both"/>
      </w:pPr>
      <w:r>
        <w:rPr>
          <w:rFonts w:ascii="Times New Roman"/>
          <w:b w:val="false"/>
          <w:i w:val="false"/>
          <w:color w:val="000000"/>
          <w:sz w:val="28"/>
        </w:rPr>
        <w:t>
      Әкімшілік деректер жинауға арналған нысан</w:t>
      </w:r>
    </w:p>
    <w:bookmarkEnd w:id="120"/>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Есепті кезең: ____ жылғы _________</w:t>
      </w:r>
    </w:p>
    <w:p>
      <w:pPr>
        <w:spacing w:after="0"/>
        <w:ind w:left="0"/>
        <w:jc w:val="both"/>
      </w:pPr>
      <w:r>
        <w:rPr>
          <w:rFonts w:ascii="Times New Roman"/>
          <w:b w:val="false"/>
          <w:i w:val="false"/>
          <w:color w:val="000000"/>
          <w:sz w:val="28"/>
        </w:rPr>
        <w:t>
      Индекс: Н1-БДжәнеИПБ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xml:space="preserve">
      _____ жылғы "___" ____________ жағдай бойынша </w:t>
      </w:r>
    </w:p>
    <w:p>
      <w:pPr>
        <w:spacing w:after="0"/>
        <w:ind w:left="0"/>
        <w:jc w:val="both"/>
      </w:pPr>
      <w:r>
        <w:rPr>
          <w:rFonts w:ascii="Times New Roman"/>
          <w:b w:val="false"/>
          <w:i w:val="false"/>
          <w:color w:val="000000"/>
          <w:sz w:val="28"/>
        </w:rPr>
        <w:t>
      по состоянию на "___" ____________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3566"/>
        <w:gridCol w:w="1109"/>
        <w:gridCol w:w="1110"/>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қызметтерінен,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брокерлық қызметтерден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тіркеушісі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басқа кәсіби қатысушыларының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қағаздары қайта бағалау резервтері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резерв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 (36-жол+43-жол)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06" w:id="121"/>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121"/>
    <w:bookmarkStart w:name="z207" w:id="122"/>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122"/>
    <w:bookmarkStart w:name="z208"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23"/>
    <w:bookmarkStart w:name="z209" w:id="124"/>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124"/>
    <w:bookmarkStart w:name="z210" w:id="12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25"/>
    <w:bookmarkStart w:name="z211" w:id="126"/>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126"/>
    <w:bookmarkStart w:name="z212" w:id="127"/>
    <w:p>
      <w:pPr>
        <w:spacing w:after="0"/>
        <w:ind w:left="0"/>
        <w:jc w:val="left"/>
      </w:pPr>
      <w:r>
        <w:rPr>
          <w:rFonts w:ascii="Times New Roman"/>
          <w:b/>
          <w:i w:val="false"/>
          <w:color w:val="000000"/>
        </w:rPr>
        <w:t xml:space="preserve"> 2-тарау. Нысанды толтыру</w:t>
      </w:r>
    </w:p>
    <w:bookmarkEnd w:id="127"/>
    <w:bookmarkStart w:name="z213" w:id="12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8"/>
    <w:bookmarkStart w:name="z214" w:id="129"/>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29"/>
    <w:bookmarkStart w:name="z215" w:id="130"/>
    <w:p>
      <w:pPr>
        <w:spacing w:after="0"/>
        <w:ind w:left="0"/>
        <w:jc w:val="both"/>
      </w:pPr>
      <w:r>
        <w:rPr>
          <w:rFonts w:ascii="Times New Roman"/>
          <w:b w:val="false"/>
          <w:i w:val="false"/>
          <w:color w:val="000000"/>
          <w:sz w:val="28"/>
        </w:rPr>
        <w:t>
      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30"/>
    <w:bookmarkStart w:name="z216" w:id="131"/>
    <w:p>
      <w:pPr>
        <w:spacing w:after="0"/>
        <w:ind w:left="0"/>
        <w:jc w:val="both"/>
      </w:pPr>
      <w:r>
        <w:rPr>
          <w:rFonts w:ascii="Times New Roman"/>
          <w:b w:val="false"/>
          <w:i w:val="false"/>
          <w:color w:val="000000"/>
          <w:sz w:val="28"/>
        </w:rPr>
        <w:t>
      9. 15.8 және 15.9-жолдарды инвестициялық портфельді басқарушылар ғана толтырады.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 xml:space="preserve">қағидаларына 11-қосымша </w:t>
            </w:r>
          </w:p>
        </w:tc>
      </w:tr>
    </w:tbl>
    <w:bookmarkStart w:name="z218" w:id="132"/>
    <w:p>
      <w:pPr>
        <w:spacing w:after="0"/>
        <w:ind w:left="0"/>
        <w:jc w:val="both"/>
      </w:pPr>
      <w:r>
        <w:rPr>
          <w:rFonts w:ascii="Times New Roman"/>
          <w:b w:val="false"/>
          <w:i w:val="false"/>
          <w:color w:val="000000"/>
          <w:sz w:val="28"/>
        </w:rPr>
        <w:t xml:space="preserve">
      Әкімшілік деректер жинауға арналған нысан </w:t>
      </w:r>
    </w:p>
    <w:bookmarkEnd w:id="132"/>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2Н-БДжәнеИПБ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5"/>
        <w:gridCol w:w="2103"/>
        <w:gridCol w:w="602"/>
        <w:gridCol w:w="1716"/>
        <w:gridCol w:w="769"/>
        <w:gridCol w:w="1885"/>
      </w:tblGrid>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кезеңінде (өспелі жиынтығымен)</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портфеліндегі акциялар бойынша дивидендтер түріндегі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дисконт амортизациясына байланысты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r>
              <w:br/>
            </w:r>
            <w:r>
              <w:rPr>
                <w:rFonts w:ascii="Times New Roman"/>
                <w:b w:val="false"/>
                <w:i w:val="false"/>
                <w:color w:val="000000"/>
                <w:sz w:val="20"/>
              </w:rPr>
              <w:t>
портфеліндегі акциялар бойынша дивидендтер түріндегі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бағалы қағаздар бойынша дисконт амортизациясына байланысты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бағалы қағаздар (құнсыздануға арналған резервтерді шегергенде) бойынша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бойынша дисконт амортизациясына байланысты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қызметтерінен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алу-сатудан түскен кірістер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түскен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(1- 12-жолдар сомасы)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үшін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қызметтері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операцияларынан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операцияларынан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операциялардан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сейфтік операциялардан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инкассациядан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(14-27-жолдар сомасы)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(13-жол-28-жол)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(29-жол - 30-жол)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 (31-жол +/- 32-жол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w:t>
            </w:r>
            <w:r>
              <w:br/>
            </w:r>
            <w:r>
              <w:rPr>
                <w:rFonts w:ascii="Times New Roman"/>
                <w:b w:val="false"/>
                <w:i w:val="false"/>
                <w:color w:val="000000"/>
                <w:sz w:val="20"/>
              </w:rPr>
              <w:t>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0" w:id="133"/>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 1-тарау. Жалпы ережелер</w:t>
      </w:r>
    </w:p>
    <w:bookmarkEnd w:id="133"/>
    <w:bookmarkStart w:name="z221" w:id="134"/>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34"/>
    <w:bookmarkStart w:name="z222" w:id="13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5"/>
    <w:bookmarkStart w:name="z223" w:id="136"/>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136"/>
    <w:bookmarkStart w:name="z224" w:id="13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37"/>
    <w:bookmarkStart w:name="z225" w:id="138"/>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138"/>
    <w:bookmarkStart w:name="z226" w:id="139"/>
    <w:p>
      <w:pPr>
        <w:spacing w:after="0"/>
        <w:ind w:left="0"/>
        <w:jc w:val="left"/>
      </w:pPr>
      <w:r>
        <w:rPr>
          <w:rFonts w:ascii="Times New Roman"/>
          <w:b/>
          <w:i w:val="false"/>
          <w:color w:val="000000"/>
        </w:rPr>
        <w:t xml:space="preserve"> 2-тарау. Нысанды толтыру</w:t>
      </w:r>
    </w:p>
    <w:bookmarkEnd w:id="139"/>
    <w:bookmarkStart w:name="z227" w:id="14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40"/>
    <w:bookmarkStart w:name="z228" w:id="141"/>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141"/>
    <w:bookmarkStart w:name="z229" w:id="142"/>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42"/>
    <w:bookmarkStart w:name="z230" w:id="143"/>
    <w:p>
      <w:pPr>
        <w:spacing w:after="0"/>
        <w:ind w:left="0"/>
        <w:jc w:val="both"/>
      </w:pPr>
      <w:r>
        <w:rPr>
          <w:rFonts w:ascii="Times New Roman"/>
          <w:b w:val="false"/>
          <w:i w:val="false"/>
          <w:color w:val="000000"/>
          <w:sz w:val="28"/>
        </w:rPr>
        <w:t>
      9. 6-бағанда алдыңғы жылдың басынан бергі осындай кезеңіндегі деректер (өспелі жиынтығымен) көрсетіледі.</w:t>
      </w:r>
    </w:p>
    <w:bookmarkEnd w:id="143"/>
    <w:bookmarkStart w:name="z231" w:id="144"/>
    <w:p>
      <w:pPr>
        <w:spacing w:after="0"/>
        <w:ind w:left="0"/>
        <w:jc w:val="both"/>
      </w:pPr>
      <w:r>
        <w:rPr>
          <w:rFonts w:ascii="Times New Roman"/>
          <w:b w:val="false"/>
          <w:i w:val="false"/>
          <w:color w:val="000000"/>
          <w:sz w:val="28"/>
        </w:rPr>
        <w:t>
      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44"/>
    <w:bookmarkStart w:name="z232" w:id="145"/>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 xml:space="preserve">қағидаларына 12-қосымша </w:t>
            </w:r>
          </w:p>
        </w:tc>
      </w:tr>
    </w:tbl>
    <w:bookmarkStart w:name="z234" w:id="146"/>
    <w:p>
      <w:pPr>
        <w:spacing w:after="0"/>
        <w:ind w:left="0"/>
        <w:jc w:val="both"/>
      </w:pPr>
      <w:r>
        <w:rPr>
          <w:rFonts w:ascii="Times New Roman"/>
          <w:b w:val="false"/>
          <w:i w:val="false"/>
          <w:color w:val="000000"/>
          <w:sz w:val="28"/>
        </w:rPr>
        <w:t>
      Әкімшілік деректер жинауға арналған нысан</w:t>
      </w:r>
    </w:p>
    <w:bookmarkEnd w:id="146"/>
    <w:p>
      <w:pPr>
        <w:spacing w:after="0"/>
        <w:ind w:left="0"/>
        <w:jc w:val="both"/>
      </w:pPr>
      <w:r>
        <w:rPr>
          <w:rFonts w:ascii="Times New Roman"/>
          <w:b w:val="false"/>
          <w:i w:val="false"/>
          <w:color w:val="000000"/>
          <w:sz w:val="28"/>
        </w:rPr>
        <w:t xml:space="preserve">
      "Инвестициялық қордың (басқа клиенттердің) активтері бойынша </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Н1-ИПБ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Инвестициялық қордың (басқа клиенттердің) активтері бойынша бухгалтерлік баланс</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толық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(инвестициялық қордың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286"/>
        <w:gridCol w:w="1797"/>
        <w:gridCol w:w="1797"/>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және қайта құрылатын жылжымайтын мүлік объектілері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6" w:id="147"/>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 жинауға арналған нысанын толтыру бойынша түсіндірме 1-тарау. Жалпы ережелер</w:t>
      </w:r>
    </w:p>
    <w:bookmarkEnd w:id="147"/>
    <w:bookmarkStart w:name="z237" w:id="148"/>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148"/>
    <w:bookmarkStart w:name="z238" w:id="14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49"/>
    <w:bookmarkStart w:name="z239" w:id="150"/>
    <w:p>
      <w:pPr>
        <w:spacing w:after="0"/>
        <w:ind w:left="0"/>
        <w:jc w:val="both"/>
      </w:pPr>
      <w:r>
        <w:rPr>
          <w:rFonts w:ascii="Times New Roman"/>
          <w:b w:val="false"/>
          <w:i w:val="false"/>
          <w:color w:val="000000"/>
          <w:sz w:val="28"/>
        </w:rPr>
        <w:t>
      3. Инвестициялық портфельді басқарушы нысанды есепті кезеңнің соңындағы жағдай бойынша ай сайын толтырады.</w:t>
      </w:r>
    </w:p>
    <w:bookmarkEnd w:id="150"/>
    <w:bookmarkStart w:name="z240" w:id="15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51"/>
    <w:bookmarkStart w:name="z241" w:id="152"/>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152"/>
    <w:bookmarkStart w:name="z242" w:id="153"/>
    <w:p>
      <w:pPr>
        <w:spacing w:after="0"/>
        <w:ind w:left="0"/>
        <w:jc w:val="left"/>
      </w:pPr>
      <w:r>
        <w:rPr>
          <w:rFonts w:ascii="Times New Roman"/>
          <w:b/>
          <w:i w:val="false"/>
          <w:color w:val="000000"/>
        </w:rPr>
        <w:t xml:space="preserve"> 2-тарау. Нысанды толтыру</w:t>
      </w:r>
    </w:p>
    <w:bookmarkEnd w:id="153"/>
    <w:bookmarkStart w:name="z243" w:id="154"/>
    <w:p>
      <w:pPr>
        <w:spacing w:after="0"/>
        <w:ind w:left="0"/>
        <w:jc w:val="both"/>
      </w:pPr>
      <w:r>
        <w:rPr>
          <w:rFonts w:ascii="Times New Roman"/>
          <w:b w:val="false"/>
          <w:i w:val="false"/>
          <w:color w:val="000000"/>
          <w:sz w:val="28"/>
        </w:rPr>
        <w:t>
      6. 3-бағанды толтырылу кезінде ескертулер көрсетіледі.</w:t>
      </w:r>
    </w:p>
    <w:bookmarkEnd w:id="154"/>
    <w:bookmarkStart w:name="z244" w:id="155"/>
    <w:p>
      <w:pPr>
        <w:spacing w:after="0"/>
        <w:ind w:left="0"/>
        <w:jc w:val="both"/>
      </w:pPr>
      <w:r>
        <w:rPr>
          <w:rFonts w:ascii="Times New Roman"/>
          <w:b w:val="false"/>
          <w:i w:val="false"/>
          <w:color w:val="000000"/>
          <w:sz w:val="28"/>
        </w:rPr>
        <w:t>
      7. 4-бағанда есепті кезеңнің соңғы күнін қоса алғанда, есепті кезең соңындағы деректер көрсетіледі.</w:t>
      </w:r>
    </w:p>
    <w:bookmarkEnd w:id="155"/>
    <w:bookmarkStart w:name="z245" w:id="156"/>
    <w:p>
      <w:pPr>
        <w:spacing w:after="0"/>
        <w:ind w:left="0"/>
        <w:jc w:val="both"/>
      </w:pPr>
      <w:r>
        <w:rPr>
          <w:rFonts w:ascii="Times New Roman"/>
          <w:b w:val="false"/>
          <w:i w:val="false"/>
          <w:color w:val="000000"/>
          <w:sz w:val="28"/>
        </w:rPr>
        <w:t>
      8. 5-бағанда есепті кезең басындағы деректер көрсетіледі.</w:t>
      </w:r>
    </w:p>
    <w:bookmarkEnd w:id="156"/>
    <w:bookmarkStart w:name="z246" w:id="157"/>
    <w:p>
      <w:pPr>
        <w:spacing w:after="0"/>
        <w:ind w:left="0"/>
        <w:jc w:val="both"/>
      </w:pPr>
      <w:r>
        <w:rPr>
          <w:rFonts w:ascii="Times New Roman"/>
          <w:b w:val="false"/>
          <w:i w:val="false"/>
          <w:color w:val="000000"/>
          <w:sz w:val="28"/>
        </w:rPr>
        <w:t>
      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 xml:space="preserve">қағидаларына 13-қосымша </w:t>
            </w:r>
          </w:p>
        </w:tc>
      </w:tr>
    </w:tbl>
    <w:bookmarkStart w:name="z248" w:id="158"/>
    <w:p>
      <w:pPr>
        <w:spacing w:after="0"/>
        <w:ind w:left="0"/>
        <w:jc w:val="both"/>
      </w:pPr>
      <w:r>
        <w:rPr>
          <w:rFonts w:ascii="Times New Roman"/>
          <w:b w:val="false"/>
          <w:i w:val="false"/>
          <w:color w:val="000000"/>
          <w:sz w:val="28"/>
        </w:rPr>
        <w:t>
      Әкімшілік деректер жинауға арналған нысан</w:t>
      </w:r>
    </w:p>
    <w:bookmarkEnd w:id="158"/>
    <w:p>
      <w:pPr>
        <w:spacing w:after="0"/>
        <w:ind w:left="0"/>
        <w:jc w:val="both"/>
      </w:pPr>
      <w:r>
        <w:rPr>
          <w:rFonts w:ascii="Times New Roman"/>
          <w:b w:val="false"/>
          <w:i w:val="false"/>
          <w:color w:val="000000"/>
          <w:sz w:val="28"/>
        </w:rPr>
        <w:t>
      "Инвестициялық қордың (басқа клиенттердің)</w:t>
      </w:r>
    </w:p>
    <w:p>
      <w:pPr>
        <w:spacing w:after="0"/>
        <w:ind w:left="0"/>
        <w:jc w:val="both"/>
      </w:pPr>
      <w:r>
        <w:rPr>
          <w:rFonts w:ascii="Times New Roman"/>
          <w:b w:val="false"/>
          <w:i w:val="false"/>
          <w:color w:val="000000"/>
          <w:sz w:val="28"/>
        </w:rPr>
        <w:t>
      активтері бойынша пайда мен зияндар туралы есеп"</w:t>
      </w:r>
    </w:p>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Н2-ИПБ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Инвестициялық қордың (басқа клиенттердің) активтері бойынша</w:t>
      </w:r>
    </w:p>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толық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(инвестициялық қордың, басқа клиенттің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3"/>
        <w:gridCol w:w="2958"/>
        <w:gridCol w:w="2618"/>
        <w:gridCol w:w="1241"/>
      </w:tblGrid>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күнге дейінгі кезеңде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эмитенттерінің мемлекеттік емес бағалы қағаздары бойынша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түскен кірістер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түскен кірістер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түскен басқа кірістер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 сатып алу-сатудан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жиынтығы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 алып қою</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басқа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тіркеушіге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сомаларды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w:t>
            </w:r>
            <w:r>
              <w:br/>
            </w:r>
            <w:r>
              <w:rPr>
                <w:rFonts w:ascii="Times New Roman"/>
                <w:b w:val="false"/>
                <w:i w:val="false"/>
                <w:color w:val="000000"/>
                <w:sz w:val="20"/>
              </w:rPr>
              <w:t>активтері бойынша пайда мен</w:t>
            </w:r>
            <w:r>
              <w:br/>
            </w:r>
            <w:r>
              <w:rPr>
                <w:rFonts w:ascii="Times New Roman"/>
                <w:b w:val="false"/>
                <w:i w:val="false"/>
                <w:color w:val="000000"/>
                <w:sz w:val="20"/>
              </w:rPr>
              <w:t>зияндар туралы есеп"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250" w:id="159"/>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зияндар туралы есеп" әкімшілік деректер жинауға арналған нысанын толтыру бойынша түсіндірме 1-тарау. Жалпы ережелер</w:t>
      </w:r>
    </w:p>
    <w:bookmarkEnd w:id="159"/>
    <w:bookmarkStart w:name="z251" w:id="160"/>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60"/>
    <w:bookmarkStart w:name="z252" w:id="16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61"/>
    <w:bookmarkStart w:name="z253" w:id="162"/>
    <w:p>
      <w:pPr>
        <w:spacing w:after="0"/>
        <w:ind w:left="0"/>
        <w:jc w:val="both"/>
      </w:pPr>
      <w:r>
        <w:rPr>
          <w:rFonts w:ascii="Times New Roman"/>
          <w:b w:val="false"/>
          <w:i w:val="false"/>
          <w:color w:val="000000"/>
          <w:sz w:val="28"/>
        </w:rPr>
        <w:t>
      3. Инвестициялық портфельді басқарушы нысанды есепті кезеңнің соңындағы жағдай бойынша ай сайын толтырады.</w:t>
      </w:r>
    </w:p>
    <w:bookmarkEnd w:id="162"/>
    <w:bookmarkStart w:name="z254" w:id="16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63"/>
    <w:bookmarkStart w:name="z255" w:id="164"/>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164"/>
    <w:bookmarkStart w:name="z256" w:id="165"/>
    <w:p>
      <w:pPr>
        <w:spacing w:after="0"/>
        <w:ind w:left="0"/>
        <w:jc w:val="left"/>
      </w:pPr>
      <w:r>
        <w:rPr>
          <w:rFonts w:ascii="Times New Roman"/>
          <w:b/>
          <w:i w:val="false"/>
          <w:color w:val="000000"/>
        </w:rPr>
        <w:t xml:space="preserve"> 2-тарау. Нысанды толтыру</w:t>
      </w:r>
    </w:p>
    <w:bookmarkEnd w:id="165"/>
    <w:bookmarkStart w:name="z257" w:id="166"/>
    <w:p>
      <w:pPr>
        <w:spacing w:after="0"/>
        <w:ind w:left="0"/>
        <w:jc w:val="both"/>
      </w:pPr>
      <w:r>
        <w:rPr>
          <w:rFonts w:ascii="Times New Roman"/>
          <w:b w:val="false"/>
          <w:i w:val="false"/>
          <w:color w:val="000000"/>
          <w:sz w:val="28"/>
        </w:rPr>
        <w:t>
      6. 3-бағанды толтыру кезінде ескертулер көрсетіледі.</w:t>
      </w:r>
    </w:p>
    <w:bookmarkEnd w:id="166"/>
    <w:bookmarkStart w:name="z258" w:id="167"/>
    <w:p>
      <w:pPr>
        <w:spacing w:after="0"/>
        <w:ind w:left="0"/>
        <w:jc w:val="both"/>
      </w:pPr>
      <w:r>
        <w:rPr>
          <w:rFonts w:ascii="Times New Roman"/>
          <w:b w:val="false"/>
          <w:i w:val="false"/>
          <w:color w:val="000000"/>
          <w:sz w:val="28"/>
        </w:rPr>
        <w:t>
      7. 4-бағанда есепті кезеңнің соңғы күнін қоса алғанда, жыл басынан бастап есепті күнге дейінгі кезеңдегі деректер көрсетіледі.</w:t>
      </w:r>
    </w:p>
    <w:bookmarkEnd w:id="167"/>
    <w:bookmarkStart w:name="z259" w:id="168"/>
    <w:p>
      <w:pPr>
        <w:spacing w:after="0"/>
        <w:ind w:left="0"/>
        <w:jc w:val="both"/>
      </w:pPr>
      <w:r>
        <w:rPr>
          <w:rFonts w:ascii="Times New Roman"/>
          <w:b w:val="false"/>
          <w:i w:val="false"/>
          <w:color w:val="000000"/>
          <w:sz w:val="28"/>
        </w:rPr>
        <w:t>
      8. 5-бағанда есепті кезеңнің соңғы күнін қоса алғанда, есепті кезеңдегі деректер көрсетіледі.</w:t>
      </w:r>
    </w:p>
    <w:bookmarkEnd w:id="168"/>
    <w:bookmarkStart w:name="z260" w:id="169"/>
    <w:p>
      <w:pPr>
        <w:spacing w:after="0"/>
        <w:ind w:left="0"/>
        <w:jc w:val="both"/>
      </w:pPr>
      <w:r>
        <w:rPr>
          <w:rFonts w:ascii="Times New Roman"/>
          <w:b w:val="false"/>
          <w:i w:val="false"/>
          <w:color w:val="000000"/>
          <w:sz w:val="28"/>
        </w:rPr>
        <w:t>
      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69"/>
    <w:bookmarkStart w:name="z261" w:id="170"/>
    <w:p>
      <w:pPr>
        <w:spacing w:after="0"/>
        <w:ind w:left="0"/>
        <w:jc w:val="both"/>
      </w:pPr>
      <w:r>
        <w:rPr>
          <w:rFonts w:ascii="Times New Roman"/>
          <w:b w:val="false"/>
          <w:i w:val="false"/>
          <w:color w:val="000000"/>
          <w:sz w:val="28"/>
        </w:rPr>
        <w:t>
      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 xml:space="preserve">қағидаларына 14-қосымша </w:t>
            </w:r>
          </w:p>
        </w:tc>
      </w:tr>
    </w:tbl>
    <w:bookmarkStart w:name="z263" w:id="171"/>
    <w:p>
      <w:pPr>
        <w:spacing w:after="0"/>
        <w:ind w:left="0"/>
        <w:jc w:val="both"/>
      </w:pPr>
      <w:r>
        <w:rPr>
          <w:rFonts w:ascii="Times New Roman"/>
          <w:b w:val="false"/>
          <w:i w:val="false"/>
          <w:color w:val="000000"/>
          <w:sz w:val="28"/>
        </w:rPr>
        <w:t>
      Әкімшілік деректер жинауға арналған нысан</w:t>
      </w:r>
    </w:p>
    <w:bookmarkEnd w:id="171"/>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1Н- БҚН және МҚҰ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Ұлттық почта операторы – ай сайын, есепті айдан кейінгі айдың жиырма бесінен кешіктірмей;</w:t>
      </w:r>
    </w:p>
    <w:p>
      <w:pPr>
        <w:spacing w:after="0"/>
        <w:ind w:left="0"/>
        <w:jc w:val="both"/>
      </w:pPr>
      <w:r>
        <w:rPr>
          <w:rFonts w:ascii="Times New Roman"/>
          <w:b w:val="false"/>
          <w:i w:val="false"/>
          <w:color w:val="000000"/>
          <w:sz w:val="28"/>
        </w:rPr>
        <w:t>
      2) тоқсан сайын:</w:t>
      </w:r>
    </w:p>
    <w:p>
      <w:pPr>
        <w:spacing w:after="0"/>
        <w:ind w:left="0"/>
        <w:jc w:val="both"/>
      </w:pPr>
      <w:r>
        <w:rPr>
          <w:rFonts w:ascii="Times New Roman"/>
          <w:b w:val="false"/>
          <w:i w:val="false"/>
          <w:color w:val="000000"/>
          <w:sz w:val="28"/>
        </w:rPr>
        <w:t>
      есепті тоқсаннан кейінгі айдың бесінші жұмыс күнінен кешіктірмей – тіркеуші;</w:t>
      </w:r>
    </w:p>
    <w:p>
      <w:pPr>
        <w:spacing w:after="0"/>
        <w:ind w:left="0"/>
        <w:jc w:val="both"/>
      </w:pPr>
      <w:r>
        <w:rPr>
          <w:rFonts w:ascii="Times New Roman"/>
          <w:b w:val="false"/>
          <w:i w:val="false"/>
          <w:color w:val="000000"/>
          <w:sz w:val="28"/>
        </w:rPr>
        <w:t>
      есепті тоқсаннан кейінгі айдың жиырмасынан кешіктірмей – банк операцияларының жекелеген түрлерін жүзеге асыратын ұйымдар (Ұлттық почта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pPr>
        <w:spacing w:after="0"/>
        <w:ind w:left="0"/>
        <w:jc w:val="both"/>
      </w:pPr>
      <w:r>
        <w:rPr>
          <w:rFonts w:ascii="Times New Roman"/>
          <w:b w:val="false"/>
          <w:i w:val="false"/>
          <w:color w:val="000000"/>
          <w:sz w:val="28"/>
        </w:rPr>
        <w:t>
      есепті тоқсаннан кейінгі айдың жиырмасынан кешіктірмей – микроқаржы ұйымдары.</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3"/>
        <w:gridCol w:w="3207"/>
        <w:gridCol w:w="1345"/>
        <w:gridCol w:w="1345"/>
      </w:tblGrid>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ұзақмерзімді активтер (шығарылатын топтар)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міндеттемелердің жиынтығы </w:t>
            </w:r>
            <w:r>
              <w:br/>
            </w:r>
            <w:r>
              <w:rPr>
                <w:rFonts w:ascii="Times New Roman"/>
                <w:b w:val="false"/>
                <w:i w:val="false"/>
                <w:color w:val="000000"/>
                <w:sz w:val="20"/>
              </w:rPr>
              <w:t>
(34-жол+41-жол)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65" w:id="172"/>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172"/>
    <w:bookmarkStart w:name="z266" w:id="173"/>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173"/>
    <w:bookmarkStart w:name="z267" w:id="17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74"/>
    <w:bookmarkStart w:name="z268" w:id="175"/>
    <w:p>
      <w:pPr>
        <w:spacing w:after="0"/>
        <w:ind w:left="0"/>
        <w:jc w:val="both"/>
      </w:pPr>
      <w:r>
        <w:rPr>
          <w:rFonts w:ascii="Times New Roman"/>
          <w:b w:val="false"/>
          <w:i w:val="false"/>
          <w:color w:val="000000"/>
          <w:sz w:val="28"/>
        </w:rPr>
        <w:t>
      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толтырылады.</w:t>
      </w:r>
    </w:p>
    <w:bookmarkEnd w:id="175"/>
    <w:bookmarkStart w:name="z269" w:id="17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76"/>
    <w:bookmarkStart w:name="z270" w:id="177"/>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тұлға), бас бухгалтер және орындаушы қол қояды.</w:t>
      </w:r>
    </w:p>
    <w:bookmarkEnd w:id="177"/>
    <w:bookmarkStart w:name="z271" w:id="178"/>
    <w:p>
      <w:pPr>
        <w:spacing w:after="0"/>
        <w:ind w:left="0"/>
        <w:jc w:val="left"/>
      </w:pPr>
      <w:r>
        <w:rPr>
          <w:rFonts w:ascii="Times New Roman"/>
          <w:b/>
          <w:i w:val="false"/>
          <w:color w:val="000000"/>
        </w:rPr>
        <w:t xml:space="preserve"> 2-тарау. Нысанды толтыру</w:t>
      </w:r>
    </w:p>
    <w:bookmarkEnd w:id="178"/>
    <w:bookmarkStart w:name="z272" w:id="17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79"/>
    <w:bookmarkStart w:name="z273" w:id="180"/>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80"/>
    <w:bookmarkStart w:name="z274" w:id="181"/>
    <w:p>
      <w:pPr>
        <w:spacing w:after="0"/>
        <w:ind w:left="0"/>
        <w:jc w:val="both"/>
      </w:pPr>
      <w:r>
        <w:rPr>
          <w:rFonts w:ascii="Times New Roman"/>
          <w:b w:val="false"/>
          <w:i w:val="false"/>
          <w:color w:val="000000"/>
          <w:sz w:val="28"/>
        </w:rPr>
        <w:t>
      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81"/>
    <w:bookmarkStart w:name="z275" w:id="182"/>
    <w:p>
      <w:pPr>
        <w:spacing w:after="0"/>
        <w:ind w:left="0"/>
        <w:jc w:val="both"/>
      </w:pPr>
      <w:r>
        <w:rPr>
          <w:rFonts w:ascii="Times New Roman"/>
          <w:b w:val="false"/>
          <w:i w:val="false"/>
          <w:color w:val="000000"/>
          <w:sz w:val="28"/>
        </w:rPr>
        <w:t>
      9. 22, 24, 29, 35.1 және 35.2-жолдарды тиісті қызметті жүзеге асыру кезінде акционерлік қоғамдар ғана толтырады.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 15-қосымша</w:t>
            </w:r>
          </w:p>
        </w:tc>
      </w:tr>
    </w:tbl>
    <w:bookmarkStart w:name="z277" w:id="183"/>
    <w:p>
      <w:pPr>
        <w:spacing w:after="0"/>
        <w:ind w:left="0"/>
        <w:jc w:val="both"/>
      </w:pPr>
      <w:r>
        <w:rPr>
          <w:rFonts w:ascii="Times New Roman"/>
          <w:b w:val="false"/>
          <w:i w:val="false"/>
          <w:color w:val="000000"/>
          <w:sz w:val="28"/>
        </w:rPr>
        <w:t>
      Әкімшілік деректер жинауға арналған нысан</w:t>
      </w:r>
    </w:p>
    <w:bookmarkEnd w:id="183"/>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Н2-Ұлттық почта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Ұлттық почта операторы</w:t>
      </w:r>
    </w:p>
    <w:p>
      <w:pPr>
        <w:spacing w:after="0"/>
        <w:ind w:left="0"/>
        <w:jc w:val="both"/>
      </w:pPr>
      <w:r>
        <w:rPr>
          <w:rFonts w:ascii="Times New Roman"/>
          <w:b w:val="false"/>
          <w:i w:val="false"/>
          <w:color w:val="000000"/>
          <w:sz w:val="28"/>
        </w:rPr>
        <w:t>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есепті айдан кейінгі айдың жиырма бесінен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(Ұлттық почта операторының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4"/>
        <w:gridCol w:w="1563"/>
        <w:gridCol w:w="655"/>
        <w:gridCol w:w="1868"/>
        <w:gridCol w:w="838"/>
        <w:gridCol w:w="2052"/>
      </w:tblGrid>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сатудан кіріс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(жұмыстардың, қызметтердің) өзіндік құны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(1-жол - 2-жол)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қызметке байланысты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алуға байланысты емес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инкассацияны жүзеге асырудан кірістер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басқа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кірістер (шығыстар) (нетто)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болған кірістер (шығыстар) (нетто)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қызметімен байланысты емес басқа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(есептен шығарудан) болған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(3-12-жолдар сомасы)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сатумен байланысты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басқа да міндетті төлемдерді (корпоративтік табыс салығынан басқа) төлеу бойынша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болған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болған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(14- 19-жолдар сомасы)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(13-жол-20-жол)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 таза пайда (зиян) (21-жол-22-жол)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(зиян) жиынтығы (23-жол +/- 24-жол)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w:t>
            </w:r>
            <w:r>
              <w:br/>
            </w:r>
            <w:r>
              <w:rPr>
                <w:rFonts w:ascii="Times New Roman"/>
                <w:b w:val="false"/>
                <w:i w:val="false"/>
                <w:color w:val="000000"/>
                <w:sz w:val="20"/>
              </w:rPr>
              <w:t>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9" w:id="184"/>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w:t>
      </w:r>
    </w:p>
    <w:bookmarkEnd w:id="184"/>
    <w:bookmarkStart w:name="z280" w:id="185"/>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85"/>
    <w:bookmarkStart w:name="z281" w:id="18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86"/>
    <w:bookmarkStart w:name="z282" w:id="187"/>
    <w:p>
      <w:pPr>
        <w:spacing w:after="0"/>
        <w:ind w:left="0"/>
        <w:jc w:val="both"/>
      </w:pPr>
      <w:r>
        <w:rPr>
          <w:rFonts w:ascii="Times New Roman"/>
          <w:b w:val="false"/>
          <w:i w:val="false"/>
          <w:color w:val="000000"/>
          <w:sz w:val="28"/>
        </w:rPr>
        <w:t>
      3. Ұлттық почта операторы нысанды есепті кезең соңындағы жағдай бойынша ай сайын толтырады.</w:t>
      </w:r>
    </w:p>
    <w:bookmarkEnd w:id="187"/>
    <w:bookmarkStart w:name="z283" w:id="18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88"/>
    <w:bookmarkStart w:name="z284" w:id="189"/>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189"/>
    <w:bookmarkStart w:name="z285" w:id="190"/>
    <w:p>
      <w:pPr>
        <w:spacing w:after="0"/>
        <w:ind w:left="0"/>
        <w:jc w:val="left"/>
      </w:pPr>
      <w:r>
        <w:rPr>
          <w:rFonts w:ascii="Times New Roman"/>
          <w:b/>
          <w:i w:val="false"/>
          <w:color w:val="000000"/>
        </w:rPr>
        <w:t xml:space="preserve"> 2. Нысанды толтыру</w:t>
      </w:r>
    </w:p>
    <w:bookmarkEnd w:id="190"/>
    <w:bookmarkStart w:name="z286" w:id="19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91"/>
    <w:bookmarkStart w:name="z287" w:id="192"/>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192"/>
    <w:bookmarkStart w:name="z288" w:id="193"/>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93"/>
    <w:bookmarkStart w:name="z289" w:id="194"/>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194"/>
    <w:bookmarkStart w:name="z290" w:id="195"/>
    <w:p>
      <w:pPr>
        <w:spacing w:after="0"/>
        <w:ind w:left="0"/>
        <w:jc w:val="both"/>
      </w:pPr>
      <w:r>
        <w:rPr>
          <w:rFonts w:ascii="Times New Roman"/>
          <w:b w:val="false"/>
          <w:i w:val="false"/>
          <w:color w:val="000000"/>
          <w:sz w:val="28"/>
        </w:rPr>
        <w:t>
      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 16-қосымша</w:t>
            </w:r>
          </w:p>
        </w:tc>
      </w:tr>
    </w:tbl>
    <w:bookmarkStart w:name="z292" w:id="196"/>
    <w:p>
      <w:pPr>
        <w:spacing w:after="0"/>
        <w:ind w:left="0"/>
        <w:jc w:val="both"/>
      </w:pPr>
      <w:r>
        <w:rPr>
          <w:rFonts w:ascii="Times New Roman"/>
          <w:b w:val="false"/>
          <w:i w:val="false"/>
          <w:color w:val="000000"/>
          <w:sz w:val="28"/>
        </w:rPr>
        <w:t>
      Әкімшілік деректер жинауға арналған нысан</w:t>
      </w:r>
    </w:p>
    <w:bookmarkEnd w:id="196"/>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Н2-БҚН және 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 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есепті тоқсаннан кейінгі айдың бесінші жұмыс күнінен кешіктірмей – тіркеуші;</w:t>
      </w:r>
    </w:p>
    <w:p>
      <w:pPr>
        <w:spacing w:after="0"/>
        <w:ind w:left="0"/>
        <w:jc w:val="both"/>
      </w:pPr>
      <w:r>
        <w:rPr>
          <w:rFonts w:ascii="Times New Roman"/>
          <w:b w:val="false"/>
          <w:i w:val="false"/>
          <w:color w:val="000000"/>
          <w:sz w:val="28"/>
        </w:rPr>
        <w:t>
      2) есепті тоқсаннан кейінгі айдың жиырмасынан кешіктірмей – 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w:t>
      </w:r>
    </w:p>
    <w:p>
      <w:pPr>
        <w:spacing w:after="0"/>
        <w:ind w:left="0"/>
        <w:jc w:val="both"/>
      </w:pPr>
      <w:r>
        <w:rPr>
          <w:rFonts w:ascii="Times New Roman"/>
          <w:b w:val="false"/>
          <w:i w:val="false"/>
          <w:color w:val="000000"/>
          <w:sz w:val="28"/>
        </w:rPr>
        <w:t>
      3) есепті тоқсаннан кейінгі айдың жиырмасынан кешіктірмей – микроқаржы ұйымдары.</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 мен зияндар туралы есеп</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1540"/>
        <w:gridCol w:w="645"/>
        <w:gridCol w:w="1841"/>
        <w:gridCol w:w="825"/>
        <w:gridCol w:w="2023"/>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де қызметті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де қызметті жүзеге асырудан түскен басқа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ықтимал шығындарға арналған резервтерді қалпына келтіруден болған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(1- 10-жолдар сомасы)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де қызмет бойынша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операцияларын жүзеге асырудан болған шығыстар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ықтимал шығындарға арналған резервтерді құру бойынша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(12-18 жолдар сомасы)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(11-жол-19-жол)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(20-жол - 21-жол)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 (22-жол +/- 23-жол)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
        <w:gridCol w:w="5021"/>
        <w:gridCol w:w="2939"/>
        <w:gridCol w:w="2940"/>
      </w:tblGrid>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 </w:t>
            </w:r>
            <w:r>
              <w:br/>
            </w:r>
            <w:r>
              <w:rPr>
                <w:rFonts w:ascii="Times New Roman"/>
                <w:b w:val="false"/>
                <w:i w:val="false"/>
                <w:color w:val="000000"/>
                <w:sz w:val="20"/>
              </w:rPr>
              <w:t>
(ол болмаған кезеңде – оның орнындағы тұлға)</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5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r>
              <w:br/>
            </w:r>
            <w:r>
              <w:rPr>
                <w:rFonts w:ascii="Times New Roman"/>
                <w:b w:val="false"/>
                <w:i w:val="false"/>
                <w:color w:val="000000"/>
                <w:sz w:val="20"/>
              </w:rPr>
              <w:t>
(бар болса)</w:t>
            </w:r>
          </w:p>
        </w:tc>
        <w:tc>
          <w:tcPr>
            <w:tcW w:w="5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w:t>
            </w:r>
            <w:r>
              <w:br/>
            </w:r>
            <w:r>
              <w:rPr>
                <w:rFonts w:ascii="Times New Roman"/>
                <w:b w:val="false"/>
                <w:i w:val="false"/>
                <w:color w:val="000000"/>
                <w:sz w:val="20"/>
              </w:rPr>
              <w:t>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4" w:id="197"/>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 1-тарау. Жалпы ережелер</w:t>
      </w:r>
    </w:p>
    <w:bookmarkEnd w:id="197"/>
    <w:bookmarkStart w:name="z295" w:id="198"/>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98"/>
    <w:bookmarkStart w:name="z296" w:id="19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99"/>
    <w:bookmarkStart w:name="z297" w:id="200"/>
    <w:p>
      <w:pPr>
        <w:spacing w:after="0"/>
        <w:ind w:left="0"/>
        <w:jc w:val="both"/>
      </w:pPr>
      <w:r>
        <w:rPr>
          <w:rFonts w:ascii="Times New Roman"/>
          <w:b w:val="false"/>
          <w:i w:val="false"/>
          <w:color w:val="000000"/>
          <w:sz w:val="28"/>
        </w:rPr>
        <w:t>
      3.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нысанды есепті кезең соңындағы жағдай бойынша тоқсан сайын толтырады.</w:t>
      </w:r>
    </w:p>
    <w:bookmarkEnd w:id="200"/>
    <w:bookmarkStart w:name="z298" w:id="20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01"/>
    <w:bookmarkStart w:name="z299" w:id="202"/>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202"/>
    <w:bookmarkStart w:name="z300" w:id="203"/>
    <w:p>
      <w:pPr>
        <w:spacing w:after="0"/>
        <w:ind w:left="0"/>
        <w:jc w:val="left"/>
      </w:pPr>
      <w:r>
        <w:rPr>
          <w:rFonts w:ascii="Times New Roman"/>
          <w:b/>
          <w:i w:val="false"/>
          <w:color w:val="000000"/>
        </w:rPr>
        <w:t xml:space="preserve"> 2-тарау. Нысанды толтыру</w:t>
      </w:r>
    </w:p>
    <w:bookmarkEnd w:id="203"/>
    <w:bookmarkStart w:name="z301" w:id="20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04"/>
    <w:bookmarkStart w:name="z302" w:id="205"/>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05"/>
    <w:bookmarkStart w:name="z303" w:id="206"/>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206"/>
    <w:bookmarkStart w:name="z304" w:id="207"/>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07"/>
    <w:bookmarkStart w:name="z305" w:id="208"/>
    <w:p>
      <w:pPr>
        <w:spacing w:after="0"/>
        <w:ind w:left="0"/>
        <w:jc w:val="both"/>
      </w:pPr>
      <w:r>
        <w:rPr>
          <w:rFonts w:ascii="Times New Roman"/>
          <w:b w:val="false"/>
          <w:i w:val="false"/>
          <w:color w:val="000000"/>
          <w:sz w:val="28"/>
        </w:rPr>
        <w:t>
      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08"/>
    <w:bookmarkStart w:name="z306" w:id="209"/>
    <w:p>
      <w:pPr>
        <w:spacing w:after="0"/>
        <w:ind w:left="0"/>
        <w:jc w:val="both"/>
      </w:pPr>
      <w:r>
        <w:rPr>
          <w:rFonts w:ascii="Times New Roman"/>
          <w:b w:val="false"/>
          <w:i w:val="false"/>
          <w:color w:val="000000"/>
          <w:sz w:val="28"/>
        </w:rPr>
        <w:t>
      11. 3.1, 3.2, 3.3, 3.4, 3.5, 13.1, 13.2, 14.1, 14.2, 14.3, 14.4 және 14.5-жолдар тиісті қызметті жүзеге асыру кезінде толтырылады.</w:t>
      </w:r>
    </w:p>
    <w:bookmarkEnd w:id="209"/>
    <w:bookmarkStart w:name="z307" w:id="210"/>
    <w:p>
      <w:pPr>
        <w:spacing w:after="0"/>
        <w:ind w:left="0"/>
        <w:jc w:val="both"/>
      </w:pPr>
      <w:r>
        <w:rPr>
          <w:rFonts w:ascii="Times New Roman"/>
          <w:b w:val="false"/>
          <w:i w:val="false"/>
          <w:color w:val="000000"/>
          <w:sz w:val="28"/>
        </w:rPr>
        <w:t>
      12. 12.1 және 12.4-жолдарды тиісті қызметті жүзеге асыру кезінде акционерлік қоғамдар ғана толтырады.</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