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2f9e0" w14:textId="e92f9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"Білім беру ұйымдары түрлерінің номенклатурасын бекіту туралы" Қазақстан Республикасы Білім және ғылым министрінің 2013 жылғы 22 ақпандағы № 50 бұйрығына өзгерістер енгізу туралы</w:t>
      </w:r>
    </w:p>
    <w:p>
      <w:pPr>
        <w:spacing w:after="0"/>
        <w:ind w:left="0"/>
        <w:jc w:val="both"/>
      </w:pPr>
      <w:r>
        <w:rPr>
          <w:rFonts w:ascii="Times New Roman"/>
          <w:b w:val="false"/>
          <w:i w:val="false"/>
          <w:color w:val="000000"/>
          <w:sz w:val="28"/>
        </w:rPr>
        <w:t>Қазақстан Республикасы Білім және ғылым министрінің м.а. 2016 жылғы 29 желтоқсандағы № 726 бұйрығы. Қазақстан Республикасының Әділет министрлігінде 2017 жылғы 26 қаңтарда № 14730 болып тіркелді</w:t>
      </w:r>
    </w:p>
    <w:p>
      <w:pPr>
        <w:spacing w:after="0"/>
        <w:ind w:left="0"/>
        <w:jc w:val="both"/>
      </w:pPr>
      <w:bookmarkStart w:name="z0" w:id="0"/>
      <w:r>
        <w:rPr>
          <w:rFonts w:ascii="Times New Roman"/>
          <w:b w:val="false"/>
          <w:i w:val="false"/>
          <w:color w:val="000000"/>
          <w:sz w:val="28"/>
        </w:rPr>
        <w:t xml:space="preserve">
       "Білім туралы" 2007 жылғы 27 шілдедегі Қазақстан Республикасы Заңының 40-бабының </w:t>
      </w:r>
      <w:r>
        <w:rPr>
          <w:rFonts w:ascii="Times New Roman"/>
          <w:b w:val="false"/>
          <w:i w:val="false"/>
          <w:color w:val="000000"/>
          <w:sz w:val="28"/>
        </w:rPr>
        <w:t>4-тармағына</w:t>
      </w:r>
      <w:r>
        <w:rPr>
          <w:rFonts w:ascii="Times New Roman"/>
          <w:b w:val="false"/>
          <w:i w:val="false"/>
          <w:color w:val="000000"/>
          <w:sz w:val="28"/>
        </w:rPr>
        <w:t xml:space="preserve"> сәйкестендіру мақсатында </w:t>
      </w:r>
      <w:r>
        <w:rPr>
          <w:rFonts w:ascii="Times New Roman"/>
          <w:b/>
          <w:i w:val="false"/>
          <w:color w:val="000000"/>
          <w:sz w:val="28"/>
        </w:rPr>
        <w:t>БҰЙЫРАМЫН:</w:t>
      </w:r>
      <w:r>
        <w:rPr>
          <w:rFonts w:ascii="Times New Roman"/>
          <w:b w:val="false"/>
          <w:i w:val="false"/>
          <w:color w:val="000000"/>
          <w:sz w:val="28"/>
        </w:rPr>
        <w:t xml:space="preserve"> </w:t>
      </w:r>
    </w:p>
    <w:bookmarkEnd w:id="0"/>
    <w:bookmarkStart w:name="z1" w:id="1"/>
    <w:p>
      <w:pPr>
        <w:spacing w:after="0"/>
        <w:ind w:left="0"/>
        <w:jc w:val="both"/>
      </w:pPr>
      <w:r>
        <w:rPr>
          <w:rFonts w:ascii="Times New Roman"/>
          <w:b w:val="false"/>
          <w:i w:val="false"/>
          <w:color w:val="000000"/>
          <w:sz w:val="28"/>
        </w:rPr>
        <w:t xml:space="preserve">
       1. "Білім беру ұйымдары түрлерінің номенклатурасын бекіту туралы" Білім және ғылым министрінің 2013 жылғы 22 ақпандағы № 50 бұйрығына өзгерістер енгізу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8390 болып тіркелген, "Егемен Қазақстан" республикалық газетінің № 184 (28123) 2013 жылғы 7 тамызда жарияланған) мынадай өзгерістер енгізілсін: </w:t>
      </w:r>
    </w:p>
    <w:bookmarkEnd w:id="1"/>
    <w:bookmarkStart w:name="z2" w:id="2"/>
    <w:p>
      <w:pPr>
        <w:spacing w:after="0"/>
        <w:ind w:left="0"/>
        <w:jc w:val="both"/>
      </w:pPr>
      <w:r>
        <w:rPr>
          <w:rFonts w:ascii="Times New Roman"/>
          <w:b w:val="false"/>
          <w:i w:val="false"/>
          <w:color w:val="000000"/>
          <w:sz w:val="28"/>
        </w:rPr>
        <w:t xml:space="preserve">
      кіріспе мынадай редакцияда жазылсын: </w:t>
      </w:r>
    </w:p>
    <w:bookmarkEnd w:id="2"/>
    <w:bookmarkStart w:name="z3" w:id="3"/>
    <w:p>
      <w:pPr>
        <w:spacing w:after="0"/>
        <w:ind w:left="0"/>
        <w:jc w:val="both"/>
      </w:pPr>
      <w:r>
        <w:rPr>
          <w:rFonts w:ascii="Times New Roman"/>
          <w:b w:val="false"/>
          <w:i w:val="false"/>
          <w:color w:val="000000"/>
          <w:sz w:val="28"/>
        </w:rPr>
        <w:t xml:space="preserve">
      "Білім туралы" 2007 жылғы 27 шілдедегі Қазақстан Республикасы Заңының 40-бабының </w:t>
      </w:r>
      <w:r>
        <w:rPr>
          <w:rFonts w:ascii="Times New Roman"/>
          <w:b w:val="false"/>
          <w:i w:val="false"/>
          <w:color w:val="000000"/>
          <w:sz w:val="28"/>
        </w:rPr>
        <w:t>4- 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 xml:space="preserve">"; </w:t>
      </w:r>
    </w:p>
    <w:bookmarkEnd w:id="3"/>
    <w:bookmarkStart w:name="z4" w:id="4"/>
    <w:p>
      <w:pPr>
        <w:spacing w:after="0"/>
        <w:ind w:left="0"/>
        <w:jc w:val="both"/>
      </w:pPr>
      <w:r>
        <w:rPr>
          <w:rFonts w:ascii="Times New Roman"/>
          <w:b w:val="false"/>
          <w:i w:val="false"/>
          <w:color w:val="000000"/>
          <w:sz w:val="28"/>
        </w:rPr>
        <w:t>
      кіріспе сөз мынадай редакцияда жазылсын:</w:t>
      </w:r>
    </w:p>
    <w:bookmarkEnd w:id="4"/>
    <w:bookmarkStart w:name="z5" w:id="5"/>
    <w:p>
      <w:pPr>
        <w:spacing w:after="0"/>
        <w:ind w:left="0"/>
        <w:jc w:val="both"/>
      </w:pPr>
      <w:r>
        <w:rPr>
          <w:rFonts w:ascii="Times New Roman"/>
          <w:b w:val="false"/>
          <w:i w:val="false"/>
          <w:color w:val="000000"/>
          <w:sz w:val="28"/>
        </w:rPr>
        <w:t xml:space="preserve">
      көрсетілген бұйрықпен бекітілген білім беру ұйымдары түрлерінің номенклатурасы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p>
    <w:bookmarkEnd w:id="5"/>
    <w:bookmarkStart w:name="z6" w:id="6"/>
    <w:p>
      <w:pPr>
        <w:spacing w:after="0"/>
        <w:ind w:left="0"/>
        <w:jc w:val="both"/>
      </w:pPr>
      <w:r>
        <w:rPr>
          <w:rFonts w:ascii="Times New Roman"/>
          <w:b w:val="false"/>
          <w:i w:val="false"/>
          <w:color w:val="000000"/>
          <w:sz w:val="28"/>
        </w:rPr>
        <w:t>
      2. Қазақстан Республикасы Білім және ғылым министрлігінің Мектепке дейінгі және орта білім департаменті (Ж.А. Жонтаева) заңнамада белгіленген тәртіппен:</w:t>
      </w:r>
    </w:p>
    <w:bookmarkEnd w:id="6"/>
    <w:bookmarkStart w:name="z7" w:id="7"/>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7"/>
    <w:bookmarkStart w:name="z8" w:id="8"/>
    <w:p>
      <w:pPr>
        <w:spacing w:after="0"/>
        <w:ind w:left="0"/>
        <w:jc w:val="both"/>
      </w:pPr>
      <w:r>
        <w:rPr>
          <w:rFonts w:ascii="Times New Roman"/>
          <w:b w:val="false"/>
          <w:i w:val="false"/>
          <w:color w:val="000000"/>
          <w:sz w:val="28"/>
        </w:rPr>
        <w:t>
      2) осы бұйрықтың көшірмесін мемлекеттік тіркелгеннен кейін күнтізбелік он күн ішінде ресми жариялау үшін мерзімді баспасөз басылымдарына, сондай-ақ Қазақстан Республикасы нормативтік құқықтық актілерінің эталондық бақылау банкіне орналастыру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жолдауды;</w:t>
      </w:r>
    </w:p>
    <w:bookmarkEnd w:id="8"/>
    <w:bookmarkStart w:name="z9" w:id="9"/>
    <w:p>
      <w:pPr>
        <w:spacing w:after="0"/>
        <w:ind w:left="0"/>
        <w:jc w:val="both"/>
      </w:pPr>
      <w:r>
        <w:rPr>
          <w:rFonts w:ascii="Times New Roman"/>
          <w:b w:val="false"/>
          <w:i w:val="false"/>
          <w:color w:val="000000"/>
          <w:sz w:val="28"/>
        </w:rPr>
        <w:t>
      3) осы бұйрықты Қазақстан Республикасы Білім және ғылым министрлігінің интернет-ресурсында орналастыруды;</w:t>
      </w:r>
    </w:p>
    <w:bookmarkEnd w:id="9"/>
    <w:bookmarkStart w:name="z10" w:id="10"/>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тіркеуден өткеннен кейін он жұмыс күні ішінде Қазақстан Республикасы Білім және ғылым министрлігінің Заң қызметі және халықаралық ынтымақтастық департаментіне осы тармақтың 1), 2) және 3) тармақшаларында көзделген іс-шаралардың орындалуы туралы мәліметтерді ұсынуды қамтамасыз етсін.</w:t>
      </w:r>
    </w:p>
    <w:bookmarkEnd w:id="10"/>
    <w:bookmarkStart w:name="z11" w:id="11"/>
    <w:p>
      <w:pPr>
        <w:spacing w:after="0"/>
        <w:ind w:left="0"/>
        <w:jc w:val="both"/>
      </w:pPr>
      <w:r>
        <w:rPr>
          <w:rFonts w:ascii="Times New Roman"/>
          <w:b w:val="false"/>
          <w:i w:val="false"/>
          <w:color w:val="000000"/>
          <w:sz w:val="28"/>
        </w:rPr>
        <w:t>
      3. Осы бұйрықтың орындалуын бақылау Қазақстан Республикасының Білім және ғылым вице-министрі Э.А. Суханбердиеваға жүктелсін.</w:t>
      </w:r>
    </w:p>
    <w:bookmarkEnd w:id="11"/>
    <w:bookmarkStart w:name="z12" w:id="12"/>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br/>
            </w:r>
            <w:r>
              <w:rPr>
                <w:rFonts w:ascii="Times New Roman"/>
                <w:b w:val="false"/>
                <w:i/>
                <w:color w:val="000000"/>
                <w:sz w:val="20"/>
              </w:rPr>
              <w:t xml:space="preserve"> Білім және ғылым министрінің</w:t>
            </w:r>
            <w:r>
              <w:br/>
            </w:r>
            <w:r>
              <w:rPr>
                <w:rFonts w:ascii="Times New Roman"/>
                <w:b w:val="false"/>
                <w:i/>
                <w:color w:val="000000"/>
                <w:sz w:val="20"/>
              </w:rPr>
              <w:t xml:space="preserve"> 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Б. Асылова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2016 жылғы 29 желтоқсандағы</w:t>
            </w:r>
            <w:r>
              <w:br/>
            </w:r>
            <w:r>
              <w:rPr>
                <w:rFonts w:ascii="Times New Roman"/>
                <w:b w:val="false"/>
                <w:i w:val="false"/>
                <w:color w:val="000000"/>
                <w:sz w:val="20"/>
              </w:rPr>
              <w:t>№ 726 бұйрығына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 Білім және ғылым министрінің</w:t>
            </w:r>
            <w:r>
              <w:br/>
            </w:r>
            <w:r>
              <w:rPr>
                <w:rFonts w:ascii="Times New Roman"/>
                <w:b w:val="false"/>
                <w:i w:val="false"/>
                <w:color w:val="000000"/>
                <w:sz w:val="20"/>
              </w:rPr>
              <w:t xml:space="preserve">2013 жылғы 22 ақпандағы </w:t>
            </w:r>
            <w:r>
              <w:br/>
            </w:r>
            <w:r>
              <w:rPr>
                <w:rFonts w:ascii="Times New Roman"/>
                <w:b w:val="false"/>
                <w:i w:val="false"/>
                <w:color w:val="000000"/>
                <w:sz w:val="20"/>
              </w:rPr>
              <w:t xml:space="preserve">№ 50 бұйрығымен бекітілген </w:t>
            </w:r>
          </w:p>
        </w:tc>
      </w:tr>
    </w:tbl>
    <w:bookmarkStart w:name="z136" w:id="13"/>
    <w:p>
      <w:pPr>
        <w:spacing w:after="0"/>
        <w:ind w:left="0"/>
        <w:jc w:val="left"/>
      </w:pPr>
      <w:r>
        <w:rPr>
          <w:rFonts w:ascii="Times New Roman"/>
          <w:b/>
          <w:i w:val="false"/>
          <w:color w:val="000000"/>
        </w:rPr>
        <w:t xml:space="preserve"> Білім беру ұйымдары түрлерінің номенклатурасы</w:t>
      </w:r>
    </w:p>
    <w:bookmarkEnd w:id="13"/>
    <w:bookmarkStart w:name="z14" w:id="14"/>
    <w:p>
      <w:pPr>
        <w:spacing w:after="0"/>
        <w:ind w:left="0"/>
        <w:jc w:val="both"/>
      </w:pPr>
      <w:r>
        <w:rPr>
          <w:rFonts w:ascii="Times New Roman"/>
          <w:b w:val="false"/>
          <w:i w:val="false"/>
          <w:color w:val="000000"/>
          <w:sz w:val="28"/>
        </w:rPr>
        <w:t xml:space="preserve">
      Білім беру ұйымдарының түрлері: </w:t>
      </w:r>
    </w:p>
    <w:bookmarkEnd w:id="14"/>
    <w:bookmarkStart w:name="z15" w:id="15"/>
    <w:p>
      <w:pPr>
        <w:spacing w:after="0"/>
        <w:ind w:left="0"/>
        <w:jc w:val="both"/>
      </w:pPr>
      <w:r>
        <w:rPr>
          <w:rFonts w:ascii="Times New Roman"/>
          <w:b w:val="false"/>
          <w:i w:val="false"/>
          <w:color w:val="000000"/>
          <w:sz w:val="28"/>
        </w:rPr>
        <w:t>
      1. Мектепке дейінгі ұйымдар:</w:t>
      </w:r>
    </w:p>
    <w:bookmarkEnd w:id="15"/>
    <w:bookmarkStart w:name="z16" w:id="16"/>
    <w:p>
      <w:pPr>
        <w:spacing w:after="0"/>
        <w:ind w:left="0"/>
        <w:jc w:val="both"/>
      </w:pPr>
      <w:r>
        <w:rPr>
          <w:rFonts w:ascii="Times New Roman"/>
          <w:b w:val="false"/>
          <w:i w:val="false"/>
          <w:color w:val="000000"/>
          <w:sz w:val="28"/>
        </w:rPr>
        <w:t>
      1) бөбекжай;</w:t>
      </w:r>
    </w:p>
    <w:bookmarkEnd w:id="16"/>
    <w:bookmarkStart w:name="z17" w:id="17"/>
    <w:p>
      <w:pPr>
        <w:spacing w:after="0"/>
        <w:ind w:left="0"/>
        <w:jc w:val="both"/>
      </w:pPr>
      <w:r>
        <w:rPr>
          <w:rFonts w:ascii="Times New Roman"/>
          <w:b w:val="false"/>
          <w:i w:val="false"/>
          <w:color w:val="000000"/>
          <w:sz w:val="28"/>
        </w:rPr>
        <w:t>
      2) балабақша;</w:t>
      </w:r>
    </w:p>
    <w:bookmarkEnd w:id="17"/>
    <w:bookmarkStart w:name="z18" w:id="18"/>
    <w:p>
      <w:pPr>
        <w:spacing w:after="0"/>
        <w:ind w:left="0"/>
        <w:jc w:val="both"/>
      </w:pPr>
      <w:r>
        <w:rPr>
          <w:rFonts w:ascii="Times New Roman"/>
          <w:b w:val="false"/>
          <w:i w:val="false"/>
          <w:color w:val="000000"/>
          <w:sz w:val="28"/>
        </w:rPr>
        <w:t xml:space="preserve">
      3) отбасылық бөбекжай; </w:t>
      </w:r>
    </w:p>
    <w:bookmarkEnd w:id="18"/>
    <w:bookmarkStart w:name="z19" w:id="19"/>
    <w:p>
      <w:pPr>
        <w:spacing w:after="0"/>
        <w:ind w:left="0"/>
        <w:jc w:val="both"/>
      </w:pPr>
      <w:r>
        <w:rPr>
          <w:rFonts w:ascii="Times New Roman"/>
          <w:b w:val="false"/>
          <w:i w:val="false"/>
          <w:color w:val="000000"/>
          <w:sz w:val="28"/>
        </w:rPr>
        <w:t>
      4) санаторлық бөбекжай;</w:t>
      </w:r>
    </w:p>
    <w:bookmarkEnd w:id="19"/>
    <w:bookmarkStart w:name="z20" w:id="20"/>
    <w:p>
      <w:pPr>
        <w:spacing w:after="0"/>
        <w:ind w:left="0"/>
        <w:jc w:val="both"/>
      </w:pPr>
      <w:r>
        <w:rPr>
          <w:rFonts w:ascii="Times New Roman"/>
          <w:b w:val="false"/>
          <w:i w:val="false"/>
          <w:color w:val="000000"/>
          <w:sz w:val="28"/>
        </w:rPr>
        <w:t>
      5) "мектеп-бөбекжай" кешені;</w:t>
      </w:r>
    </w:p>
    <w:bookmarkEnd w:id="20"/>
    <w:bookmarkStart w:name="z21" w:id="21"/>
    <w:p>
      <w:pPr>
        <w:spacing w:after="0"/>
        <w:ind w:left="0"/>
        <w:jc w:val="both"/>
      </w:pPr>
      <w:r>
        <w:rPr>
          <w:rFonts w:ascii="Times New Roman"/>
          <w:b w:val="false"/>
          <w:i w:val="false"/>
          <w:color w:val="000000"/>
          <w:sz w:val="28"/>
        </w:rPr>
        <w:t>
      6) мектепке дейінгі шағын орталық.</w:t>
      </w:r>
    </w:p>
    <w:bookmarkEnd w:id="21"/>
    <w:bookmarkStart w:name="z22" w:id="22"/>
    <w:p>
      <w:pPr>
        <w:spacing w:after="0"/>
        <w:ind w:left="0"/>
        <w:jc w:val="both"/>
      </w:pPr>
      <w:r>
        <w:rPr>
          <w:rFonts w:ascii="Times New Roman"/>
          <w:b w:val="false"/>
          <w:i w:val="false"/>
          <w:color w:val="000000"/>
          <w:sz w:val="28"/>
        </w:rPr>
        <w:t>
      2. Орта білім беру ұйымдары (бастауыш, негізгі орта, жалпы орта):</w:t>
      </w:r>
    </w:p>
    <w:bookmarkEnd w:id="22"/>
    <w:bookmarkStart w:name="z23" w:id="23"/>
    <w:p>
      <w:pPr>
        <w:spacing w:after="0"/>
        <w:ind w:left="0"/>
        <w:jc w:val="both"/>
      </w:pPr>
      <w:r>
        <w:rPr>
          <w:rFonts w:ascii="Times New Roman"/>
          <w:b w:val="false"/>
          <w:i w:val="false"/>
          <w:color w:val="000000"/>
          <w:sz w:val="28"/>
        </w:rPr>
        <w:t xml:space="preserve">
      1) білім беру деңгейі бойынша: </w:t>
      </w:r>
    </w:p>
    <w:bookmarkEnd w:id="23"/>
    <w:bookmarkStart w:name="z24" w:id="24"/>
    <w:p>
      <w:pPr>
        <w:spacing w:after="0"/>
        <w:ind w:left="0"/>
        <w:jc w:val="both"/>
      </w:pPr>
      <w:r>
        <w:rPr>
          <w:rFonts w:ascii="Times New Roman"/>
          <w:b w:val="false"/>
          <w:i w:val="false"/>
          <w:color w:val="000000"/>
          <w:sz w:val="28"/>
        </w:rPr>
        <w:t>
      бастауыш мектеп;</w:t>
      </w:r>
    </w:p>
    <w:bookmarkEnd w:id="24"/>
    <w:bookmarkStart w:name="z25" w:id="25"/>
    <w:p>
      <w:pPr>
        <w:spacing w:after="0"/>
        <w:ind w:left="0"/>
        <w:jc w:val="both"/>
      </w:pPr>
      <w:r>
        <w:rPr>
          <w:rFonts w:ascii="Times New Roman"/>
          <w:b w:val="false"/>
          <w:i w:val="false"/>
          <w:color w:val="000000"/>
          <w:sz w:val="28"/>
        </w:rPr>
        <w:t>
      негізгі орта мектеп;</w:t>
      </w:r>
    </w:p>
    <w:bookmarkEnd w:id="25"/>
    <w:bookmarkStart w:name="z26" w:id="26"/>
    <w:p>
      <w:pPr>
        <w:spacing w:after="0"/>
        <w:ind w:left="0"/>
        <w:jc w:val="both"/>
      </w:pPr>
      <w:r>
        <w:rPr>
          <w:rFonts w:ascii="Times New Roman"/>
          <w:b w:val="false"/>
          <w:i w:val="false"/>
          <w:color w:val="000000"/>
          <w:sz w:val="28"/>
        </w:rPr>
        <w:t>
      жалпы орта білім беретін мектеп;</w:t>
      </w:r>
    </w:p>
    <w:bookmarkEnd w:id="26"/>
    <w:bookmarkStart w:name="z27" w:id="27"/>
    <w:p>
      <w:pPr>
        <w:spacing w:after="0"/>
        <w:ind w:left="0"/>
        <w:jc w:val="both"/>
      </w:pPr>
      <w:r>
        <w:rPr>
          <w:rFonts w:ascii="Times New Roman"/>
          <w:b w:val="false"/>
          <w:i w:val="false"/>
          <w:color w:val="000000"/>
          <w:sz w:val="28"/>
        </w:rPr>
        <w:t>
      2) оқыту бейіні бойынша:</w:t>
      </w:r>
    </w:p>
    <w:bookmarkEnd w:id="27"/>
    <w:bookmarkStart w:name="z28" w:id="28"/>
    <w:p>
      <w:pPr>
        <w:spacing w:after="0"/>
        <w:ind w:left="0"/>
        <w:jc w:val="both"/>
      </w:pPr>
      <w:r>
        <w:rPr>
          <w:rFonts w:ascii="Times New Roman"/>
          <w:b w:val="false"/>
          <w:i w:val="false"/>
          <w:color w:val="000000"/>
          <w:sz w:val="28"/>
        </w:rPr>
        <w:t>
      гимназия;</w:t>
      </w:r>
    </w:p>
    <w:bookmarkEnd w:id="28"/>
    <w:bookmarkStart w:name="z29" w:id="29"/>
    <w:p>
      <w:pPr>
        <w:spacing w:after="0"/>
        <w:ind w:left="0"/>
        <w:jc w:val="both"/>
      </w:pPr>
      <w:r>
        <w:rPr>
          <w:rFonts w:ascii="Times New Roman"/>
          <w:b w:val="false"/>
          <w:i w:val="false"/>
          <w:color w:val="000000"/>
          <w:sz w:val="28"/>
        </w:rPr>
        <w:t>
      лицей;</w:t>
      </w:r>
    </w:p>
    <w:bookmarkEnd w:id="29"/>
    <w:bookmarkStart w:name="z30" w:id="30"/>
    <w:p>
      <w:pPr>
        <w:spacing w:after="0"/>
        <w:ind w:left="0"/>
        <w:jc w:val="both"/>
      </w:pPr>
      <w:r>
        <w:rPr>
          <w:rFonts w:ascii="Times New Roman"/>
          <w:b w:val="false"/>
          <w:i w:val="false"/>
          <w:color w:val="000000"/>
          <w:sz w:val="28"/>
        </w:rPr>
        <w:t>
      бейіндік мектеп;</w:t>
      </w:r>
    </w:p>
    <w:bookmarkEnd w:id="30"/>
    <w:bookmarkStart w:name="z31" w:id="31"/>
    <w:p>
      <w:pPr>
        <w:spacing w:after="0"/>
        <w:ind w:left="0"/>
        <w:jc w:val="both"/>
      </w:pPr>
      <w:r>
        <w:rPr>
          <w:rFonts w:ascii="Times New Roman"/>
          <w:b w:val="false"/>
          <w:i w:val="false"/>
          <w:color w:val="000000"/>
          <w:sz w:val="28"/>
        </w:rPr>
        <w:t>
      3) оқуды ұйымдастыру жағдайы бойынша:</w:t>
      </w:r>
    </w:p>
    <w:bookmarkEnd w:id="31"/>
    <w:bookmarkStart w:name="z32" w:id="32"/>
    <w:p>
      <w:pPr>
        <w:spacing w:after="0"/>
        <w:ind w:left="0"/>
        <w:jc w:val="both"/>
      </w:pPr>
      <w:r>
        <w:rPr>
          <w:rFonts w:ascii="Times New Roman"/>
          <w:b w:val="false"/>
          <w:i w:val="false"/>
          <w:color w:val="000000"/>
          <w:sz w:val="28"/>
        </w:rPr>
        <w:t>
      шағын жинақты мектеп;</w:t>
      </w:r>
    </w:p>
    <w:bookmarkEnd w:id="32"/>
    <w:bookmarkStart w:name="z33" w:id="33"/>
    <w:p>
      <w:pPr>
        <w:spacing w:after="0"/>
        <w:ind w:left="0"/>
        <w:jc w:val="both"/>
      </w:pPr>
      <w:r>
        <w:rPr>
          <w:rFonts w:ascii="Times New Roman"/>
          <w:b w:val="false"/>
          <w:i w:val="false"/>
          <w:color w:val="000000"/>
          <w:sz w:val="28"/>
        </w:rPr>
        <w:t>
      тірек мектеп (ресурстық орталық);</w:t>
      </w:r>
    </w:p>
    <w:bookmarkEnd w:id="33"/>
    <w:bookmarkStart w:name="z34" w:id="34"/>
    <w:p>
      <w:pPr>
        <w:spacing w:after="0"/>
        <w:ind w:left="0"/>
        <w:jc w:val="both"/>
      </w:pPr>
      <w:r>
        <w:rPr>
          <w:rFonts w:ascii="Times New Roman"/>
          <w:b w:val="false"/>
          <w:i w:val="false"/>
          <w:color w:val="000000"/>
          <w:sz w:val="28"/>
        </w:rPr>
        <w:t>
      түзеу мекемелері жанындағы жалпы орта білім беретін мектеп;</w:t>
      </w:r>
    </w:p>
    <w:bookmarkEnd w:id="34"/>
    <w:bookmarkStart w:name="z35" w:id="35"/>
    <w:p>
      <w:pPr>
        <w:spacing w:after="0"/>
        <w:ind w:left="0"/>
        <w:jc w:val="both"/>
      </w:pPr>
      <w:r>
        <w:rPr>
          <w:rFonts w:ascii="Times New Roman"/>
          <w:b w:val="false"/>
          <w:i w:val="false"/>
          <w:color w:val="000000"/>
          <w:sz w:val="28"/>
        </w:rPr>
        <w:t>
      кешкі мектеп;</w:t>
      </w:r>
    </w:p>
    <w:bookmarkEnd w:id="35"/>
    <w:bookmarkStart w:name="z36" w:id="36"/>
    <w:p>
      <w:pPr>
        <w:spacing w:after="0"/>
        <w:ind w:left="0"/>
        <w:jc w:val="both"/>
      </w:pPr>
      <w:r>
        <w:rPr>
          <w:rFonts w:ascii="Times New Roman"/>
          <w:b w:val="false"/>
          <w:i w:val="false"/>
          <w:color w:val="000000"/>
          <w:sz w:val="28"/>
        </w:rPr>
        <w:t>
      девиантты мінез-құлықты балаларға арналған білім беру ұйымы;</w:t>
      </w:r>
    </w:p>
    <w:bookmarkEnd w:id="36"/>
    <w:bookmarkStart w:name="z37" w:id="37"/>
    <w:p>
      <w:pPr>
        <w:spacing w:after="0"/>
        <w:ind w:left="0"/>
        <w:jc w:val="both"/>
      </w:pPr>
      <w:r>
        <w:rPr>
          <w:rFonts w:ascii="Times New Roman"/>
          <w:b w:val="false"/>
          <w:i w:val="false"/>
          <w:color w:val="000000"/>
          <w:sz w:val="28"/>
        </w:rPr>
        <w:t>
      ерекше режимде ұстайтын білім беру ұйымы;</w:t>
      </w:r>
    </w:p>
    <w:bookmarkEnd w:id="37"/>
    <w:bookmarkStart w:name="z38" w:id="38"/>
    <w:p>
      <w:pPr>
        <w:spacing w:after="0"/>
        <w:ind w:left="0"/>
        <w:jc w:val="both"/>
      </w:pPr>
      <w:r>
        <w:rPr>
          <w:rFonts w:ascii="Times New Roman"/>
          <w:b w:val="false"/>
          <w:i w:val="false"/>
          <w:color w:val="000000"/>
          <w:sz w:val="28"/>
        </w:rPr>
        <w:t>
      аурухана жанындағы мектеп;</w:t>
      </w:r>
    </w:p>
    <w:bookmarkEnd w:id="38"/>
    <w:bookmarkStart w:name="z39" w:id="39"/>
    <w:p>
      <w:pPr>
        <w:spacing w:after="0"/>
        <w:ind w:left="0"/>
        <w:jc w:val="both"/>
      </w:pPr>
      <w:r>
        <w:rPr>
          <w:rFonts w:ascii="Times New Roman"/>
          <w:b w:val="false"/>
          <w:i w:val="false"/>
          <w:color w:val="000000"/>
          <w:sz w:val="28"/>
        </w:rPr>
        <w:t>
      4) халықаралық:</w:t>
      </w:r>
    </w:p>
    <w:bookmarkEnd w:id="39"/>
    <w:bookmarkStart w:name="z40" w:id="40"/>
    <w:p>
      <w:pPr>
        <w:spacing w:after="0"/>
        <w:ind w:left="0"/>
        <w:jc w:val="both"/>
      </w:pPr>
      <w:r>
        <w:rPr>
          <w:rFonts w:ascii="Times New Roman"/>
          <w:b w:val="false"/>
          <w:i w:val="false"/>
          <w:color w:val="000000"/>
          <w:sz w:val="28"/>
        </w:rPr>
        <w:t>
      халықаралық мектеп;</w:t>
      </w:r>
    </w:p>
    <w:bookmarkEnd w:id="40"/>
    <w:bookmarkStart w:name="z41" w:id="41"/>
    <w:p>
      <w:pPr>
        <w:spacing w:after="0"/>
        <w:ind w:left="0"/>
        <w:jc w:val="both"/>
      </w:pPr>
      <w:r>
        <w:rPr>
          <w:rFonts w:ascii="Times New Roman"/>
          <w:b w:val="false"/>
          <w:i w:val="false"/>
          <w:color w:val="000000"/>
          <w:sz w:val="28"/>
        </w:rPr>
        <w:t>
      5) интернаттық ұйымдар:</w:t>
      </w:r>
    </w:p>
    <w:bookmarkEnd w:id="41"/>
    <w:bookmarkStart w:name="z42" w:id="42"/>
    <w:p>
      <w:pPr>
        <w:spacing w:after="0"/>
        <w:ind w:left="0"/>
        <w:jc w:val="both"/>
      </w:pPr>
      <w:r>
        <w:rPr>
          <w:rFonts w:ascii="Times New Roman"/>
          <w:b w:val="false"/>
          <w:i w:val="false"/>
          <w:color w:val="000000"/>
          <w:sz w:val="28"/>
        </w:rPr>
        <w:t>
      мектеп-интернат;</w:t>
      </w:r>
    </w:p>
    <w:bookmarkEnd w:id="42"/>
    <w:bookmarkStart w:name="z43" w:id="43"/>
    <w:p>
      <w:pPr>
        <w:spacing w:after="0"/>
        <w:ind w:left="0"/>
        <w:jc w:val="both"/>
      </w:pPr>
      <w:r>
        <w:rPr>
          <w:rFonts w:ascii="Times New Roman"/>
          <w:b w:val="false"/>
          <w:i w:val="false"/>
          <w:color w:val="000000"/>
          <w:sz w:val="28"/>
        </w:rPr>
        <w:t>
      әскери мектеп-интернат;</w:t>
      </w:r>
    </w:p>
    <w:bookmarkEnd w:id="43"/>
    <w:bookmarkStart w:name="z44" w:id="44"/>
    <w:p>
      <w:pPr>
        <w:spacing w:after="0"/>
        <w:ind w:left="0"/>
        <w:jc w:val="both"/>
      </w:pPr>
      <w:r>
        <w:rPr>
          <w:rFonts w:ascii="Times New Roman"/>
          <w:b w:val="false"/>
          <w:i w:val="false"/>
          <w:color w:val="000000"/>
          <w:sz w:val="28"/>
        </w:rPr>
        <w:t>
      жалпы білім беретін мектеп жанындағы интернат;</w:t>
      </w:r>
    </w:p>
    <w:bookmarkEnd w:id="44"/>
    <w:bookmarkStart w:name="z45" w:id="45"/>
    <w:p>
      <w:pPr>
        <w:spacing w:after="0"/>
        <w:ind w:left="0"/>
        <w:jc w:val="both"/>
      </w:pPr>
      <w:r>
        <w:rPr>
          <w:rFonts w:ascii="Times New Roman"/>
          <w:b w:val="false"/>
          <w:i w:val="false"/>
          <w:color w:val="000000"/>
          <w:sz w:val="28"/>
        </w:rPr>
        <w:t>
      тірек мектеп (ресурстық орталық) жанындағы интернат;</w:t>
      </w:r>
    </w:p>
    <w:bookmarkEnd w:id="45"/>
    <w:bookmarkStart w:name="z46" w:id="46"/>
    <w:p>
      <w:pPr>
        <w:spacing w:after="0"/>
        <w:ind w:left="0"/>
        <w:jc w:val="both"/>
      </w:pPr>
      <w:r>
        <w:rPr>
          <w:rFonts w:ascii="Times New Roman"/>
          <w:b w:val="false"/>
          <w:i w:val="false"/>
          <w:color w:val="000000"/>
          <w:sz w:val="28"/>
        </w:rPr>
        <w:t>
      көп балалы және аз қамтамасыз етілген отбасылардың балаларына арналған мектеп-интернат;</w:t>
      </w:r>
    </w:p>
    <w:bookmarkEnd w:id="46"/>
    <w:bookmarkStart w:name="z47" w:id="47"/>
    <w:p>
      <w:pPr>
        <w:spacing w:after="0"/>
        <w:ind w:left="0"/>
        <w:jc w:val="both"/>
      </w:pPr>
      <w:r>
        <w:rPr>
          <w:rFonts w:ascii="Times New Roman"/>
          <w:b w:val="false"/>
          <w:i w:val="false"/>
          <w:color w:val="000000"/>
          <w:sz w:val="28"/>
        </w:rPr>
        <w:t>
      санаториялық мектеп-интернат.</w:t>
      </w:r>
    </w:p>
    <w:bookmarkEnd w:id="47"/>
    <w:bookmarkStart w:name="z48" w:id="48"/>
    <w:p>
      <w:pPr>
        <w:spacing w:after="0"/>
        <w:ind w:left="0"/>
        <w:jc w:val="both"/>
      </w:pPr>
      <w:r>
        <w:rPr>
          <w:rFonts w:ascii="Times New Roman"/>
          <w:b w:val="false"/>
          <w:i w:val="false"/>
          <w:color w:val="000000"/>
          <w:sz w:val="28"/>
        </w:rPr>
        <w:t xml:space="preserve">
      6) біріктірілген: </w:t>
      </w:r>
    </w:p>
    <w:bookmarkEnd w:id="48"/>
    <w:bookmarkStart w:name="z49" w:id="49"/>
    <w:p>
      <w:pPr>
        <w:spacing w:after="0"/>
        <w:ind w:left="0"/>
        <w:jc w:val="both"/>
      </w:pPr>
      <w:r>
        <w:rPr>
          <w:rFonts w:ascii="Times New Roman"/>
          <w:b w:val="false"/>
          <w:i w:val="false"/>
          <w:color w:val="000000"/>
          <w:sz w:val="28"/>
        </w:rPr>
        <w:t>
      мектеп-гимназия;</w:t>
      </w:r>
    </w:p>
    <w:bookmarkEnd w:id="49"/>
    <w:bookmarkStart w:name="z50" w:id="50"/>
    <w:p>
      <w:pPr>
        <w:spacing w:after="0"/>
        <w:ind w:left="0"/>
        <w:jc w:val="both"/>
      </w:pPr>
      <w:r>
        <w:rPr>
          <w:rFonts w:ascii="Times New Roman"/>
          <w:b w:val="false"/>
          <w:i w:val="false"/>
          <w:color w:val="000000"/>
          <w:sz w:val="28"/>
        </w:rPr>
        <w:t>
      мектеп-лицей;</w:t>
      </w:r>
    </w:p>
    <w:bookmarkEnd w:id="50"/>
    <w:bookmarkStart w:name="z51" w:id="51"/>
    <w:p>
      <w:pPr>
        <w:spacing w:after="0"/>
        <w:ind w:left="0"/>
        <w:jc w:val="both"/>
      </w:pPr>
      <w:r>
        <w:rPr>
          <w:rFonts w:ascii="Times New Roman"/>
          <w:b w:val="false"/>
          <w:i w:val="false"/>
          <w:color w:val="000000"/>
          <w:sz w:val="28"/>
        </w:rPr>
        <w:t>
      қосымша білім беру мектеп-орталығы;</w:t>
      </w:r>
    </w:p>
    <w:bookmarkEnd w:id="51"/>
    <w:bookmarkStart w:name="z52" w:id="52"/>
    <w:p>
      <w:pPr>
        <w:spacing w:after="0"/>
        <w:ind w:left="0"/>
        <w:jc w:val="both"/>
      </w:pPr>
      <w:r>
        <w:rPr>
          <w:rFonts w:ascii="Times New Roman"/>
          <w:b w:val="false"/>
          <w:i w:val="false"/>
          <w:color w:val="000000"/>
          <w:sz w:val="28"/>
        </w:rPr>
        <w:t>
      мектеп-интернат-колледж;</w:t>
      </w:r>
    </w:p>
    <w:bookmarkEnd w:id="52"/>
    <w:bookmarkStart w:name="z53" w:id="53"/>
    <w:p>
      <w:pPr>
        <w:spacing w:after="0"/>
        <w:ind w:left="0"/>
        <w:jc w:val="both"/>
      </w:pPr>
      <w:r>
        <w:rPr>
          <w:rFonts w:ascii="Times New Roman"/>
          <w:b w:val="false"/>
          <w:i w:val="false"/>
          <w:color w:val="000000"/>
          <w:sz w:val="28"/>
        </w:rPr>
        <w:t>
      оқу-сауықтыру орталығы (кешен);</w:t>
      </w:r>
    </w:p>
    <w:bookmarkEnd w:id="53"/>
    <w:bookmarkStart w:name="z54" w:id="54"/>
    <w:p>
      <w:pPr>
        <w:spacing w:after="0"/>
        <w:ind w:left="0"/>
        <w:jc w:val="both"/>
      </w:pPr>
      <w:r>
        <w:rPr>
          <w:rFonts w:ascii="Times New Roman"/>
          <w:b w:val="false"/>
          <w:i w:val="false"/>
          <w:color w:val="000000"/>
          <w:sz w:val="28"/>
        </w:rPr>
        <w:t>
      оқу-өндірістік комбинат (мектепаралық, курстық);</w:t>
      </w:r>
    </w:p>
    <w:bookmarkEnd w:id="54"/>
    <w:bookmarkStart w:name="z55" w:id="55"/>
    <w:p>
      <w:pPr>
        <w:spacing w:after="0"/>
        <w:ind w:left="0"/>
        <w:jc w:val="both"/>
      </w:pPr>
      <w:r>
        <w:rPr>
          <w:rFonts w:ascii="Times New Roman"/>
          <w:b w:val="false"/>
          <w:i w:val="false"/>
          <w:color w:val="000000"/>
          <w:sz w:val="28"/>
        </w:rPr>
        <w:t>
      оқу-тәрбие орталығы (кешен);</w:t>
      </w:r>
    </w:p>
    <w:bookmarkEnd w:id="55"/>
    <w:bookmarkStart w:name="z56" w:id="56"/>
    <w:p>
      <w:pPr>
        <w:spacing w:after="0"/>
        <w:ind w:left="0"/>
        <w:jc w:val="both"/>
      </w:pPr>
      <w:r>
        <w:rPr>
          <w:rFonts w:ascii="Times New Roman"/>
          <w:b w:val="false"/>
          <w:i w:val="false"/>
          <w:color w:val="000000"/>
          <w:sz w:val="28"/>
        </w:rPr>
        <w:t>
      оқу орталығы.</w:t>
      </w:r>
    </w:p>
    <w:bookmarkEnd w:id="56"/>
    <w:bookmarkStart w:name="z57" w:id="57"/>
    <w:p>
      <w:pPr>
        <w:spacing w:after="0"/>
        <w:ind w:left="0"/>
        <w:jc w:val="both"/>
      </w:pPr>
      <w:r>
        <w:rPr>
          <w:rFonts w:ascii="Times New Roman"/>
          <w:b w:val="false"/>
          <w:i w:val="false"/>
          <w:color w:val="000000"/>
          <w:sz w:val="28"/>
        </w:rPr>
        <w:t>
      3. Техникалық және кәсіптік білім беру ұйымдары:</w:t>
      </w:r>
    </w:p>
    <w:bookmarkEnd w:id="57"/>
    <w:bookmarkStart w:name="z58" w:id="58"/>
    <w:p>
      <w:pPr>
        <w:spacing w:after="0"/>
        <w:ind w:left="0"/>
        <w:jc w:val="both"/>
      </w:pPr>
      <w:r>
        <w:rPr>
          <w:rFonts w:ascii="Times New Roman"/>
          <w:b w:val="false"/>
          <w:i w:val="false"/>
          <w:color w:val="000000"/>
          <w:sz w:val="28"/>
        </w:rPr>
        <w:t>
      1) колледж;</w:t>
      </w:r>
    </w:p>
    <w:bookmarkEnd w:id="58"/>
    <w:bookmarkStart w:name="z59" w:id="59"/>
    <w:p>
      <w:pPr>
        <w:spacing w:after="0"/>
        <w:ind w:left="0"/>
        <w:jc w:val="both"/>
      </w:pPr>
      <w:r>
        <w:rPr>
          <w:rFonts w:ascii="Times New Roman"/>
          <w:b w:val="false"/>
          <w:i w:val="false"/>
          <w:color w:val="000000"/>
          <w:sz w:val="28"/>
        </w:rPr>
        <w:t>
      2) училище;</w:t>
      </w:r>
    </w:p>
    <w:bookmarkEnd w:id="59"/>
    <w:bookmarkStart w:name="z60" w:id="60"/>
    <w:p>
      <w:pPr>
        <w:spacing w:after="0"/>
        <w:ind w:left="0"/>
        <w:jc w:val="both"/>
      </w:pPr>
      <w:r>
        <w:rPr>
          <w:rFonts w:ascii="Times New Roman"/>
          <w:b w:val="false"/>
          <w:i w:val="false"/>
          <w:color w:val="000000"/>
          <w:sz w:val="28"/>
        </w:rPr>
        <w:t>
      3) кәсіптік даярлау оқу орталығы;</w:t>
      </w:r>
    </w:p>
    <w:bookmarkEnd w:id="60"/>
    <w:bookmarkStart w:name="z61" w:id="61"/>
    <w:p>
      <w:pPr>
        <w:spacing w:after="0"/>
        <w:ind w:left="0"/>
        <w:jc w:val="both"/>
      </w:pPr>
      <w:r>
        <w:rPr>
          <w:rFonts w:ascii="Times New Roman"/>
          <w:b w:val="false"/>
          <w:i w:val="false"/>
          <w:color w:val="000000"/>
          <w:sz w:val="28"/>
        </w:rPr>
        <w:t>
      4) ерекше білім беру қажеттілігі бар балаларға арналған колледж;</w:t>
      </w:r>
    </w:p>
    <w:bookmarkEnd w:id="61"/>
    <w:bookmarkStart w:name="z62" w:id="62"/>
    <w:p>
      <w:pPr>
        <w:spacing w:after="0"/>
        <w:ind w:left="0"/>
        <w:jc w:val="both"/>
      </w:pPr>
      <w:r>
        <w:rPr>
          <w:rFonts w:ascii="Times New Roman"/>
          <w:b w:val="false"/>
          <w:i w:val="false"/>
          <w:color w:val="000000"/>
          <w:sz w:val="28"/>
        </w:rPr>
        <w:t>
      5) түзету мекемелері жанындағы кәсіптік даярлау оқу орталығы;</w:t>
      </w:r>
    </w:p>
    <w:bookmarkEnd w:id="62"/>
    <w:bookmarkStart w:name="z63" w:id="63"/>
    <w:p>
      <w:pPr>
        <w:spacing w:after="0"/>
        <w:ind w:left="0"/>
        <w:jc w:val="both"/>
      </w:pPr>
      <w:r>
        <w:rPr>
          <w:rFonts w:ascii="Times New Roman"/>
          <w:b w:val="false"/>
          <w:i w:val="false"/>
          <w:color w:val="000000"/>
          <w:sz w:val="28"/>
        </w:rPr>
        <w:t>
      6) түзету мекемелері жанындағы колледж;</w:t>
      </w:r>
    </w:p>
    <w:bookmarkEnd w:id="63"/>
    <w:bookmarkStart w:name="z64" w:id="64"/>
    <w:p>
      <w:pPr>
        <w:spacing w:after="0"/>
        <w:ind w:left="0"/>
        <w:jc w:val="both"/>
      </w:pPr>
      <w:r>
        <w:rPr>
          <w:rFonts w:ascii="Times New Roman"/>
          <w:b w:val="false"/>
          <w:i w:val="false"/>
          <w:color w:val="000000"/>
          <w:sz w:val="28"/>
        </w:rPr>
        <w:t xml:space="preserve">
      7) әскери – техникалық колледж; </w:t>
      </w:r>
    </w:p>
    <w:bookmarkEnd w:id="64"/>
    <w:bookmarkStart w:name="z65" w:id="65"/>
    <w:p>
      <w:pPr>
        <w:spacing w:after="0"/>
        <w:ind w:left="0"/>
        <w:jc w:val="both"/>
      </w:pPr>
      <w:r>
        <w:rPr>
          <w:rFonts w:ascii="Times New Roman"/>
          <w:b w:val="false"/>
          <w:i w:val="false"/>
          <w:color w:val="000000"/>
          <w:sz w:val="28"/>
        </w:rPr>
        <w:t>
      8) жоғары колледж.</w:t>
      </w:r>
    </w:p>
    <w:bookmarkEnd w:id="65"/>
    <w:bookmarkStart w:name="z66" w:id="66"/>
    <w:p>
      <w:pPr>
        <w:spacing w:after="0"/>
        <w:ind w:left="0"/>
        <w:jc w:val="both"/>
      </w:pPr>
      <w:r>
        <w:rPr>
          <w:rFonts w:ascii="Times New Roman"/>
          <w:b w:val="false"/>
          <w:i w:val="false"/>
          <w:color w:val="000000"/>
          <w:sz w:val="28"/>
        </w:rPr>
        <w:t>
      4. Орта білімнен кейінгі білім беру ұйымдары:</w:t>
      </w:r>
    </w:p>
    <w:bookmarkEnd w:id="66"/>
    <w:bookmarkStart w:name="z67" w:id="67"/>
    <w:p>
      <w:pPr>
        <w:spacing w:after="0"/>
        <w:ind w:left="0"/>
        <w:jc w:val="both"/>
      </w:pPr>
      <w:r>
        <w:rPr>
          <w:rFonts w:ascii="Times New Roman"/>
          <w:b w:val="false"/>
          <w:i w:val="false"/>
          <w:color w:val="000000"/>
          <w:sz w:val="28"/>
        </w:rPr>
        <w:t>
      1) колледж;</w:t>
      </w:r>
    </w:p>
    <w:bookmarkEnd w:id="67"/>
    <w:bookmarkStart w:name="z68" w:id="68"/>
    <w:p>
      <w:pPr>
        <w:spacing w:after="0"/>
        <w:ind w:left="0"/>
        <w:jc w:val="both"/>
      </w:pPr>
      <w:r>
        <w:rPr>
          <w:rFonts w:ascii="Times New Roman"/>
          <w:b w:val="false"/>
          <w:i w:val="false"/>
          <w:color w:val="000000"/>
          <w:sz w:val="28"/>
        </w:rPr>
        <w:t>
      2) жоғары колледж;</w:t>
      </w:r>
    </w:p>
    <w:bookmarkEnd w:id="68"/>
    <w:bookmarkStart w:name="z69" w:id="69"/>
    <w:p>
      <w:pPr>
        <w:spacing w:after="0"/>
        <w:ind w:left="0"/>
        <w:jc w:val="both"/>
      </w:pPr>
      <w:r>
        <w:rPr>
          <w:rFonts w:ascii="Times New Roman"/>
          <w:b w:val="false"/>
          <w:i w:val="false"/>
          <w:color w:val="000000"/>
          <w:sz w:val="28"/>
        </w:rPr>
        <w:t>
      3) училище.</w:t>
      </w:r>
    </w:p>
    <w:bookmarkEnd w:id="69"/>
    <w:bookmarkStart w:name="z70" w:id="70"/>
    <w:p>
      <w:pPr>
        <w:spacing w:after="0"/>
        <w:ind w:left="0"/>
        <w:jc w:val="both"/>
      </w:pPr>
      <w:r>
        <w:rPr>
          <w:rFonts w:ascii="Times New Roman"/>
          <w:b w:val="false"/>
          <w:i w:val="false"/>
          <w:color w:val="000000"/>
          <w:sz w:val="28"/>
        </w:rPr>
        <w:t>
      5. Жоғары білім беру ұйымдары:</w:t>
      </w:r>
    </w:p>
    <w:bookmarkEnd w:id="70"/>
    <w:bookmarkStart w:name="z71" w:id="71"/>
    <w:p>
      <w:pPr>
        <w:spacing w:after="0"/>
        <w:ind w:left="0"/>
        <w:jc w:val="both"/>
      </w:pPr>
      <w:r>
        <w:rPr>
          <w:rFonts w:ascii="Times New Roman"/>
          <w:b w:val="false"/>
          <w:i w:val="false"/>
          <w:color w:val="000000"/>
          <w:sz w:val="28"/>
        </w:rPr>
        <w:t>
      1) институт;</w:t>
      </w:r>
    </w:p>
    <w:bookmarkEnd w:id="71"/>
    <w:bookmarkStart w:name="z72" w:id="72"/>
    <w:p>
      <w:pPr>
        <w:spacing w:after="0"/>
        <w:ind w:left="0"/>
        <w:jc w:val="both"/>
      </w:pPr>
      <w:r>
        <w:rPr>
          <w:rFonts w:ascii="Times New Roman"/>
          <w:b w:val="false"/>
          <w:i w:val="false"/>
          <w:color w:val="000000"/>
          <w:sz w:val="28"/>
        </w:rPr>
        <w:t>
      2) консерватория;</w:t>
      </w:r>
    </w:p>
    <w:bookmarkEnd w:id="72"/>
    <w:bookmarkStart w:name="z73" w:id="73"/>
    <w:p>
      <w:pPr>
        <w:spacing w:after="0"/>
        <w:ind w:left="0"/>
        <w:jc w:val="both"/>
      </w:pPr>
      <w:r>
        <w:rPr>
          <w:rFonts w:ascii="Times New Roman"/>
          <w:b w:val="false"/>
          <w:i w:val="false"/>
          <w:color w:val="000000"/>
          <w:sz w:val="28"/>
        </w:rPr>
        <w:t>
      3) жоғары мектеп;</w:t>
      </w:r>
    </w:p>
    <w:bookmarkEnd w:id="73"/>
    <w:bookmarkStart w:name="z74" w:id="74"/>
    <w:p>
      <w:pPr>
        <w:spacing w:after="0"/>
        <w:ind w:left="0"/>
        <w:jc w:val="both"/>
      </w:pPr>
      <w:r>
        <w:rPr>
          <w:rFonts w:ascii="Times New Roman"/>
          <w:b w:val="false"/>
          <w:i w:val="false"/>
          <w:color w:val="000000"/>
          <w:sz w:val="28"/>
        </w:rPr>
        <w:t>
      4) жоғары училище;</w:t>
      </w:r>
    </w:p>
    <w:bookmarkEnd w:id="74"/>
    <w:bookmarkStart w:name="z75" w:id="75"/>
    <w:p>
      <w:pPr>
        <w:spacing w:after="0"/>
        <w:ind w:left="0"/>
        <w:jc w:val="both"/>
      </w:pPr>
      <w:r>
        <w:rPr>
          <w:rFonts w:ascii="Times New Roman"/>
          <w:b w:val="false"/>
          <w:i w:val="false"/>
          <w:color w:val="000000"/>
          <w:sz w:val="28"/>
        </w:rPr>
        <w:t>
      5) академия.</w:t>
      </w:r>
    </w:p>
    <w:bookmarkEnd w:id="75"/>
    <w:bookmarkStart w:name="z76" w:id="76"/>
    <w:p>
      <w:pPr>
        <w:spacing w:after="0"/>
        <w:ind w:left="0"/>
        <w:jc w:val="both"/>
      </w:pPr>
      <w:r>
        <w:rPr>
          <w:rFonts w:ascii="Times New Roman"/>
          <w:b w:val="false"/>
          <w:i w:val="false"/>
          <w:color w:val="000000"/>
          <w:sz w:val="28"/>
        </w:rPr>
        <w:t>
      6. Жоғары және жоғары оқу орнынан кейінгі білім беру ұйымдары:</w:t>
      </w:r>
    </w:p>
    <w:bookmarkEnd w:id="76"/>
    <w:bookmarkStart w:name="z77" w:id="77"/>
    <w:p>
      <w:pPr>
        <w:spacing w:after="0"/>
        <w:ind w:left="0"/>
        <w:jc w:val="both"/>
      </w:pPr>
      <w:r>
        <w:rPr>
          <w:rFonts w:ascii="Times New Roman"/>
          <w:b w:val="false"/>
          <w:i w:val="false"/>
          <w:color w:val="000000"/>
          <w:sz w:val="28"/>
        </w:rPr>
        <w:t>
      1) Ұлттық зерттеу университеті;</w:t>
      </w:r>
    </w:p>
    <w:bookmarkEnd w:id="77"/>
    <w:bookmarkStart w:name="z78" w:id="78"/>
    <w:p>
      <w:pPr>
        <w:spacing w:after="0"/>
        <w:ind w:left="0"/>
        <w:jc w:val="both"/>
      </w:pPr>
      <w:r>
        <w:rPr>
          <w:rFonts w:ascii="Times New Roman"/>
          <w:b w:val="false"/>
          <w:i w:val="false"/>
          <w:color w:val="000000"/>
          <w:sz w:val="28"/>
        </w:rPr>
        <w:t>
      2) Ұлттық жоғары оқу орны;</w:t>
      </w:r>
    </w:p>
    <w:bookmarkEnd w:id="78"/>
    <w:bookmarkStart w:name="z79" w:id="79"/>
    <w:p>
      <w:pPr>
        <w:spacing w:after="0"/>
        <w:ind w:left="0"/>
        <w:jc w:val="both"/>
      </w:pPr>
      <w:r>
        <w:rPr>
          <w:rFonts w:ascii="Times New Roman"/>
          <w:b w:val="false"/>
          <w:i w:val="false"/>
          <w:color w:val="000000"/>
          <w:sz w:val="28"/>
        </w:rPr>
        <w:t>
      3) зерттеу университеті;</w:t>
      </w:r>
    </w:p>
    <w:bookmarkEnd w:id="79"/>
    <w:bookmarkStart w:name="z80" w:id="80"/>
    <w:p>
      <w:pPr>
        <w:spacing w:after="0"/>
        <w:ind w:left="0"/>
        <w:jc w:val="both"/>
      </w:pPr>
      <w:r>
        <w:rPr>
          <w:rFonts w:ascii="Times New Roman"/>
          <w:b w:val="false"/>
          <w:i w:val="false"/>
          <w:color w:val="000000"/>
          <w:sz w:val="28"/>
        </w:rPr>
        <w:t>
      4) университет;</w:t>
      </w:r>
    </w:p>
    <w:bookmarkEnd w:id="80"/>
    <w:bookmarkStart w:name="z81" w:id="81"/>
    <w:p>
      <w:pPr>
        <w:spacing w:after="0"/>
        <w:ind w:left="0"/>
        <w:jc w:val="both"/>
      </w:pPr>
      <w:r>
        <w:rPr>
          <w:rFonts w:ascii="Times New Roman"/>
          <w:b w:val="false"/>
          <w:i w:val="false"/>
          <w:color w:val="000000"/>
          <w:sz w:val="28"/>
        </w:rPr>
        <w:t>
      5) академия.</w:t>
      </w:r>
    </w:p>
    <w:bookmarkEnd w:id="81"/>
    <w:bookmarkStart w:name="z82" w:id="82"/>
    <w:p>
      <w:pPr>
        <w:spacing w:after="0"/>
        <w:ind w:left="0"/>
        <w:jc w:val="both"/>
      </w:pPr>
      <w:r>
        <w:rPr>
          <w:rFonts w:ascii="Times New Roman"/>
          <w:b w:val="false"/>
          <w:i w:val="false"/>
          <w:color w:val="000000"/>
          <w:sz w:val="28"/>
        </w:rPr>
        <w:t>
      7. Мамандандырылған білім беру ұйымдары:</w:t>
      </w:r>
    </w:p>
    <w:bookmarkEnd w:id="82"/>
    <w:bookmarkStart w:name="z83" w:id="83"/>
    <w:p>
      <w:pPr>
        <w:spacing w:after="0"/>
        <w:ind w:left="0"/>
        <w:jc w:val="both"/>
      </w:pPr>
      <w:r>
        <w:rPr>
          <w:rFonts w:ascii="Times New Roman"/>
          <w:b w:val="false"/>
          <w:i w:val="false"/>
          <w:color w:val="000000"/>
          <w:sz w:val="28"/>
        </w:rPr>
        <w:t>
      1) мамандандырылған мектеп;</w:t>
      </w:r>
    </w:p>
    <w:bookmarkEnd w:id="83"/>
    <w:bookmarkStart w:name="z84" w:id="84"/>
    <w:p>
      <w:pPr>
        <w:spacing w:after="0"/>
        <w:ind w:left="0"/>
        <w:jc w:val="both"/>
      </w:pPr>
      <w:r>
        <w:rPr>
          <w:rFonts w:ascii="Times New Roman"/>
          <w:b w:val="false"/>
          <w:i w:val="false"/>
          <w:color w:val="000000"/>
          <w:sz w:val="28"/>
        </w:rPr>
        <w:t>
      2) мамандандырылған лицей (мамандандырылған мектеп-лицей);</w:t>
      </w:r>
    </w:p>
    <w:bookmarkEnd w:id="84"/>
    <w:bookmarkStart w:name="z85" w:id="85"/>
    <w:p>
      <w:pPr>
        <w:spacing w:after="0"/>
        <w:ind w:left="0"/>
        <w:jc w:val="both"/>
      </w:pPr>
      <w:r>
        <w:rPr>
          <w:rFonts w:ascii="Times New Roman"/>
          <w:b w:val="false"/>
          <w:i w:val="false"/>
          <w:color w:val="000000"/>
          <w:sz w:val="28"/>
        </w:rPr>
        <w:t>
      3) мамандандырылған гимназия (мамандандырылған мектеп-гимназия);</w:t>
      </w:r>
    </w:p>
    <w:bookmarkEnd w:id="85"/>
    <w:bookmarkStart w:name="z86" w:id="86"/>
    <w:p>
      <w:pPr>
        <w:spacing w:after="0"/>
        <w:ind w:left="0"/>
        <w:jc w:val="both"/>
      </w:pPr>
      <w:r>
        <w:rPr>
          <w:rFonts w:ascii="Times New Roman"/>
          <w:b w:val="false"/>
          <w:i w:val="false"/>
          <w:color w:val="000000"/>
          <w:sz w:val="28"/>
        </w:rPr>
        <w:t xml:space="preserve">
      4) мамандандырылған мектеп-интернат; </w:t>
      </w:r>
    </w:p>
    <w:bookmarkEnd w:id="86"/>
    <w:bookmarkStart w:name="z87" w:id="87"/>
    <w:p>
      <w:pPr>
        <w:spacing w:after="0"/>
        <w:ind w:left="0"/>
        <w:jc w:val="both"/>
      </w:pPr>
      <w:r>
        <w:rPr>
          <w:rFonts w:ascii="Times New Roman"/>
          <w:b w:val="false"/>
          <w:i w:val="false"/>
          <w:color w:val="000000"/>
          <w:sz w:val="28"/>
        </w:rPr>
        <w:t xml:space="preserve">
      5) мамандандырылған мектеп-лицей-интернат; </w:t>
      </w:r>
    </w:p>
    <w:bookmarkEnd w:id="87"/>
    <w:bookmarkStart w:name="z88" w:id="88"/>
    <w:p>
      <w:pPr>
        <w:spacing w:after="0"/>
        <w:ind w:left="0"/>
        <w:jc w:val="both"/>
      </w:pPr>
      <w:r>
        <w:rPr>
          <w:rFonts w:ascii="Times New Roman"/>
          <w:b w:val="false"/>
          <w:i w:val="false"/>
          <w:color w:val="000000"/>
          <w:sz w:val="28"/>
        </w:rPr>
        <w:t xml:space="preserve">
      6) мамандандырылған мектеп-гимназия-интернат; </w:t>
      </w:r>
    </w:p>
    <w:bookmarkEnd w:id="88"/>
    <w:bookmarkStart w:name="z89" w:id="89"/>
    <w:p>
      <w:pPr>
        <w:spacing w:after="0"/>
        <w:ind w:left="0"/>
        <w:jc w:val="both"/>
      </w:pPr>
      <w:r>
        <w:rPr>
          <w:rFonts w:ascii="Times New Roman"/>
          <w:b w:val="false"/>
          <w:i w:val="false"/>
          <w:color w:val="000000"/>
          <w:sz w:val="28"/>
        </w:rPr>
        <w:t xml:space="preserve">
      7) мамандандырылған музыка мектеп-интернаты; </w:t>
      </w:r>
    </w:p>
    <w:bookmarkEnd w:id="89"/>
    <w:bookmarkStart w:name="z90" w:id="90"/>
    <w:p>
      <w:pPr>
        <w:spacing w:after="0"/>
        <w:ind w:left="0"/>
        <w:jc w:val="both"/>
      </w:pPr>
      <w:r>
        <w:rPr>
          <w:rFonts w:ascii="Times New Roman"/>
          <w:b w:val="false"/>
          <w:i w:val="false"/>
          <w:color w:val="000000"/>
          <w:sz w:val="28"/>
        </w:rPr>
        <w:t xml:space="preserve">
      8) мамандандырылған спорт мектеп-интернаты (олимпиадалық резервтегі мамандандырылған мектеп-интернат-колледж); </w:t>
      </w:r>
    </w:p>
    <w:bookmarkEnd w:id="90"/>
    <w:bookmarkStart w:name="z91" w:id="91"/>
    <w:p>
      <w:pPr>
        <w:spacing w:after="0"/>
        <w:ind w:left="0"/>
        <w:jc w:val="both"/>
      </w:pPr>
      <w:r>
        <w:rPr>
          <w:rFonts w:ascii="Times New Roman"/>
          <w:b w:val="false"/>
          <w:i w:val="false"/>
          <w:color w:val="000000"/>
          <w:sz w:val="28"/>
        </w:rPr>
        <w:t xml:space="preserve">
      9) мамандандырылған хореография мектеп-интернаты </w:t>
      </w:r>
    </w:p>
    <w:bookmarkEnd w:id="91"/>
    <w:bookmarkStart w:name="z92" w:id="92"/>
    <w:p>
      <w:pPr>
        <w:spacing w:after="0"/>
        <w:ind w:left="0"/>
        <w:jc w:val="both"/>
      </w:pPr>
      <w:r>
        <w:rPr>
          <w:rFonts w:ascii="Times New Roman"/>
          <w:b w:val="false"/>
          <w:i w:val="false"/>
          <w:color w:val="000000"/>
          <w:sz w:val="28"/>
        </w:rPr>
        <w:t xml:space="preserve">
      (мамандандырылған хореография мектеп-интернат-училищесі); </w:t>
      </w:r>
    </w:p>
    <w:bookmarkEnd w:id="92"/>
    <w:bookmarkStart w:name="z93" w:id="93"/>
    <w:p>
      <w:pPr>
        <w:spacing w:after="0"/>
        <w:ind w:left="0"/>
        <w:jc w:val="both"/>
      </w:pPr>
      <w:r>
        <w:rPr>
          <w:rFonts w:ascii="Times New Roman"/>
          <w:b w:val="false"/>
          <w:i w:val="false"/>
          <w:color w:val="000000"/>
          <w:sz w:val="28"/>
        </w:rPr>
        <w:t xml:space="preserve">
      10) мамандандырылған әскери мектеп-интернат; </w:t>
      </w:r>
    </w:p>
    <w:bookmarkEnd w:id="93"/>
    <w:bookmarkStart w:name="z94" w:id="94"/>
    <w:p>
      <w:pPr>
        <w:spacing w:after="0"/>
        <w:ind w:left="0"/>
        <w:jc w:val="both"/>
      </w:pPr>
      <w:r>
        <w:rPr>
          <w:rFonts w:ascii="Times New Roman"/>
          <w:b w:val="false"/>
          <w:i w:val="false"/>
          <w:color w:val="000000"/>
          <w:sz w:val="28"/>
        </w:rPr>
        <w:t>
      11) "Білім-инновация" лицей-интернат;</w:t>
      </w:r>
    </w:p>
    <w:bookmarkEnd w:id="94"/>
    <w:bookmarkStart w:name="z95" w:id="95"/>
    <w:p>
      <w:pPr>
        <w:spacing w:after="0"/>
        <w:ind w:left="0"/>
        <w:jc w:val="both"/>
      </w:pPr>
      <w:r>
        <w:rPr>
          <w:rFonts w:ascii="Times New Roman"/>
          <w:b w:val="false"/>
          <w:i w:val="false"/>
          <w:color w:val="000000"/>
          <w:sz w:val="28"/>
        </w:rPr>
        <w:t>
      12) мамандандырылған мектеп-кешендер.</w:t>
      </w:r>
    </w:p>
    <w:bookmarkEnd w:id="95"/>
    <w:bookmarkStart w:name="z96" w:id="96"/>
    <w:p>
      <w:pPr>
        <w:spacing w:after="0"/>
        <w:ind w:left="0"/>
        <w:jc w:val="both"/>
      </w:pPr>
      <w:r>
        <w:rPr>
          <w:rFonts w:ascii="Times New Roman"/>
          <w:b w:val="false"/>
          <w:i w:val="false"/>
          <w:color w:val="000000"/>
          <w:sz w:val="28"/>
        </w:rPr>
        <w:t>
      8. Арнайы білім беру ұйымдары:</w:t>
      </w:r>
    </w:p>
    <w:bookmarkEnd w:id="96"/>
    <w:bookmarkStart w:name="z97" w:id="97"/>
    <w:p>
      <w:pPr>
        <w:spacing w:after="0"/>
        <w:ind w:left="0"/>
        <w:jc w:val="both"/>
      </w:pPr>
      <w:r>
        <w:rPr>
          <w:rFonts w:ascii="Times New Roman"/>
          <w:b w:val="false"/>
          <w:i w:val="false"/>
          <w:color w:val="000000"/>
          <w:sz w:val="28"/>
        </w:rPr>
        <w:t>
      1) арнайы бөбекжай;</w:t>
      </w:r>
    </w:p>
    <w:bookmarkEnd w:id="97"/>
    <w:bookmarkStart w:name="z98" w:id="98"/>
    <w:p>
      <w:pPr>
        <w:spacing w:after="0"/>
        <w:ind w:left="0"/>
        <w:jc w:val="both"/>
      </w:pPr>
      <w:r>
        <w:rPr>
          <w:rFonts w:ascii="Times New Roman"/>
          <w:b w:val="false"/>
          <w:i w:val="false"/>
          <w:color w:val="000000"/>
          <w:sz w:val="28"/>
        </w:rPr>
        <w:t>
      2) арнайы балабақша;</w:t>
      </w:r>
    </w:p>
    <w:bookmarkEnd w:id="98"/>
    <w:bookmarkStart w:name="z99" w:id="99"/>
    <w:p>
      <w:pPr>
        <w:spacing w:after="0"/>
        <w:ind w:left="0"/>
        <w:jc w:val="both"/>
      </w:pPr>
      <w:r>
        <w:rPr>
          <w:rFonts w:ascii="Times New Roman"/>
          <w:b w:val="false"/>
          <w:i w:val="false"/>
          <w:color w:val="000000"/>
          <w:sz w:val="28"/>
        </w:rPr>
        <w:t>
      3) арнайы мектеп;</w:t>
      </w:r>
    </w:p>
    <w:bookmarkEnd w:id="99"/>
    <w:bookmarkStart w:name="z100" w:id="100"/>
    <w:p>
      <w:pPr>
        <w:spacing w:after="0"/>
        <w:ind w:left="0"/>
        <w:jc w:val="both"/>
      </w:pPr>
      <w:r>
        <w:rPr>
          <w:rFonts w:ascii="Times New Roman"/>
          <w:b w:val="false"/>
          <w:i w:val="false"/>
          <w:color w:val="000000"/>
          <w:sz w:val="28"/>
        </w:rPr>
        <w:t>
      4) арнайы мектеп-интернат;</w:t>
      </w:r>
    </w:p>
    <w:bookmarkEnd w:id="100"/>
    <w:bookmarkStart w:name="z101" w:id="101"/>
    <w:p>
      <w:pPr>
        <w:spacing w:after="0"/>
        <w:ind w:left="0"/>
        <w:jc w:val="both"/>
      </w:pPr>
      <w:r>
        <w:rPr>
          <w:rFonts w:ascii="Times New Roman"/>
          <w:b w:val="false"/>
          <w:i w:val="false"/>
          <w:color w:val="000000"/>
          <w:sz w:val="28"/>
        </w:rPr>
        <w:t>
      5) арнайы кешен "балабақша - мектеп – интернат";</w:t>
      </w:r>
    </w:p>
    <w:bookmarkEnd w:id="101"/>
    <w:bookmarkStart w:name="z102" w:id="102"/>
    <w:p>
      <w:pPr>
        <w:spacing w:after="0"/>
        <w:ind w:left="0"/>
        <w:jc w:val="both"/>
      </w:pPr>
      <w:r>
        <w:rPr>
          <w:rFonts w:ascii="Times New Roman"/>
          <w:b w:val="false"/>
          <w:i w:val="false"/>
          <w:color w:val="000000"/>
          <w:sz w:val="28"/>
        </w:rPr>
        <w:t xml:space="preserve">
      6) арнайы кешен "мектеп - интернат - колледж"; </w:t>
      </w:r>
    </w:p>
    <w:bookmarkEnd w:id="102"/>
    <w:bookmarkStart w:name="z103" w:id="103"/>
    <w:p>
      <w:pPr>
        <w:spacing w:after="0"/>
        <w:ind w:left="0"/>
        <w:jc w:val="both"/>
      </w:pPr>
      <w:r>
        <w:rPr>
          <w:rFonts w:ascii="Times New Roman"/>
          <w:b w:val="false"/>
          <w:i w:val="false"/>
          <w:color w:val="000000"/>
          <w:sz w:val="28"/>
        </w:rPr>
        <w:t>
      7) психологиялық-медициналық-педагогикалық консультация;</w:t>
      </w:r>
    </w:p>
    <w:bookmarkEnd w:id="103"/>
    <w:bookmarkStart w:name="z104" w:id="104"/>
    <w:p>
      <w:pPr>
        <w:spacing w:after="0"/>
        <w:ind w:left="0"/>
        <w:jc w:val="both"/>
      </w:pPr>
      <w:r>
        <w:rPr>
          <w:rFonts w:ascii="Times New Roman"/>
          <w:b w:val="false"/>
          <w:i w:val="false"/>
          <w:color w:val="000000"/>
          <w:sz w:val="28"/>
        </w:rPr>
        <w:t>
      8) оңалту орталығы;</w:t>
      </w:r>
    </w:p>
    <w:bookmarkEnd w:id="104"/>
    <w:bookmarkStart w:name="z105" w:id="105"/>
    <w:p>
      <w:pPr>
        <w:spacing w:after="0"/>
        <w:ind w:left="0"/>
        <w:jc w:val="both"/>
      </w:pPr>
      <w:r>
        <w:rPr>
          <w:rFonts w:ascii="Times New Roman"/>
          <w:b w:val="false"/>
          <w:i w:val="false"/>
          <w:color w:val="000000"/>
          <w:sz w:val="28"/>
        </w:rPr>
        <w:t>
      9) психологиялық-педагогикалық түзеу кабинеті.</w:t>
      </w:r>
    </w:p>
    <w:bookmarkEnd w:id="105"/>
    <w:bookmarkStart w:name="z106" w:id="106"/>
    <w:p>
      <w:pPr>
        <w:spacing w:after="0"/>
        <w:ind w:left="0"/>
        <w:jc w:val="both"/>
      </w:pPr>
      <w:r>
        <w:rPr>
          <w:rFonts w:ascii="Times New Roman"/>
          <w:b w:val="false"/>
          <w:i w:val="false"/>
          <w:color w:val="000000"/>
          <w:sz w:val="28"/>
        </w:rPr>
        <w:t>
      9. Жетім балалар мен ата-анасының қамқорлығынсыз қалған балаларға арналған білім беру ұйымдары:</w:t>
      </w:r>
    </w:p>
    <w:bookmarkEnd w:id="106"/>
    <w:bookmarkStart w:name="z107" w:id="107"/>
    <w:p>
      <w:pPr>
        <w:spacing w:after="0"/>
        <w:ind w:left="0"/>
        <w:jc w:val="both"/>
      </w:pPr>
      <w:r>
        <w:rPr>
          <w:rFonts w:ascii="Times New Roman"/>
          <w:b w:val="false"/>
          <w:i w:val="false"/>
          <w:color w:val="000000"/>
          <w:sz w:val="28"/>
        </w:rPr>
        <w:t>
      1) балалар үйі;</w:t>
      </w:r>
    </w:p>
    <w:bookmarkEnd w:id="107"/>
    <w:bookmarkStart w:name="z108" w:id="108"/>
    <w:p>
      <w:pPr>
        <w:spacing w:after="0"/>
        <w:ind w:left="0"/>
        <w:jc w:val="both"/>
      </w:pPr>
      <w:r>
        <w:rPr>
          <w:rFonts w:ascii="Times New Roman"/>
          <w:b w:val="false"/>
          <w:i w:val="false"/>
          <w:color w:val="000000"/>
          <w:sz w:val="28"/>
        </w:rPr>
        <w:t>
      2) ерекше білім беру қажеттілігі бар балаларға арналған балалар үйі;</w:t>
      </w:r>
    </w:p>
    <w:bookmarkEnd w:id="108"/>
    <w:bookmarkStart w:name="z109" w:id="109"/>
    <w:p>
      <w:pPr>
        <w:spacing w:after="0"/>
        <w:ind w:left="0"/>
        <w:jc w:val="both"/>
      </w:pPr>
      <w:r>
        <w:rPr>
          <w:rFonts w:ascii="Times New Roman"/>
          <w:b w:val="false"/>
          <w:i w:val="false"/>
          <w:color w:val="000000"/>
          <w:sz w:val="28"/>
        </w:rPr>
        <w:t>
      3) жетім балалар мен ата-анасының қамқорлығынсыз қалған балаларға арналған мектеп-интернат;</w:t>
      </w:r>
    </w:p>
    <w:bookmarkEnd w:id="109"/>
    <w:bookmarkStart w:name="z110" w:id="110"/>
    <w:p>
      <w:pPr>
        <w:spacing w:after="0"/>
        <w:ind w:left="0"/>
        <w:jc w:val="both"/>
      </w:pPr>
      <w:r>
        <w:rPr>
          <w:rFonts w:ascii="Times New Roman"/>
          <w:b w:val="false"/>
          <w:i w:val="false"/>
          <w:color w:val="000000"/>
          <w:sz w:val="28"/>
        </w:rPr>
        <w:t xml:space="preserve">
      4) жетім балалар мен ата-анасының қамқорлығынсыз қалған, ерекше білім беру қажеттілігі бар балаларға арналған мектеп-интернат; </w:t>
      </w:r>
    </w:p>
    <w:bookmarkEnd w:id="110"/>
    <w:bookmarkStart w:name="z111" w:id="111"/>
    <w:p>
      <w:pPr>
        <w:spacing w:after="0"/>
        <w:ind w:left="0"/>
        <w:jc w:val="both"/>
      </w:pPr>
      <w:r>
        <w:rPr>
          <w:rFonts w:ascii="Times New Roman"/>
          <w:b w:val="false"/>
          <w:i w:val="false"/>
          <w:color w:val="000000"/>
          <w:sz w:val="28"/>
        </w:rPr>
        <w:t>
      5) отбасы үлгісіндегі балалар үйі;</w:t>
      </w:r>
    </w:p>
    <w:bookmarkEnd w:id="111"/>
    <w:bookmarkStart w:name="z112" w:id="112"/>
    <w:p>
      <w:pPr>
        <w:spacing w:after="0"/>
        <w:ind w:left="0"/>
        <w:jc w:val="both"/>
      </w:pPr>
      <w:r>
        <w:rPr>
          <w:rFonts w:ascii="Times New Roman"/>
          <w:b w:val="false"/>
          <w:i w:val="false"/>
          <w:color w:val="000000"/>
          <w:sz w:val="28"/>
        </w:rPr>
        <w:t>
      6) отбасы үлгісіндегі балалар ауылы;</w:t>
      </w:r>
    </w:p>
    <w:bookmarkEnd w:id="112"/>
    <w:bookmarkStart w:name="z113" w:id="113"/>
    <w:p>
      <w:pPr>
        <w:spacing w:after="0"/>
        <w:ind w:left="0"/>
        <w:jc w:val="both"/>
      </w:pPr>
      <w:r>
        <w:rPr>
          <w:rFonts w:ascii="Times New Roman"/>
          <w:b w:val="false"/>
          <w:i w:val="false"/>
          <w:color w:val="000000"/>
          <w:sz w:val="28"/>
        </w:rPr>
        <w:t>
      7) пана үйі;</w:t>
      </w:r>
    </w:p>
    <w:bookmarkEnd w:id="113"/>
    <w:bookmarkStart w:name="z114" w:id="114"/>
    <w:p>
      <w:pPr>
        <w:spacing w:after="0"/>
        <w:ind w:left="0"/>
        <w:jc w:val="both"/>
      </w:pPr>
      <w:r>
        <w:rPr>
          <w:rFonts w:ascii="Times New Roman"/>
          <w:b w:val="false"/>
          <w:i w:val="false"/>
          <w:color w:val="000000"/>
          <w:sz w:val="28"/>
        </w:rPr>
        <w:t>
      8) кәмелетке толмағандарды бейімдеу орталығы;</w:t>
      </w:r>
    </w:p>
    <w:bookmarkEnd w:id="114"/>
    <w:bookmarkStart w:name="z115" w:id="115"/>
    <w:p>
      <w:pPr>
        <w:spacing w:after="0"/>
        <w:ind w:left="0"/>
        <w:jc w:val="both"/>
      </w:pPr>
      <w:r>
        <w:rPr>
          <w:rFonts w:ascii="Times New Roman"/>
          <w:b w:val="false"/>
          <w:i w:val="false"/>
          <w:color w:val="000000"/>
          <w:sz w:val="28"/>
        </w:rPr>
        <w:t>
      9) жасөспірімдер үйі (әлеуметтік бейімдеу орталығы);</w:t>
      </w:r>
    </w:p>
    <w:bookmarkEnd w:id="115"/>
    <w:bookmarkStart w:name="z116" w:id="116"/>
    <w:p>
      <w:pPr>
        <w:spacing w:after="0"/>
        <w:ind w:left="0"/>
        <w:jc w:val="both"/>
      </w:pPr>
      <w:r>
        <w:rPr>
          <w:rFonts w:ascii="Times New Roman"/>
          <w:b w:val="false"/>
          <w:i w:val="false"/>
          <w:color w:val="000000"/>
          <w:sz w:val="28"/>
        </w:rPr>
        <w:t>
      10) қиын өмір жағдайындағы балаларды қолдау орталығы.</w:t>
      </w:r>
    </w:p>
    <w:bookmarkEnd w:id="116"/>
    <w:bookmarkStart w:name="z117" w:id="117"/>
    <w:p>
      <w:pPr>
        <w:spacing w:after="0"/>
        <w:ind w:left="0"/>
        <w:jc w:val="both"/>
      </w:pPr>
      <w:r>
        <w:rPr>
          <w:rFonts w:ascii="Times New Roman"/>
          <w:b w:val="false"/>
          <w:i w:val="false"/>
          <w:color w:val="000000"/>
          <w:sz w:val="28"/>
        </w:rPr>
        <w:t>
      10. Балаларға арналған қосымша білім беру ұйымдары:</w:t>
      </w:r>
    </w:p>
    <w:bookmarkEnd w:id="117"/>
    <w:bookmarkStart w:name="z118" w:id="118"/>
    <w:p>
      <w:pPr>
        <w:spacing w:after="0"/>
        <w:ind w:left="0"/>
        <w:jc w:val="both"/>
      </w:pPr>
      <w:r>
        <w:rPr>
          <w:rFonts w:ascii="Times New Roman"/>
          <w:b w:val="false"/>
          <w:i w:val="false"/>
          <w:color w:val="000000"/>
          <w:sz w:val="28"/>
        </w:rPr>
        <w:t>
      1) мектепке дейінгі дамыту кешені (орталық, академия);</w:t>
      </w:r>
    </w:p>
    <w:bookmarkEnd w:id="118"/>
    <w:bookmarkStart w:name="z119" w:id="119"/>
    <w:p>
      <w:pPr>
        <w:spacing w:after="0"/>
        <w:ind w:left="0"/>
        <w:jc w:val="both"/>
      </w:pPr>
      <w:r>
        <w:rPr>
          <w:rFonts w:ascii="Times New Roman"/>
          <w:b w:val="false"/>
          <w:i w:val="false"/>
          <w:color w:val="000000"/>
          <w:sz w:val="28"/>
        </w:rPr>
        <w:t>
      2) оқушылар сарайы (үйі, орталығы, кешені, балалар-жасөспірімдер шығармашылық орталығы және басқалары);</w:t>
      </w:r>
    </w:p>
    <w:bookmarkEnd w:id="119"/>
    <w:bookmarkStart w:name="z120" w:id="120"/>
    <w:p>
      <w:pPr>
        <w:spacing w:after="0"/>
        <w:ind w:left="0"/>
        <w:jc w:val="both"/>
      </w:pPr>
      <w:r>
        <w:rPr>
          <w:rFonts w:ascii="Times New Roman"/>
          <w:b w:val="false"/>
          <w:i w:val="false"/>
          <w:color w:val="000000"/>
          <w:sz w:val="28"/>
        </w:rPr>
        <w:t xml:space="preserve">
      3) жас натуралистер станциясы (балалар экологиялық орталығы, биологиялық орталық, экобиоорталығы, экология және өлкетану балалар-жасөспірімдер орталығы); </w:t>
      </w:r>
    </w:p>
    <w:bookmarkEnd w:id="120"/>
    <w:bookmarkStart w:name="z121" w:id="121"/>
    <w:p>
      <w:pPr>
        <w:spacing w:after="0"/>
        <w:ind w:left="0"/>
        <w:jc w:val="both"/>
      </w:pPr>
      <w:r>
        <w:rPr>
          <w:rFonts w:ascii="Times New Roman"/>
          <w:b w:val="false"/>
          <w:i w:val="false"/>
          <w:color w:val="000000"/>
          <w:sz w:val="28"/>
        </w:rPr>
        <w:t>
      4) жас техниктер станциясы (орталық, балалар және жасөспірімдер техникалық шығармашылық мектебі);</w:t>
      </w:r>
    </w:p>
    <w:bookmarkEnd w:id="121"/>
    <w:bookmarkStart w:name="z122" w:id="122"/>
    <w:p>
      <w:pPr>
        <w:spacing w:after="0"/>
        <w:ind w:left="0"/>
        <w:jc w:val="both"/>
      </w:pPr>
      <w:r>
        <w:rPr>
          <w:rFonts w:ascii="Times New Roman"/>
          <w:b w:val="false"/>
          <w:i w:val="false"/>
          <w:color w:val="000000"/>
          <w:sz w:val="28"/>
        </w:rPr>
        <w:t>
      5) жас туристер станциясы (балалар-жасөспірімдер туризм орталығы);</w:t>
      </w:r>
    </w:p>
    <w:bookmarkEnd w:id="122"/>
    <w:bookmarkStart w:name="z123" w:id="123"/>
    <w:p>
      <w:pPr>
        <w:spacing w:after="0"/>
        <w:ind w:left="0"/>
        <w:jc w:val="both"/>
      </w:pPr>
      <w:r>
        <w:rPr>
          <w:rFonts w:ascii="Times New Roman"/>
          <w:b w:val="false"/>
          <w:i w:val="false"/>
          <w:color w:val="000000"/>
          <w:sz w:val="28"/>
        </w:rPr>
        <w:t>
      6) балалар аула клубы, балалар әскери патриоттық клубы (клубтық демалыс ұйымдары);</w:t>
      </w:r>
    </w:p>
    <w:bookmarkEnd w:id="123"/>
    <w:bookmarkStart w:name="z124" w:id="124"/>
    <w:p>
      <w:pPr>
        <w:spacing w:after="0"/>
        <w:ind w:left="0"/>
        <w:jc w:val="both"/>
      </w:pPr>
      <w:r>
        <w:rPr>
          <w:rFonts w:ascii="Times New Roman"/>
          <w:b w:val="false"/>
          <w:i w:val="false"/>
          <w:color w:val="000000"/>
          <w:sz w:val="28"/>
        </w:rPr>
        <w:t>
      7) балалар өнер мектебі (балалар музыка мектебі, балалар көркемөнер мектебі, балалар өнер мектебі, көркем-эстетикалық бағыттағы мектептер);</w:t>
      </w:r>
    </w:p>
    <w:bookmarkEnd w:id="124"/>
    <w:bookmarkStart w:name="z125" w:id="125"/>
    <w:p>
      <w:pPr>
        <w:spacing w:after="0"/>
        <w:ind w:left="0"/>
        <w:jc w:val="both"/>
      </w:pPr>
      <w:r>
        <w:rPr>
          <w:rFonts w:ascii="Times New Roman"/>
          <w:b w:val="false"/>
          <w:i w:val="false"/>
          <w:color w:val="000000"/>
          <w:sz w:val="28"/>
        </w:rPr>
        <w:t>
      8) балалар сауықтыру орталығы (орталығы, кешені, қала сыртындағы сауықтыру лагері және күндізгі уақытта ұйымдастырылатын лагерь, палаталық лагерь, киіз үй лагері);</w:t>
      </w:r>
    </w:p>
    <w:bookmarkEnd w:id="125"/>
    <w:bookmarkStart w:name="z126" w:id="126"/>
    <w:p>
      <w:pPr>
        <w:spacing w:after="0"/>
        <w:ind w:left="0"/>
        <w:jc w:val="both"/>
      </w:pPr>
      <w:r>
        <w:rPr>
          <w:rFonts w:ascii="Times New Roman"/>
          <w:b w:val="false"/>
          <w:i w:val="false"/>
          <w:color w:val="000000"/>
          <w:sz w:val="28"/>
        </w:rPr>
        <w:t xml:space="preserve">
      9) балалар-жасөспірімдер спорттық мектебі; </w:t>
      </w:r>
    </w:p>
    <w:bookmarkEnd w:id="126"/>
    <w:bookmarkStart w:name="z127" w:id="127"/>
    <w:p>
      <w:pPr>
        <w:spacing w:after="0"/>
        <w:ind w:left="0"/>
        <w:jc w:val="both"/>
      </w:pPr>
      <w:r>
        <w:rPr>
          <w:rFonts w:ascii="Times New Roman"/>
          <w:b w:val="false"/>
          <w:i w:val="false"/>
          <w:color w:val="000000"/>
          <w:sz w:val="28"/>
        </w:rPr>
        <w:t xml:space="preserve">
      10) олимпиадалық резервтегі мамандандырылған балалар-жасөспірімдер мектебі; </w:t>
      </w:r>
    </w:p>
    <w:bookmarkEnd w:id="127"/>
    <w:bookmarkStart w:name="z128" w:id="128"/>
    <w:p>
      <w:pPr>
        <w:spacing w:after="0"/>
        <w:ind w:left="0"/>
        <w:jc w:val="both"/>
      </w:pPr>
      <w:r>
        <w:rPr>
          <w:rFonts w:ascii="Times New Roman"/>
          <w:b w:val="false"/>
          <w:i w:val="false"/>
          <w:color w:val="000000"/>
          <w:sz w:val="28"/>
        </w:rPr>
        <w:t>
      11) балалар қызығушылығы мен жұмыстары бағыты бойынша ұйымдар;</w:t>
      </w:r>
    </w:p>
    <w:bookmarkEnd w:id="128"/>
    <w:bookmarkStart w:name="z129" w:id="129"/>
    <w:p>
      <w:pPr>
        <w:spacing w:after="0"/>
        <w:ind w:left="0"/>
        <w:jc w:val="both"/>
      </w:pPr>
      <w:r>
        <w:rPr>
          <w:rFonts w:ascii="Times New Roman"/>
          <w:b w:val="false"/>
          <w:i w:val="false"/>
          <w:color w:val="000000"/>
          <w:sz w:val="28"/>
        </w:rPr>
        <w:t>
      12) балаларға қосымша білім беру оқу-әдістемелік және ғылыми-практикалық орталықтары.</w:t>
      </w:r>
    </w:p>
    <w:bookmarkEnd w:id="129"/>
    <w:bookmarkStart w:name="z130" w:id="130"/>
    <w:p>
      <w:pPr>
        <w:spacing w:after="0"/>
        <w:ind w:left="0"/>
        <w:jc w:val="both"/>
      </w:pPr>
      <w:r>
        <w:rPr>
          <w:rFonts w:ascii="Times New Roman"/>
          <w:b w:val="false"/>
          <w:i w:val="false"/>
          <w:color w:val="000000"/>
          <w:sz w:val="28"/>
        </w:rPr>
        <w:t>
      11. Ересектерге арналған қосымша білім беру ұйымдары:</w:t>
      </w:r>
    </w:p>
    <w:bookmarkEnd w:id="130"/>
    <w:bookmarkStart w:name="z131" w:id="131"/>
    <w:p>
      <w:pPr>
        <w:spacing w:after="0"/>
        <w:ind w:left="0"/>
        <w:jc w:val="both"/>
      </w:pPr>
      <w:r>
        <w:rPr>
          <w:rFonts w:ascii="Times New Roman"/>
          <w:b w:val="false"/>
          <w:i w:val="false"/>
          <w:color w:val="000000"/>
          <w:sz w:val="28"/>
        </w:rPr>
        <w:t>
      1) қосымша білім беру институты;</w:t>
      </w:r>
    </w:p>
    <w:bookmarkEnd w:id="131"/>
    <w:bookmarkStart w:name="z132" w:id="132"/>
    <w:p>
      <w:pPr>
        <w:spacing w:after="0"/>
        <w:ind w:left="0"/>
        <w:jc w:val="both"/>
      </w:pPr>
      <w:r>
        <w:rPr>
          <w:rFonts w:ascii="Times New Roman"/>
          <w:b w:val="false"/>
          <w:i w:val="false"/>
          <w:color w:val="000000"/>
          <w:sz w:val="28"/>
        </w:rPr>
        <w:t>
      2) әдістемелік орталық (кабинет);</w:t>
      </w:r>
    </w:p>
    <w:bookmarkEnd w:id="132"/>
    <w:bookmarkStart w:name="z133" w:id="133"/>
    <w:p>
      <w:pPr>
        <w:spacing w:after="0"/>
        <w:ind w:left="0"/>
        <w:jc w:val="both"/>
      </w:pPr>
      <w:r>
        <w:rPr>
          <w:rFonts w:ascii="Times New Roman"/>
          <w:b w:val="false"/>
          <w:i w:val="false"/>
          <w:color w:val="000000"/>
          <w:sz w:val="28"/>
        </w:rPr>
        <w:t xml:space="preserve">
      3) қосымша білім беру (өңірлік, өңіраралық, салалық) оқу орталығы; </w:t>
      </w:r>
    </w:p>
    <w:bookmarkEnd w:id="133"/>
    <w:bookmarkStart w:name="z134" w:id="134"/>
    <w:p>
      <w:pPr>
        <w:spacing w:after="0"/>
        <w:ind w:left="0"/>
        <w:jc w:val="both"/>
      </w:pPr>
      <w:r>
        <w:rPr>
          <w:rFonts w:ascii="Times New Roman"/>
          <w:b w:val="false"/>
          <w:i w:val="false"/>
          <w:color w:val="000000"/>
          <w:sz w:val="28"/>
        </w:rPr>
        <w:t>
      4) білім беру қызметін жүзеге асыратын заңды тұлғаның қосымша білім беру құрылымдық бөлімшесі.</w:t>
      </w:r>
    </w:p>
    <w:bookmarkEnd w:id="13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