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9d51" w14:textId="9829d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273 қаулысы. Қазақстан Республикасының Әділет министрлігінде 2017 жылғы 25 қаңтарда № 14729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Екiншi деңгейдегi банктердің қызметін реттейтін Қазақстан Республикасының нормативтік құқықтық актілерін жетілдіру мақсатында және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тіркелген, 2015 жылғы 2 маусымда Қазақстан Республикасы нормативтік құқықтық актілерінің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алынып тасталсын;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3"/>
    <w:bookmarkStart w:name="z5" w:id="4"/>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bookmarkEnd w:id="4"/>
    <w:bookmarkStart w:name="z6" w:id="5"/>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20-1) тармақшасында</w:t>
      </w:r>
      <w:r>
        <w:rPr>
          <w:rFonts w:ascii="Times New Roman"/>
          <w:b w:val="false"/>
          <w:i w:val="false"/>
          <w:color w:val="000000"/>
          <w:sz w:val="28"/>
        </w:rPr>
        <w:t xml:space="preserve"> көзделген есептілікті – есепті күннен кейінгі айдың оныншы жұмыс күнінен кешіктірмей;</w:t>
      </w:r>
    </w:p>
    <w:bookmarkEnd w:id="5"/>
    <w:bookmarkStart w:name="z7" w:id="6"/>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w:t>
      </w:r>
    </w:p>
    <w:bookmarkEnd w:id="6"/>
    <w:bookmarkStart w:name="z8" w:id="7"/>
    <w:p>
      <w:pPr>
        <w:spacing w:after="0"/>
        <w:ind w:left="0"/>
        <w:jc w:val="both"/>
      </w:pPr>
      <w:r>
        <w:rPr>
          <w:rFonts w:ascii="Times New Roman"/>
          <w:b w:val="false"/>
          <w:i w:val="false"/>
          <w:color w:val="000000"/>
          <w:sz w:val="28"/>
        </w:rPr>
        <w:t xml:space="preserve">
      Есепті аптада күнтізбелік ай аяқталған кезде осы тармақтың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Start w:name="z28" w:id="8"/>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8"/>
    <w:bookmarkStart w:name="z29" w:id="9"/>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9"/>
    <w:bookmarkStart w:name="z30" w:id="10"/>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10"/>
    <w:bookmarkStart w:name="z31" w:id="11"/>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1"/>
    <w:bookmarkStart w:name="z32" w:id="12"/>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2"/>
    <w:bookmarkStart w:name="z33"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p>
    <w:bookmarkEnd w:id="13"/>
    <w:bookmarkStart w:name="z34" w:id="14"/>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2016жылғы 23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1-қосымша</w:t>
            </w:r>
          </w:p>
        </w:tc>
      </w:tr>
    </w:tbl>
    <w:bookmarkStart w:name="z42" w:id="15"/>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есептілігінің тізбесі</w:t>
      </w:r>
    </w:p>
    <w:bookmarkEnd w:id="15"/>
    <w:bookmarkStart w:name="z43" w:id="16"/>
    <w:p>
      <w:pPr>
        <w:spacing w:after="0"/>
        <w:ind w:left="0"/>
        <w:jc w:val="both"/>
      </w:pPr>
      <w:r>
        <w:rPr>
          <w:rFonts w:ascii="Times New Roman"/>
          <w:b w:val="false"/>
          <w:i w:val="false"/>
          <w:color w:val="000000"/>
          <w:sz w:val="28"/>
        </w:rPr>
        <w:t>
      Екiншi деңгейдегі банктердің пруденциялық нормативтердің орындалуы туралы есептілігіне мыналар кіреді:</w:t>
      </w:r>
    </w:p>
    <w:bookmarkEnd w:id="16"/>
    <w:bookmarkStart w:name="z44" w:id="17"/>
    <w:p>
      <w:pPr>
        <w:spacing w:after="0"/>
        <w:ind w:left="0"/>
        <w:jc w:val="both"/>
      </w:pPr>
      <w:r>
        <w:rPr>
          <w:rFonts w:ascii="Times New Roman"/>
          <w:b w:val="false"/>
          <w:i w:val="false"/>
          <w:color w:val="000000"/>
          <w:sz w:val="28"/>
        </w:rPr>
        <w:t>
      1) пруденциялық нормативтердің орындалуы туралы есеп;</w:t>
      </w:r>
    </w:p>
    <w:bookmarkEnd w:id="17"/>
    <w:bookmarkStart w:name="z45" w:id="18"/>
    <w:p>
      <w:pPr>
        <w:spacing w:after="0"/>
        <w:ind w:left="0"/>
        <w:jc w:val="both"/>
      </w:pPr>
      <w:r>
        <w:rPr>
          <w:rFonts w:ascii="Times New Roman"/>
          <w:b w:val="false"/>
          <w:i w:val="false"/>
          <w:color w:val="000000"/>
          <w:sz w:val="28"/>
        </w:rPr>
        <w:t>
      2) кредиттік тәуекел ескеріле отырып мөлшерленген активтердің талдамасы туралы есеп;</w:t>
      </w:r>
    </w:p>
    <w:bookmarkEnd w:id="18"/>
    <w:bookmarkStart w:name="z46" w:id="19"/>
    <w:p>
      <w:pPr>
        <w:spacing w:after="0"/>
        <w:ind w:left="0"/>
        <w:jc w:val="both"/>
      </w:pPr>
      <w:r>
        <w:rPr>
          <w:rFonts w:ascii="Times New Roman"/>
          <w:b w:val="false"/>
          <w:i w:val="false"/>
          <w:color w:val="000000"/>
          <w:sz w:val="28"/>
        </w:rPr>
        <w:t>
      3) кредиттік тәуекел ескеріле отырып мөлшерленген шартты және ықтимал міндеттемелердің талдамасы туралы есеп;</w:t>
      </w:r>
    </w:p>
    <w:bookmarkEnd w:id="19"/>
    <w:bookmarkStart w:name="z47" w:id="20"/>
    <w:p>
      <w:pPr>
        <w:spacing w:after="0"/>
        <w:ind w:left="0"/>
        <w:jc w:val="both"/>
      </w:pPr>
      <w:r>
        <w:rPr>
          <w:rFonts w:ascii="Times New Roman"/>
          <w:b w:val="false"/>
          <w:i w:val="false"/>
          <w:color w:val="000000"/>
          <w:sz w:val="28"/>
        </w:rPr>
        <w:t>
      4)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20"/>
    <w:bookmarkStart w:name="z48" w:id="21"/>
    <w:p>
      <w:pPr>
        <w:spacing w:after="0"/>
        <w:ind w:left="0"/>
        <w:jc w:val="both"/>
      </w:pPr>
      <w:r>
        <w:rPr>
          <w:rFonts w:ascii="Times New Roman"/>
          <w:b w:val="false"/>
          <w:i w:val="false"/>
          <w:color w:val="000000"/>
          <w:sz w:val="28"/>
        </w:rPr>
        <w:t>
      5) айрықша пайыздық тәуекелді есептеудің (валюталар бөлігінде) талдамасы туралы есеп;</w:t>
      </w:r>
    </w:p>
    <w:bookmarkEnd w:id="21"/>
    <w:bookmarkStart w:name="z49" w:id="22"/>
    <w:p>
      <w:pPr>
        <w:spacing w:after="0"/>
        <w:ind w:left="0"/>
        <w:jc w:val="both"/>
      </w:pPr>
      <w:r>
        <w:rPr>
          <w:rFonts w:ascii="Times New Roman"/>
          <w:b w:val="false"/>
          <w:i w:val="false"/>
          <w:color w:val="000000"/>
          <w:sz w:val="28"/>
        </w:rPr>
        <w:t>
      6) уақыт аралықтары бойынша ашық позицияларды бөлу (валюталар бөлігінде) туралы есеп;</w:t>
      </w:r>
    </w:p>
    <w:bookmarkEnd w:id="22"/>
    <w:bookmarkStart w:name="z50" w:id="23"/>
    <w:p>
      <w:pPr>
        <w:spacing w:after="0"/>
        <w:ind w:left="0"/>
        <w:jc w:val="both"/>
      </w:pPr>
      <w:r>
        <w:rPr>
          <w:rFonts w:ascii="Times New Roman"/>
          <w:b w:val="false"/>
          <w:i w:val="false"/>
          <w:color w:val="000000"/>
          <w:sz w:val="28"/>
        </w:rPr>
        <w:t>
      7) жалпы пайыздық тәуекелді есептеудің (валюталар бөлігінде) талдамасы туралы есеп;</w:t>
      </w:r>
    </w:p>
    <w:bookmarkEnd w:id="23"/>
    <w:bookmarkStart w:name="z51" w:id="24"/>
    <w:p>
      <w:pPr>
        <w:spacing w:after="0"/>
        <w:ind w:left="0"/>
        <w:jc w:val="both"/>
      </w:pPr>
      <w:r>
        <w:rPr>
          <w:rFonts w:ascii="Times New Roman"/>
          <w:b w:val="false"/>
          <w:i w:val="false"/>
          <w:color w:val="000000"/>
          <w:sz w:val="28"/>
        </w:rPr>
        <w:t>
      8) бір қарыз алушыға келетін тәуекелдің (қарыз алушылар бөлігінде) ең жоғары мөлшерінің талдамасы туралы есеп;</w:t>
      </w:r>
    </w:p>
    <w:bookmarkEnd w:id="24"/>
    <w:bookmarkStart w:name="z52" w:id="25"/>
    <w:p>
      <w:pPr>
        <w:spacing w:after="0"/>
        <w:ind w:left="0"/>
        <w:jc w:val="both"/>
      </w:pPr>
      <w:r>
        <w:rPr>
          <w:rFonts w:ascii="Times New Roman"/>
          <w:b w:val="false"/>
          <w:i w:val="false"/>
          <w:color w:val="000000"/>
          <w:sz w:val="28"/>
        </w:rPr>
        <w:t>
      9) k4 ағымдағы өтімділік коэффициентінің талдамасы туралы есеп;</w:t>
      </w:r>
    </w:p>
    <w:bookmarkEnd w:id="25"/>
    <w:bookmarkStart w:name="z53" w:id="26"/>
    <w:p>
      <w:pPr>
        <w:spacing w:after="0"/>
        <w:ind w:left="0"/>
        <w:jc w:val="both"/>
      </w:pPr>
      <w:r>
        <w:rPr>
          <w:rFonts w:ascii="Times New Roman"/>
          <w:b w:val="false"/>
          <w:i w:val="false"/>
          <w:color w:val="000000"/>
          <w:sz w:val="28"/>
        </w:rPr>
        <w:t>
      10) k4-1, k4-2, k4-3 мерзімді өтімділік коэффициенттерінің талдамасы туралы есеп;</w:t>
      </w:r>
    </w:p>
    <w:bookmarkEnd w:id="26"/>
    <w:bookmarkStart w:name="z54" w:id="27"/>
    <w:p>
      <w:pPr>
        <w:spacing w:after="0"/>
        <w:ind w:left="0"/>
        <w:jc w:val="both"/>
      </w:pPr>
      <w:r>
        <w:rPr>
          <w:rFonts w:ascii="Times New Roman"/>
          <w:b w:val="false"/>
          <w:i w:val="false"/>
          <w:color w:val="000000"/>
          <w:sz w:val="28"/>
        </w:rPr>
        <w:t>
      11) k4-4, k4-5, k4-6 мерзімді валюталық өтімділік коэффициенттерінің талдамасы туралы есеп;</w:t>
      </w:r>
    </w:p>
    <w:bookmarkEnd w:id="27"/>
    <w:bookmarkStart w:name="z55" w:id="28"/>
    <w:p>
      <w:pPr>
        <w:spacing w:after="0"/>
        <w:ind w:left="0"/>
        <w:jc w:val="both"/>
      </w:pPr>
      <w:r>
        <w:rPr>
          <w:rFonts w:ascii="Times New Roman"/>
          <w:b w:val="false"/>
          <w:i w:val="false"/>
          <w:color w:val="000000"/>
          <w:sz w:val="28"/>
        </w:rPr>
        <w:t>
      12) аптаның (айдың) әрбір жұмыс күні үшін әрбір шетел валютасы бойынша валюталық позициялар және валюталық нетто-позиция туралы есеп;</w:t>
      </w:r>
    </w:p>
    <w:bookmarkEnd w:id="28"/>
    <w:bookmarkStart w:name="z56" w:id="29"/>
    <w:p>
      <w:pPr>
        <w:spacing w:after="0"/>
        <w:ind w:left="0"/>
        <w:jc w:val="both"/>
      </w:pPr>
      <w:r>
        <w:rPr>
          <w:rFonts w:ascii="Times New Roman"/>
          <w:b w:val="false"/>
          <w:i w:val="false"/>
          <w:color w:val="000000"/>
          <w:sz w:val="28"/>
        </w:rPr>
        <w:t>
      13)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29"/>
    <w:bookmarkStart w:name="z57" w:id="30"/>
    <w:p>
      <w:pPr>
        <w:spacing w:after="0"/>
        <w:ind w:left="0"/>
        <w:jc w:val="both"/>
      </w:pPr>
      <w:r>
        <w:rPr>
          <w:rFonts w:ascii="Times New Roman"/>
          <w:b w:val="false"/>
          <w:i w:val="false"/>
          <w:color w:val="000000"/>
          <w:sz w:val="28"/>
        </w:rPr>
        <w:t>
      14)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30"/>
    <w:bookmarkStart w:name="z58" w:id="31"/>
    <w:p>
      <w:pPr>
        <w:spacing w:after="0"/>
        <w:ind w:left="0"/>
        <w:jc w:val="both"/>
      </w:pPr>
      <w:r>
        <w:rPr>
          <w:rFonts w:ascii="Times New Roman"/>
          <w:b w:val="false"/>
          <w:i w:val="false"/>
          <w:color w:val="000000"/>
          <w:sz w:val="28"/>
        </w:rPr>
        <w:t>
      15) секьюритилендіру кезінде меншікті капиталдың жеткіліктілігі коэффициенттерін есептеу туралы есеп;</w:t>
      </w:r>
    </w:p>
    <w:bookmarkEnd w:id="31"/>
    <w:bookmarkStart w:name="z59" w:id="32"/>
    <w:p>
      <w:pPr>
        <w:spacing w:after="0"/>
        <w:ind w:left="0"/>
        <w:jc w:val="both"/>
      </w:pPr>
      <w:r>
        <w:rPr>
          <w:rFonts w:ascii="Times New Roman"/>
          <w:b w:val="false"/>
          <w:i w:val="false"/>
          <w:color w:val="000000"/>
          <w:sz w:val="28"/>
        </w:rPr>
        <w:t>
      16) исламдық банктер ұсынатын кредиттік тәуекел ескеріле отырып мөлшерленген активтердің талдамасы туралы есеп;</w:t>
      </w:r>
    </w:p>
    <w:bookmarkEnd w:id="32"/>
    <w:bookmarkStart w:name="z60" w:id="33"/>
    <w:p>
      <w:pPr>
        <w:spacing w:after="0"/>
        <w:ind w:left="0"/>
        <w:jc w:val="both"/>
      </w:pPr>
      <w:r>
        <w:rPr>
          <w:rFonts w:ascii="Times New Roman"/>
          <w:b w:val="false"/>
          <w:i w:val="false"/>
          <w:color w:val="000000"/>
          <w:sz w:val="28"/>
        </w:rPr>
        <w:t>
      17) исламдық банктер ұсынатын кредиттік тәуекел ескеріле отырып мөлшерленген шартты және ықтимал міндеттемелердің талдамасы туралы есеп;</w:t>
      </w:r>
    </w:p>
    <w:bookmarkEnd w:id="33"/>
    <w:bookmarkStart w:name="z61" w:id="34"/>
    <w:p>
      <w:pPr>
        <w:spacing w:after="0"/>
        <w:ind w:left="0"/>
        <w:jc w:val="both"/>
      </w:pPr>
      <w:r>
        <w:rPr>
          <w:rFonts w:ascii="Times New Roman"/>
          <w:b w:val="false"/>
          <w:i w:val="false"/>
          <w:color w:val="000000"/>
          <w:sz w:val="28"/>
        </w:rPr>
        <w:t>
      18) исламдық банктер ұсынатын тауар-материалдық қорлардың нарықтық құнының өзгеруіне байланысты нарықтық тәуекелдің талдамасы туралы есеп;</w:t>
      </w:r>
    </w:p>
    <w:bookmarkEnd w:id="34"/>
    <w:bookmarkStart w:name="z62" w:id="35"/>
    <w:p>
      <w:pPr>
        <w:spacing w:after="0"/>
        <w:ind w:left="0"/>
        <w:jc w:val="both"/>
      </w:pPr>
      <w:r>
        <w:rPr>
          <w:rFonts w:ascii="Times New Roman"/>
          <w:b w:val="false"/>
          <w:i w:val="false"/>
          <w:color w:val="000000"/>
          <w:sz w:val="28"/>
        </w:rPr>
        <w:t>
      19) өтімділікті өтеу коэффициентінің талдамасы туралы есеп.</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bookmarkStart w:name="z895" w:id="36"/>
    <w:p>
      <w:pPr>
        <w:spacing w:after="0"/>
        <w:ind w:left="0"/>
        <w:jc w:val="both"/>
      </w:pPr>
      <w:r>
        <w:rPr>
          <w:rFonts w:ascii="Times New Roman"/>
          <w:b w:val="false"/>
          <w:i w:val="false"/>
          <w:color w:val="000000"/>
          <w:sz w:val="28"/>
        </w:rPr>
        <w:t>
      Әкімшілік деректер жинауға арналған нысан</w:t>
      </w:r>
    </w:p>
    <w:bookmarkEnd w:id="36"/>
    <w:p>
      <w:pPr>
        <w:spacing w:after="0"/>
        <w:ind w:left="0"/>
        <w:jc w:val="both"/>
      </w:pPr>
      <w:r>
        <w:rPr>
          <w:rFonts w:ascii="Times New Roman"/>
          <w:b w:val="false"/>
          <w:i w:val="false"/>
          <w:color w:val="000000"/>
          <w:sz w:val="28"/>
        </w:rPr>
        <w:t>
      Пруденциялық нормативтердің орындалуы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негізгі қаражатты және қаржы активтерінің құнын қайта бағалау резервтері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сатып алынған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қосқанда, материалдық емес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жөніндегі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секьюритилендіру бойынша транзакциялармен байланысты сатудан түскен кірістер. Мұндай кірістерге секьюритилендіру талаптарынан болашақта күтумен алынған толық немесе ішінара кіріске байланысты болашақ кезеңдердің кірісі жатады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капиталдан шегерілуге жататын, бірақ оның деңгейінің жеткіліксіз болуына байланысты негізгі капиталдан шегерілетін реттеуіш түзетулер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қаңтарға дейін тартылған мерзімсіз қаржы құралдары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критерийлерге сәйкес келетін, ақы төленген артықшылықты акциялар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келмейтін, ақы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не жанама тәсілмен меншікті мерзімсіз қаржы құралдарына банктің инвестициялары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сатып алынған меншікті реттелген борышы (реттелген борышқа инвестициялар)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пайызынан асатын, 10 пайыздан аз шығарылған акциялары (жарғылық капиталда қатысу үлестері) бар қаржы ұйымдарының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акцияларының (жарғылық капиталда қатысу үлестерінің) 10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баланс деректеріне сәйкес жеке тұлғалар депозиттерінің сомасы мен 5,5 көбейтілген меншікті капитал арасындағы оң айырма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 төлеуді тоқтату және акцияларды кері сатып алу бөлігінде шектеу қойылатын банктің бөлінбеген таза кірісі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 талаптарында қабылданған инвестицияланбаған қаражат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Нарықтық тәуекел ескеріле отырып есептелген активтер және шартты және ықтимал талаптар мен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рейтингiсі немесе Fitch немесе Moody's Investors Service агенттiктерінiң (бұдан әрі – басқа рейтингілік агенттiктер) осыған ұқсас деңгейдегi рейтингiсі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рейтингiсі бар резидент еместерді қоспағанда, Standard &amp; Poor's агенттігінің "А" рейтингісінен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рейтингісі бар резидент еместерді қоспағанда, Қазақстан Республикасының оффшор аймақтарда тіркелген немесе азаматтары болып табылатын резидент еместері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пайызынан асатын бір қарыз алушыға келетін тәуекелдердің жиынтық сомасының коэффициенті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"А"-дан төмен емес тәуелсіз рейтингі бар немесе басқа рейтингілік агенттіктердің бірінің осындай деңгейдегі рейтингісі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"A"-дан төмен тәуелсіз рейтингі бар немесе басқа рейтингілік агенттіктердің бірінің осыған ұқсас деңгейіндегі рейтингісі бар немесе тиісті рейтингілік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кеңесінің сақтауы үшін белгіленетін және ұсынылатын сыйақының ең жоғары (ұсынылатын) мөлшерлемелерін асыруы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Бейрезиденттер алдындағы қысқа мерзімді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 есебіне енгізілетін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коэффициенті есебіне енгізілетін бейрезиденттер алдындағы міндеттемелер және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депозит туралы шарт бойынша тартылған қаражат есебінен қаржыландырылатын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 ____________</w:t>
      </w:r>
    </w:p>
    <w:p>
      <w:pPr>
        <w:spacing w:after="0"/>
        <w:ind w:left="0"/>
        <w:jc w:val="both"/>
      </w:pPr>
      <w:r>
        <w:rPr>
          <w:rFonts w:ascii="Times New Roman"/>
          <w:b w:val="false"/>
          <w:i w:val="false"/>
          <w:color w:val="000000"/>
          <w:sz w:val="28"/>
        </w:rPr>
        <w:t xml:space="preserve">
      тегі, аты, әкесінің аты (егер жеке басын куәландыратын құжатта көрсетілген болса) күні </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91" w:id="3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7"/>
    <w:bookmarkStart w:name="z92" w:id="38"/>
    <w:p>
      <w:pPr>
        <w:spacing w:after="0"/>
        <w:ind w:left="0"/>
        <w:jc w:val="both"/>
      </w:pPr>
      <w:r>
        <w:rPr>
          <w:rFonts w:ascii="Times New Roman"/>
          <w:b w:val="false"/>
          <w:i w:val="false"/>
          <w:color w:val="000000"/>
          <w:sz w:val="28"/>
        </w:rPr>
        <w:t>
      түсіндірме</w:t>
      </w:r>
    </w:p>
    <w:bookmarkEnd w:id="38"/>
    <w:bookmarkStart w:name="z93" w:id="39"/>
    <w:p>
      <w:pPr>
        <w:spacing w:after="0"/>
        <w:ind w:left="0"/>
        <w:jc w:val="both"/>
      </w:pPr>
      <w:r>
        <w:rPr>
          <w:rFonts w:ascii="Times New Roman"/>
          <w:b w:val="false"/>
          <w:i w:val="false"/>
          <w:color w:val="000000"/>
          <w:sz w:val="28"/>
        </w:rPr>
        <w:t>
      Пруденциялық нормативтердің орындалуы туралы есеп</w:t>
      </w:r>
    </w:p>
    <w:bookmarkEnd w:id="39"/>
    <w:bookmarkStart w:name="z94" w:id="40"/>
    <w:p>
      <w:pPr>
        <w:spacing w:after="0"/>
        <w:ind w:left="0"/>
        <w:jc w:val="both"/>
      </w:pPr>
      <w:r>
        <w:rPr>
          <w:rFonts w:ascii="Times New Roman"/>
          <w:b w:val="false"/>
          <w:i w:val="false"/>
          <w:color w:val="000000"/>
          <w:sz w:val="28"/>
        </w:rPr>
        <w:t>
      1-тарау. Жалпы ережелер</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5" w:id="41"/>
    <w:p>
      <w:pPr>
        <w:spacing w:after="0"/>
        <w:ind w:left="0"/>
        <w:jc w:val="both"/>
      </w:pPr>
      <w:r>
        <w:rPr>
          <w:rFonts w:ascii="Times New Roman"/>
          <w:b w:val="false"/>
          <w:i w:val="false"/>
          <w:color w:val="000000"/>
          <w:sz w:val="28"/>
        </w:rPr>
        <w:t>
      1. Осы түсіндірме (бұдан әрі – Түсіндірме) "Пруденциялық нормативтердің орындалуы туралы есеп" нысанын (бұдан әрі – Нысан) толтыру бойынша бірыңғай талаптарды айқындайды.</w:t>
      </w:r>
    </w:p>
    <w:bookmarkEnd w:id="41"/>
    <w:bookmarkStart w:name="z96" w:id="4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2"/>
    <w:bookmarkStart w:name="z97" w:id="43"/>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43"/>
    <w:bookmarkStart w:name="z98" w:id="4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4"/>
    <w:bookmarkStart w:name="z99" w:id="45"/>
    <w:p>
      <w:pPr>
        <w:spacing w:after="0"/>
        <w:ind w:left="0"/>
        <w:jc w:val="both"/>
      </w:pPr>
      <w:r>
        <w:rPr>
          <w:rFonts w:ascii="Times New Roman"/>
          <w:b w:val="false"/>
          <w:i w:val="false"/>
          <w:color w:val="000000"/>
          <w:sz w:val="28"/>
        </w:rPr>
        <w:t>
      2-тарау. Нысанды толтыру бойынша түсіндірме</w:t>
      </w:r>
    </w:p>
    <w:bookmarkEnd w:id="45"/>
    <w:bookmarkStart w:name="z100" w:id="4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w:t>
      </w:r>
      <w:r>
        <w:rPr>
          <w:rFonts w:ascii="Times New Roman"/>
          <w:b w:val="false"/>
          <w:i w:val="false"/>
          <w:color w:val="000000"/>
          <w:sz w:val="28"/>
        </w:rPr>
        <w:t>№ 144</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№13919 тіркелген Қазақстан Республикасы Ұлттық Банкі Басқармасының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w:t>
      </w:r>
      <w:r>
        <w:rPr>
          <w:rFonts w:ascii="Times New Roman"/>
          <w:b w:val="false"/>
          <w:i w:val="false"/>
          <w:color w:val="000000"/>
          <w:sz w:val="28"/>
        </w:rPr>
        <w:t>№ 147</w:t>
      </w:r>
      <w:r>
        <w:rPr>
          <w:rFonts w:ascii="Times New Roman"/>
          <w:b w:val="false"/>
          <w:i w:val="false"/>
          <w:color w:val="000000"/>
          <w:sz w:val="28"/>
        </w:rPr>
        <w:t xml:space="preserve"> (бұдан әрі – № 147 нормативтер) қаулыларына сәйкес толтырылады. </w:t>
      </w:r>
    </w:p>
    <w:bookmarkEnd w:id="46"/>
    <w:bookmarkStart w:name="z101" w:id="47"/>
    <w:p>
      <w:pPr>
        <w:spacing w:after="0"/>
        <w:ind w:left="0"/>
        <w:jc w:val="both"/>
      </w:pPr>
      <w:r>
        <w:rPr>
          <w:rFonts w:ascii="Times New Roman"/>
          <w:b w:val="false"/>
          <w:i w:val="false"/>
          <w:color w:val="000000"/>
          <w:sz w:val="28"/>
        </w:rPr>
        <w:t xml:space="preserve">
      6. 1-жол </w:t>
      </w:r>
      <w:r>
        <w:rPr>
          <w:rFonts w:ascii="Times New Roman"/>
          <w:b w:val="false"/>
          <w:i w:val="false"/>
          <w:color w:val="000000"/>
          <w:sz w:val="28"/>
        </w:rPr>
        <w:t>№ 144</w:t>
      </w:r>
      <w:r>
        <w:rPr>
          <w:rFonts w:ascii="Times New Roman"/>
          <w:b w:val="false"/>
          <w:i w:val="false"/>
          <w:color w:val="000000"/>
          <w:sz w:val="28"/>
        </w:rPr>
        <w:t xml:space="preserve"> және № 147 нормативтердің "Банктің жарғылық және меншікті капиталының ең төмен мөлшері" </w:t>
      </w:r>
      <w:r>
        <w:rPr>
          <w:rFonts w:ascii="Times New Roman"/>
          <w:b w:val="false"/>
          <w:i w:val="false"/>
          <w:color w:val="000000"/>
          <w:sz w:val="28"/>
        </w:rPr>
        <w:t>1-тарауына</w:t>
      </w:r>
      <w:r>
        <w:rPr>
          <w:rFonts w:ascii="Times New Roman"/>
          <w:b w:val="false"/>
          <w:i w:val="false"/>
          <w:color w:val="000000"/>
          <w:sz w:val="28"/>
        </w:rPr>
        <w:t xml:space="preserve"> сәйкес толтырылады. </w:t>
      </w:r>
    </w:p>
    <w:bookmarkEnd w:id="47"/>
    <w:bookmarkStart w:name="z102" w:id="48"/>
    <w:p>
      <w:pPr>
        <w:spacing w:after="0"/>
        <w:ind w:left="0"/>
        <w:jc w:val="both"/>
      </w:pPr>
      <w:r>
        <w:rPr>
          <w:rFonts w:ascii="Times New Roman"/>
          <w:b w:val="false"/>
          <w:i w:val="false"/>
          <w:color w:val="000000"/>
          <w:sz w:val="28"/>
        </w:rPr>
        <w:t>
      7. 5-жолда № 144 нормативтерге 1-қосымшада және № 147 нормативтерге 3-қосымшада белгіленген критерийлерге сәйкес келетін ақы төленген жай акциялар бойынша мәліметтер көрсетіледі.</w:t>
      </w:r>
    </w:p>
    <w:bookmarkEnd w:id="48"/>
    <w:bookmarkStart w:name="z103" w:id="49"/>
    <w:p>
      <w:pPr>
        <w:spacing w:after="0"/>
        <w:ind w:left="0"/>
        <w:jc w:val="both"/>
      </w:pPr>
      <w:r>
        <w:rPr>
          <w:rFonts w:ascii="Times New Roman"/>
          <w:b w:val="false"/>
          <w:i w:val="false"/>
          <w:color w:val="000000"/>
          <w:sz w:val="28"/>
        </w:rPr>
        <w:t xml:space="preserve">
      8. 14.1-жолда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мерзімсіз шарттар бойынша мәліметтер көрсетіледі.</w:t>
      </w:r>
    </w:p>
    <w:bookmarkEnd w:id="49"/>
    <w:bookmarkStart w:name="z104" w:id="50"/>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147</w:t>
      </w:r>
      <w:r>
        <w:rPr>
          <w:rFonts w:ascii="Times New Roman"/>
          <w:b w:val="false"/>
          <w:i w:val="false"/>
          <w:color w:val="000000"/>
          <w:sz w:val="28"/>
        </w:rPr>
        <w:t xml:space="preserve"> нормативтердің 10-тармағының талаптарына сәйкес мерзімсіз қаржы құралдары бойынша мәліметтер көрсетіледі.</w:t>
      </w:r>
    </w:p>
    <w:bookmarkEnd w:id="50"/>
    <w:bookmarkStart w:name="z105" w:id="51"/>
    <w:p>
      <w:pPr>
        <w:spacing w:after="0"/>
        <w:ind w:left="0"/>
        <w:jc w:val="both"/>
      </w:pPr>
      <w:r>
        <w:rPr>
          <w:rFonts w:ascii="Times New Roman"/>
          <w:b w:val="false"/>
          <w:i w:val="false"/>
          <w:color w:val="000000"/>
          <w:sz w:val="28"/>
        </w:rPr>
        <w:t xml:space="preserve">
      10. 12.3-жолда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ақы төленген артықшылықты акциялар бойынша мәліметтер көрсетіледі.</w:t>
      </w:r>
    </w:p>
    <w:bookmarkEnd w:id="51"/>
    <w:bookmarkStart w:name="z106" w:id="52"/>
    <w:p>
      <w:pPr>
        <w:spacing w:after="0"/>
        <w:ind w:left="0"/>
        <w:jc w:val="both"/>
      </w:pPr>
      <w:r>
        <w:rPr>
          <w:rFonts w:ascii="Times New Roman"/>
          <w:b w:val="false"/>
          <w:i w:val="false"/>
          <w:color w:val="000000"/>
          <w:sz w:val="28"/>
        </w:rPr>
        <w:t xml:space="preserve">
      11. 12.4-жолда № 147 нормативтердің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ақы төленген артықшылықты акциялар бойынша мәліметтер көрсетіледі.</w:t>
      </w:r>
    </w:p>
    <w:bookmarkEnd w:id="52"/>
    <w:bookmarkStart w:name="z107" w:id="53"/>
    <w:p>
      <w:pPr>
        <w:spacing w:after="0"/>
        <w:ind w:left="0"/>
        <w:jc w:val="both"/>
      </w:pPr>
      <w:r>
        <w:rPr>
          <w:rFonts w:ascii="Times New Roman"/>
          <w:b w:val="false"/>
          <w:i w:val="false"/>
          <w:color w:val="000000"/>
          <w:sz w:val="28"/>
        </w:rPr>
        <w:t xml:space="preserve">
      12. 15-жолда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147 нормативтерге </w:t>
      </w:r>
      <w:r>
        <w:rPr>
          <w:rFonts w:ascii="Times New Roman"/>
          <w:b w:val="false"/>
          <w:i w:val="false"/>
          <w:color w:val="000000"/>
          <w:sz w:val="28"/>
        </w:rPr>
        <w:t>3-қосымшада</w:t>
      </w:r>
      <w:r>
        <w:rPr>
          <w:rFonts w:ascii="Times New Roman"/>
          <w:b w:val="false"/>
          <w:i w:val="false"/>
          <w:color w:val="000000"/>
          <w:sz w:val="28"/>
        </w:rPr>
        <w:t xml:space="preserve"> белгіленген критерийлерге сәйкес келетін реттелген борыш бойынша мәліметтер көрсетіледі.</w:t>
      </w:r>
    </w:p>
    <w:bookmarkEnd w:id="53"/>
    <w:bookmarkStart w:name="z108" w:id="54"/>
    <w:p>
      <w:pPr>
        <w:spacing w:after="0"/>
        <w:ind w:left="0"/>
        <w:jc w:val="both"/>
      </w:pPr>
      <w:r>
        <w:rPr>
          <w:rFonts w:ascii="Times New Roman"/>
          <w:b w:val="false"/>
          <w:i w:val="false"/>
          <w:color w:val="000000"/>
          <w:sz w:val="28"/>
        </w:rPr>
        <w:t xml:space="preserve">
      13. 16-жолда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147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ұлттық валютамен 2015 жылғы 1 қаңтарға дейін тартылған реттелген борыш бойынша мәліметтер көрсетіледі. </w:t>
      </w:r>
    </w:p>
    <w:bookmarkEnd w:id="54"/>
    <w:bookmarkStart w:name="z109" w:id="55"/>
    <w:p>
      <w:pPr>
        <w:spacing w:after="0"/>
        <w:ind w:left="0"/>
        <w:jc w:val="both"/>
      </w:pPr>
      <w:r>
        <w:rPr>
          <w:rFonts w:ascii="Times New Roman"/>
          <w:b w:val="false"/>
          <w:i w:val="false"/>
          <w:color w:val="000000"/>
          <w:sz w:val="28"/>
        </w:rPr>
        <w:t xml:space="preserve">
      14. 17-жолда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жәнет №147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шетел валютасымен 2015 жылғы 1 қаңтарға дейін тартылған реттелген борыш бойынша мәліметтер көрсетіледі. </w:t>
      </w:r>
    </w:p>
    <w:bookmarkEnd w:id="55"/>
    <w:bookmarkStart w:name="z110" w:id="56"/>
    <w:p>
      <w:pPr>
        <w:spacing w:after="0"/>
        <w:ind w:left="0"/>
        <w:jc w:val="both"/>
      </w:pPr>
      <w:r>
        <w:rPr>
          <w:rFonts w:ascii="Times New Roman"/>
          <w:b w:val="false"/>
          <w:i w:val="false"/>
          <w:color w:val="000000"/>
          <w:sz w:val="28"/>
        </w:rPr>
        <w:t>
      15. 19-жолда жеке тұлғалар депозиттерінің сомасы мен бухгалтерлік баланстың деректеріне сәйкес 5,5-ке көбейтілген меншікті капиталдың арасындағы оң айырмасы толтырылады. Егер жеке тұлғалар депозиттерінің сомасы мен бухгалтерлік баланстың деректеріне сәйкес 5,5-ке көбейтілген меншікті капиталдың арасындағы айырмасы теріс болған жағдайда, 19-жолда 0 көрсетіледі.</w:t>
      </w:r>
    </w:p>
    <w:bookmarkEnd w:id="56"/>
    <w:bookmarkStart w:name="z111" w:id="57"/>
    <w:p>
      <w:pPr>
        <w:spacing w:after="0"/>
        <w:ind w:left="0"/>
        <w:jc w:val="both"/>
      </w:pPr>
      <w:r>
        <w:rPr>
          <w:rFonts w:ascii="Times New Roman"/>
          <w:b w:val="false"/>
          <w:i w:val="false"/>
          <w:color w:val="000000"/>
          <w:sz w:val="28"/>
        </w:rPr>
        <w:t xml:space="preserve">
      16. 23-жолда № 144 нормативтерге 4-қосымшаға және № 147 нормативтерге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дивиденд төлеуді тоқтату және акцияларды кері сатып алу бөлігінде шектеу қойылатын бөлінбеген таза кіріс сомасы көрсетіледі.</w:t>
      </w:r>
    </w:p>
    <w:bookmarkEnd w:id="57"/>
    <w:bookmarkStart w:name="z112" w:id="58"/>
    <w:p>
      <w:pPr>
        <w:spacing w:after="0"/>
        <w:ind w:left="0"/>
        <w:jc w:val="both"/>
      </w:pPr>
      <w:r>
        <w:rPr>
          <w:rFonts w:ascii="Times New Roman"/>
          <w:b w:val="false"/>
          <w:i w:val="false"/>
          <w:color w:val="000000"/>
          <w:sz w:val="28"/>
        </w:rPr>
        <w:t>
      17. 25-жол кредиттік тәуекел ескеріле отырып мөлшерленген активтердің талдамасы туралы есептің деректеріне сәйкес толтырылады.</w:t>
      </w:r>
    </w:p>
    <w:bookmarkEnd w:id="58"/>
    <w:bookmarkStart w:name="z113" w:id="59"/>
    <w:p>
      <w:pPr>
        <w:spacing w:after="0"/>
        <w:ind w:left="0"/>
        <w:jc w:val="both"/>
      </w:pPr>
      <w:r>
        <w:rPr>
          <w:rFonts w:ascii="Times New Roman"/>
          <w:b w:val="false"/>
          <w:i w:val="false"/>
          <w:color w:val="000000"/>
          <w:sz w:val="28"/>
        </w:rPr>
        <w:t>
      18.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59"/>
    <w:bookmarkStart w:name="z114" w:id="60"/>
    <w:p>
      <w:pPr>
        <w:spacing w:after="0"/>
        <w:ind w:left="0"/>
        <w:jc w:val="both"/>
      </w:pPr>
      <w:r>
        <w:rPr>
          <w:rFonts w:ascii="Times New Roman"/>
          <w:b w:val="false"/>
          <w:i w:val="false"/>
          <w:color w:val="000000"/>
          <w:sz w:val="28"/>
        </w:rPr>
        <w:t>
      19.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60"/>
    <w:bookmarkStart w:name="z115" w:id="61"/>
    <w:p>
      <w:pPr>
        <w:spacing w:after="0"/>
        <w:ind w:left="0"/>
        <w:jc w:val="both"/>
      </w:pPr>
      <w:r>
        <w:rPr>
          <w:rFonts w:ascii="Times New Roman"/>
          <w:b w:val="false"/>
          <w:i w:val="false"/>
          <w:color w:val="000000"/>
          <w:sz w:val="28"/>
        </w:rPr>
        <w:t>
      20. 28-жол айрықша пайыздық тәуекелді есептеудің талдамасы (валюталар бөлігінде) туралы есептің деректеріне сәйкес толтырылады.</w:t>
      </w:r>
    </w:p>
    <w:bookmarkEnd w:id="61"/>
    <w:bookmarkStart w:name="z116" w:id="62"/>
    <w:p>
      <w:pPr>
        <w:spacing w:after="0"/>
        <w:ind w:left="0"/>
        <w:jc w:val="both"/>
      </w:pPr>
      <w:r>
        <w:rPr>
          <w:rFonts w:ascii="Times New Roman"/>
          <w:b w:val="false"/>
          <w:i w:val="false"/>
          <w:color w:val="000000"/>
          <w:sz w:val="28"/>
        </w:rPr>
        <w:t>
      21. 29-жол жалпы пайыздық тәуекелді есептеудің талдамасы (валюталар бөлігінде) туралы есептің деректеріне сәйкес толтырылады.</w:t>
      </w:r>
    </w:p>
    <w:bookmarkEnd w:id="62"/>
    <w:bookmarkStart w:name="z117" w:id="63"/>
    <w:p>
      <w:pPr>
        <w:spacing w:after="0"/>
        <w:ind w:left="0"/>
        <w:jc w:val="both"/>
      </w:pPr>
      <w:r>
        <w:rPr>
          <w:rFonts w:ascii="Times New Roman"/>
          <w:b w:val="false"/>
          <w:i w:val="false"/>
          <w:color w:val="000000"/>
          <w:sz w:val="28"/>
        </w:rPr>
        <w:t>
      22.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bookmarkEnd w:id="63"/>
    <w:bookmarkStart w:name="z118" w:id="64"/>
    <w:p>
      <w:pPr>
        <w:spacing w:after="0"/>
        <w:ind w:left="0"/>
        <w:jc w:val="both"/>
      </w:pPr>
      <w:r>
        <w:rPr>
          <w:rFonts w:ascii="Times New Roman"/>
          <w:b w:val="false"/>
          <w:i w:val="false"/>
          <w:color w:val="000000"/>
          <w:sz w:val="28"/>
        </w:rPr>
        <w:t>
      23. 55, 56 және 57-жолдар k4 ағымдағы өтімділік коэффициентінің талдамасы туралы есептің деректеріне сәйкес толтырылады.</w:t>
      </w:r>
    </w:p>
    <w:bookmarkEnd w:id="64"/>
    <w:bookmarkStart w:name="z119" w:id="65"/>
    <w:p>
      <w:pPr>
        <w:spacing w:after="0"/>
        <w:ind w:left="0"/>
        <w:jc w:val="both"/>
      </w:pPr>
      <w:r>
        <w:rPr>
          <w:rFonts w:ascii="Times New Roman"/>
          <w:b w:val="false"/>
          <w:i w:val="false"/>
          <w:color w:val="000000"/>
          <w:sz w:val="28"/>
        </w:rPr>
        <w:t>
      24. 58, 59, 60, 61, 62, 63, 64 және 65-жолдар k4-1, k4-2, k4-3 мерзімді өтімділік коэффициенттерінің талдамасы туралы есептің деректеріне сәйкес толтырылады.</w:t>
      </w:r>
    </w:p>
    <w:bookmarkEnd w:id="65"/>
    <w:bookmarkStart w:name="z120" w:id="66"/>
    <w:p>
      <w:pPr>
        <w:spacing w:after="0"/>
        <w:ind w:left="0"/>
        <w:jc w:val="both"/>
      </w:pPr>
      <w:r>
        <w:rPr>
          <w:rFonts w:ascii="Times New Roman"/>
          <w:b w:val="false"/>
          <w:i w:val="false"/>
          <w:color w:val="000000"/>
          <w:sz w:val="28"/>
        </w:rPr>
        <w:t>
      25.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bookmarkEnd w:id="66"/>
    <w:bookmarkStart w:name="z121" w:id="67"/>
    <w:p>
      <w:pPr>
        <w:spacing w:after="0"/>
        <w:ind w:left="0"/>
        <w:jc w:val="both"/>
      </w:pPr>
      <w:r>
        <w:rPr>
          <w:rFonts w:ascii="Times New Roman"/>
          <w:b w:val="false"/>
          <w:i w:val="false"/>
          <w:color w:val="000000"/>
          <w:sz w:val="28"/>
        </w:rPr>
        <w:t xml:space="preserve">
      26. 77-жол Нормативтік құқықтық актілерді мемлекеттік тіркеу тізілімінде № 13606 тіркелген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w:t>
      </w:r>
      <w:r>
        <w:rPr>
          <w:rFonts w:ascii="Times New Roman"/>
          <w:b w:val="false"/>
          <w:i w:val="false"/>
          <w:color w:val="000000"/>
          <w:sz w:val="28"/>
        </w:rPr>
        <w:t>7-тармағына</w:t>
      </w:r>
      <w:r>
        <w:rPr>
          <w:rFonts w:ascii="Times New Roman"/>
          <w:b w:val="false"/>
          <w:i w:val="false"/>
          <w:color w:val="000000"/>
          <w:sz w:val="28"/>
        </w:rPr>
        <w:t xml:space="preserve"> сәйкес толтырылады.</w:t>
      </w:r>
    </w:p>
    <w:bookmarkEnd w:id="67"/>
    <w:bookmarkStart w:name="z122" w:id="68"/>
    <w:p>
      <w:pPr>
        <w:spacing w:after="0"/>
        <w:ind w:left="0"/>
        <w:jc w:val="both"/>
      </w:pPr>
      <w:r>
        <w:rPr>
          <w:rFonts w:ascii="Times New Roman"/>
          <w:b w:val="false"/>
          <w:i w:val="false"/>
          <w:color w:val="000000"/>
          <w:sz w:val="28"/>
        </w:rPr>
        <w:t>
      27.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bookmarkEnd w:id="68"/>
    <w:bookmarkStart w:name="z123" w:id="69"/>
    <w:p>
      <w:pPr>
        <w:spacing w:after="0"/>
        <w:ind w:left="0"/>
        <w:jc w:val="both"/>
      </w:pPr>
      <w:r>
        <w:rPr>
          <w:rFonts w:ascii="Times New Roman"/>
          <w:b w:val="false"/>
          <w:i w:val="false"/>
          <w:color w:val="000000"/>
          <w:sz w:val="28"/>
        </w:rPr>
        <w:t>
      28.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69"/>
    <w:bookmarkStart w:name="z124" w:id="70"/>
    <w:p>
      <w:pPr>
        <w:spacing w:after="0"/>
        <w:ind w:left="0"/>
        <w:jc w:val="both"/>
      </w:pPr>
      <w:r>
        <w:rPr>
          <w:rFonts w:ascii="Times New Roman"/>
          <w:b w:val="false"/>
          <w:i w:val="false"/>
          <w:color w:val="000000"/>
          <w:sz w:val="28"/>
        </w:rPr>
        <w:t>
      29. 35, 36 және 84-жолдарды исламдық банктер ғана толтырады.</w:t>
      </w:r>
    </w:p>
    <w:bookmarkEnd w:id="70"/>
    <w:bookmarkStart w:name="z125" w:id="71"/>
    <w:p>
      <w:pPr>
        <w:spacing w:after="0"/>
        <w:ind w:left="0"/>
        <w:jc w:val="both"/>
      </w:pPr>
      <w:r>
        <w:rPr>
          <w:rFonts w:ascii="Times New Roman"/>
          <w:b w:val="false"/>
          <w:i w:val="false"/>
          <w:color w:val="000000"/>
          <w:sz w:val="28"/>
        </w:rPr>
        <w:t>
      30. 20, 21, 22, 44,46, 48, 50, 52, 54, 57, 59, 62, 65, 68, 68.1, 68.2, 68.3, 68.4, 71, 71.1, 71.2, 71.3, 71.4, 74, 74.1, 74.2, 74.3, 74.4, 79, 81, 83 және 85-жолдарда үтірден кейін үш таңбалы мәндер көрсетіледі.</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bl>
    <w:bookmarkStart w:name="z128" w:id="72"/>
    <w:p>
      <w:pPr>
        <w:spacing w:after="0"/>
        <w:ind w:left="0"/>
        <w:jc w:val="both"/>
      </w:pPr>
      <w:r>
        <w:rPr>
          <w:rFonts w:ascii="Times New Roman"/>
          <w:b w:val="false"/>
          <w:i w:val="false"/>
          <w:color w:val="000000"/>
          <w:sz w:val="28"/>
        </w:rPr>
        <w:t>
      Әкімшілік деректер жинауға арналған нысан</w:t>
      </w:r>
    </w:p>
    <w:bookmarkEnd w:id="72"/>
    <w:bookmarkStart w:name="z129" w:id="73"/>
    <w:p>
      <w:pPr>
        <w:spacing w:after="0"/>
        <w:ind w:left="0"/>
        <w:jc w:val="both"/>
      </w:pPr>
      <w:r>
        <w:rPr>
          <w:rFonts w:ascii="Times New Roman"/>
          <w:b w:val="false"/>
          <w:i w:val="false"/>
          <w:color w:val="000000"/>
          <w:sz w:val="28"/>
        </w:rPr>
        <w:t>
      Кредиттік тәуекел ескеріле отырып мөлшерленген активтердің талдамасы туралы есеп</w:t>
      </w:r>
    </w:p>
    <w:bookmarkEnd w:id="73"/>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bookmarkStart w:name="z138" w:id="74"/>
    <w:p>
      <w:pPr>
        <w:spacing w:after="0"/>
        <w:ind w:left="0"/>
        <w:jc w:val="both"/>
      </w:pPr>
      <w:r>
        <w:rPr>
          <w:rFonts w:ascii="Times New Roman"/>
          <w:b w:val="false"/>
          <w:i w:val="false"/>
          <w:color w:val="000000"/>
          <w:sz w:val="28"/>
        </w:rPr>
        <w:t xml:space="preserve">
      Нысан </w:t>
      </w:r>
    </w:p>
    <w:bookmarkEnd w:id="74"/>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елдің қолма-қол шетел валютасы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берілген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үкіметтеріне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банктеріне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берілген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рейтингінен кем емес рейтингі бар елдердің орталық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билік органдарының салықтар мен бюджетке төленетін басқа төлемдер бойынша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ұзақмерзімді рейтингі немесе басқа рейтингілік агенттіктердің бірінің осыған ұқсас деңгейдегі рейтингі бар банктерге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қолма-қол шетел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ұйымдардағы салымдар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тәуекел тобына жатқызылған дебиторлық берешектен басқа Қазақстан Республикасының жергілікті билік органдарының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ұйымдардың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бар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кем емес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"kzААА"-дан "kzАА-"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ұйымдарға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71, 73, 74 және 75-жолдарында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нысанның 71, 73, 74 және 75-жолдарында көрсетілген жеке тұлғаларға берілген қарыздарды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нысанның 70, 71, 72, 73, 74, 75 және 101-жолдарында көрсетілген қарыздарды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субъектілерген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ұйымдардың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бар немесе басқа рейтингілік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бар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бар немесе басқа рейтингілік агенттіктердің бірінің осыған ұқсас деңгейіндегі рейтингі бар елдердің жергілікті билік органдары шығарған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бар немесе басқа рейтингілік агенттіктердің бірінің осыған ұқсас деңгейдегі рейтингі бар ұйымдар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"kzА+"-тен "kzА-"-ке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үкіметтеріне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орталық банктеріне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ұйымдарына және тиісті рейтингілік бағасы жоқ халықаралық қаржы ұйымдарына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бейрезидент-ұйымдарға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рейтингілік агенттіктердің бірінің осыған ұқсас деңгейдегі рейтингі бар резидент-ұйымдарға, тиісті рейтингілік бағасы жоқ резидент-ұйымдарға және Standard &amp; Poor's агенттігінің "ВВВ+"-тен "ВВ-"-ке дейінгі борыштық рейтингі немесе басқа рейтингілік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тәуекел тобына жататындардан басқа, жеке тұлғаларға 2016 жылғы 1 қаңтарға дейін берілген қарыздар, оның ішінде тұтынушылық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№147 қаулысына 4-қосымшаның 73-жолына сәйкес критерийлердің біріне сәйкес келетін тұтынушылық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№147 нормативтерге 4-қосымшаның 74-жолына сәйкес критерийлердің біріне сәйкес келетін тұтынушылық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кредиттер (ипотекалық тұрғын үй қарыздарын және осы нысанның 73 және 74-жолдарында көрсетілген жеке тұлғаларға берілген қарыздарды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рейтингілік агенттіктердің бірінің осыған ұқсас деңгейдегі рейтингі бар және тиісті рейтингілік бағасы жоқ елдердің орталық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ұйымдарындағы және тиісті рейтингілік бағасы жоқ халықаралық қаржы ұйымдарындағы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немесе басқа рейтингілік агенттіктердің бірінің осыған ұқсас деңгейдегі рейтингі бар бейрезидент ұйымдардың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бар немесе басқа рейтингілік агенттіктердің бірінің осыған ұқсас деңгейіндегі рейтингі бар және тиісті рейтингілік бағасы жоқ елдердің орталық үкіметтері шығарған мемлекеттік мәртебесі бар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бар немесе басқа рейтингілік агенттіктердің бірінің осыған ұқсас деңгейдегі рейтингі бар және тиісті рейтингілік бағасы жоқ елдердің жергілікті билік органдары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бар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бар немесе басқа рейтингілік агенттіктердің бірінің осыған ұқсас деңгейдегі рейтингі бар, тиісті рейтингілік бағасы жоқ резидент ұйымдардың және Standard &amp; Poor's агенттігінің "ВВВ+"-тен "ВВ-"-ке дейінгі борыштық рейтингі бар бейрезидент ұйымдардың немесе басқа рейтингілік агенттіктердің бірінің осыған ұқсас деңгейдегі рейтингі бар резидент ұйымдар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"kzВВВ+"-тен "kzВВВ-"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бар немесе басқа рейтингілік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бар немесе басқа рейтингілік агенттіктердің бірінің осыған ұқсас деңгейдегі рейтингі бар бейрезидент-банкке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тәуекел тобына енгізілген активтер бойынша есептелген сыйақы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Төлемдер бойынша есептер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қорлар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Сыйақының және шығыстар сомасының алдын ала төлемі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үкіметтеріне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халықаралық қаржы ұйымдарына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органдарына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бейрезидент-ұйымдарға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рейтингілік агенттіктердің бірінің осыған ұқсас деңгейдегі рейтингі бар бейрезидент-ұйымдарға және тиісті рейтингілік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бар немесе басқа рейтингілік агенттіктердің бірінің осыған ұқсас деңгейдегі рейтингі бар елдердің орталық банктеріндегі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бар немесе басқа рейтингілік агенттіктердің бірінің осыған ұқсас деңгейдегі рейтингі бар халықаралық қаржы ұйымдарындағы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p>
          <w:p>
            <w:pPr>
              <w:spacing w:after="20"/>
              <w:ind w:left="20"/>
              <w:jc w:val="both"/>
            </w:pPr>
            <w:r>
              <w:rPr>
                <w:rFonts w:ascii="Times New Roman"/>
                <w:b w:val="false"/>
                <w:i w:val="false"/>
                <w:color w:val="000000"/>
                <w:sz w:val="20"/>
              </w:rPr>
              <w:t>Республикасының бейрезиденттері-ұйымдардағы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бар бейрезидент ұйымдардағы немесе басқа рейтингілік агенттіктердің бірінің осыған ұқсас деңгейдегі рейтингі бар және тиісті рейтингілік бағасы жоқ бейрезидент ұйымдардағы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p>
          <w:p>
            <w:pPr>
              <w:spacing w:after="20"/>
              <w:ind w:left="20"/>
              <w:jc w:val="both"/>
            </w:pPr>
            <w:r>
              <w:rPr>
                <w:rFonts w:ascii="Times New Roman"/>
                <w:b w:val="false"/>
                <w:i w:val="false"/>
                <w:color w:val="000000"/>
                <w:sz w:val="20"/>
              </w:rPr>
              <w:t>бейРеспубликасының резиденттері-ұйымдардың дебиторлық берешегі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"В-" төмен тәуелсіз рейтингі немесе басқа рейтингілік агенттіктердің бірінің осыған ұқсас деңгейдегі рейтингі бар елдердің орталық үкіметтері шығарған бағалы қағаздар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рейтингілік агенттіктердің бірінің осыған ұқсас деңгейдегі рейтингі бар елдердің жергілікті билік органдары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рейтингілік агенттіктердің бірінің осыған ұқсас деңгейдегі рейтингі бар халықаралық қаржы ұйымдары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бейрезидент ұйымдар және тиісті рейтингілік бағасы жоқ бейрезидент ұйымдар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аумағында тіркелген* Қазақстан </w:t>
            </w:r>
          </w:p>
          <w:p>
            <w:pPr>
              <w:spacing w:after="20"/>
              <w:ind w:left="20"/>
              <w:jc w:val="both"/>
            </w:pPr>
            <w:r>
              <w:rPr>
                <w:rFonts w:ascii="Times New Roman"/>
                <w:b w:val="false"/>
                <w:i w:val="false"/>
                <w:color w:val="000000"/>
                <w:sz w:val="20"/>
              </w:rPr>
              <w:t>Республикасының бейрезиденттері-ұйымдар шығарған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бар немесе басқа рейтингілік агенттіктердің бірінің осыған ұқсас деңгейдегі рейтингі бар немесе Standard &amp; Рооr's агенттігінің ұлттық шәкілі бойынша "kzВВ+"-тен "kzВВ-" дейінгі рейтингілік бағасы бар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0" w:id="75"/>
    <w:p>
      <w:pPr>
        <w:spacing w:after="0"/>
        <w:ind w:left="0"/>
        <w:jc w:val="both"/>
      </w:pPr>
      <w:r>
        <w:rPr>
          <w:rFonts w:ascii="Times New Roman"/>
          <w:b w:val="false"/>
          <w:i w:val="false"/>
          <w:color w:val="000000"/>
          <w:sz w:val="28"/>
        </w:rPr>
        <w:t>
      Ескерту:</w:t>
      </w:r>
    </w:p>
    <w:bookmarkEnd w:id="75"/>
    <w:bookmarkStart w:name="z141" w:id="76"/>
    <w:p>
      <w:pPr>
        <w:spacing w:after="0"/>
        <w:ind w:left="0"/>
        <w:jc w:val="both"/>
      </w:pPr>
      <w:r>
        <w:rPr>
          <w:rFonts w:ascii="Times New Roman"/>
          <w:b w:val="false"/>
          <w:i w:val="false"/>
          <w:color w:val="000000"/>
          <w:sz w:val="28"/>
        </w:rPr>
        <w:t>
      * Шет мемлекеттер тізбесі:</w:t>
      </w:r>
    </w:p>
    <w:bookmarkEnd w:id="76"/>
    <w:bookmarkStart w:name="z142" w:id="77"/>
    <w:p>
      <w:pPr>
        <w:spacing w:after="0"/>
        <w:ind w:left="0"/>
        <w:jc w:val="both"/>
      </w:pPr>
      <w:r>
        <w:rPr>
          <w:rFonts w:ascii="Times New Roman"/>
          <w:b w:val="false"/>
          <w:i w:val="false"/>
          <w:color w:val="000000"/>
          <w:sz w:val="28"/>
        </w:rPr>
        <w:t>
      1) Андорра Княздігі;</w:t>
      </w:r>
    </w:p>
    <w:bookmarkEnd w:id="77"/>
    <w:bookmarkStart w:name="z143" w:id="78"/>
    <w:p>
      <w:pPr>
        <w:spacing w:after="0"/>
        <w:ind w:left="0"/>
        <w:jc w:val="both"/>
      </w:pPr>
      <w:r>
        <w:rPr>
          <w:rFonts w:ascii="Times New Roman"/>
          <w:b w:val="false"/>
          <w:i w:val="false"/>
          <w:color w:val="000000"/>
          <w:sz w:val="28"/>
        </w:rPr>
        <w:t>
      2) Антигуа және Барбуда мемлекеті;</w:t>
      </w:r>
    </w:p>
    <w:bookmarkEnd w:id="78"/>
    <w:bookmarkStart w:name="z144" w:id="79"/>
    <w:p>
      <w:pPr>
        <w:spacing w:after="0"/>
        <w:ind w:left="0"/>
        <w:jc w:val="both"/>
      </w:pPr>
      <w:r>
        <w:rPr>
          <w:rFonts w:ascii="Times New Roman"/>
          <w:b w:val="false"/>
          <w:i w:val="false"/>
          <w:color w:val="000000"/>
          <w:sz w:val="28"/>
        </w:rPr>
        <w:t>
      3) Багам аралдарының Достастығы;</w:t>
      </w:r>
    </w:p>
    <w:bookmarkEnd w:id="79"/>
    <w:bookmarkStart w:name="z145" w:id="80"/>
    <w:p>
      <w:pPr>
        <w:spacing w:after="0"/>
        <w:ind w:left="0"/>
        <w:jc w:val="both"/>
      </w:pPr>
      <w:r>
        <w:rPr>
          <w:rFonts w:ascii="Times New Roman"/>
          <w:b w:val="false"/>
          <w:i w:val="false"/>
          <w:color w:val="000000"/>
          <w:sz w:val="28"/>
        </w:rPr>
        <w:t>
      4) Барбадос мемлекеті;</w:t>
      </w:r>
    </w:p>
    <w:bookmarkEnd w:id="80"/>
    <w:bookmarkStart w:name="z146" w:id="81"/>
    <w:p>
      <w:pPr>
        <w:spacing w:after="0"/>
        <w:ind w:left="0"/>
        <w:jc w:val="both"/>
      </w:pPr>
      <w:r>
        <w:rPr>
          <w:rFonts w:ascii="Times New Roman"/>
          <w:b w:val="false"/>
          <w:i w:val="false"/>
          <w:color w:val="000000"/>
          <w:sz w:val="28"/>
        </w:rPr>
        <w:t>
      5) Бахрейн мемлекеті;</w:t>
      </w:r>
    </w:p>
    <w:bookmarkEnd w:id="81"/>
    <w:bookmarkStart w:name="z147" w:id="82"/>
    <w:p>
      <w:pPr>
        <w:spacing w:after="0"/>
        <w:ind w:left="0"/>
        <w:jc w:val="both"/>
      </w:pPr>
      <w:r>
        <w:rPr>
          <w:rFonts w:ascii="Times New Roman"/>
          <w:b w:val="false"/>
          <w:i w:val="false"/>
          <w:color w:val="000000"/>
          <w:sz w:val="28"/>
        </w:rPr>
        <w:t>
      6) Белиз мемлекеті;</w:t>
      </w:r>
    </w:p>
    <w:bookmarkEnd w:id="82"/>
    <w:bookmarkStart w:name="z148" w:id="83"/>
    <w:p>
      <w:pPr>
        <w:spacing w:after="0"/>
        <w:ind w:left="0"/>
        <w:jc w:val="both"/>
      </w:pPr>
      <w:r>
        <w:rPr>
          <w:rFonts w:ascii="Times New Roman"/>
          <w:b w:val="false"/>
          <w:i w:val="false"/>
          <w:color w:val="000000"/>
          <w:sz w:val="28"/>
        </w:rPr>
        <w:t>
      7) Бруней Даруссалам мемлекеті;</w:t>
      </w:r>
    </w:p>
    <w:bookmarkEnd w:id="83"/>
    <w:bookmarkStart w:name="z149" w:id="84"/>
    <w:p>
      <w:pPr>
        <w:spacing w:after="0"/>
        <w:ind w:left="0"/>
        <w:jc w:val="both"/>
      </w:pPr>
      <w:r>
        <w:rPr>
          <w:rFonts w:ascii="Times New Roman"/>
          <w:b w:val="false"/>
          <w:i w:val="false"/>
          <w:color w:val="000000"/>
          <w:sz w:val="28"/>
        </w:rPr>
        <w:t>
      8) Вануату Республикасы;</w:t>
      </w:r>
    </w:p>
    <w:bookmarkEnd w:id="84"/>
    <w:bookmarkStart w:name="z150" w:id="85"/>
    <w:p>
      <w:pPr>
        <w:spacing w:after="0"/>
        <w:ind w:left="0"/>
        <w:jc w:val="both"/>
      </w:pPr>
      <w:r>
        <w:rPr>
          <w:rFonts w:ascii="Times New Roman"/>
          <w:b w:val="false"/>
          <w:i w:val="false"/>
          <w:color w:val="000000"/>
          <w:sz w:val="28"/>
        </w:rPr>
        <w:t>
      9) Гватемала Республикасы;</w:t>
      </w:r>
    </w:p>
    <w:bookmarkEnd w:id="85"/>
    <w:bookmarkStart w:name="z151" w:id="86"/>
    <w:p>
      <w:pPr>
        <w:spacing w:after="0"/>
        <w:ind w:left="0"/>
        <w:jc w:val="both"/>
      </w:pPr>
      <w:r>
        <w:rPr>
          <w:rFonts w:ascii="Times New Roman"/>
          <w:b w:val="false"/>
          <w:i w:val="false"/>
          <w:color w:val="000000"/>
          <w:sz w:val="28"/>
        </w:rPr>
        <w:t>
      10) Гренада мемлекеті;</w:t>
      </w:r>
    </w:p>
    <w:bookmarkEnd w:id="86"/>
    <w:bookmarkStart w:name="z152" w:id="87"/>
    <w:p>
      <w:pPr>
        <w:spacing w:after="0"/>
        <w:ind w:left="0"/>
        <w:jc w:val="both"/>
      </w:pPr>
      <w:r>
        <w:rPr>
          <w:rFonts w:ascii="Times New Roman"/>
          <w:b w:val="false"/>
          <w:i w:val="false"/>
          <w:color w:val="000000"/>
          <w:sz w:val="28"/>
        </w:rPr>
        <w:t>
      11) Джибути Республикасы;</w:t>
      </w:r>
    </w:p>
    <w:bookmarkEnd w:id="87"/>
    <w:bookmarkStart w:name="z153" w:id="88"/>
    <w:p>
      <w:pPr>
        <w:spacing w:after="0"/>
        <w:ind w:left="0"/>
        <w:jc w:val="both"/>
      </w:pPr>
      <w:r>
        <w:rPr>
          <w:rFonts w:ascii="Times New Roman"/>
          <w:b w:val="false"/>
          <w:i w:val="false"/>
          <w:color w:val="000000"/>
          <w:sz w:val="28"/>
        </w:rPr>
        <w:t>
      12) Доминикан Республикасы;</w:t>
      </w:r>
    </w:p>
    <w:bookmarkEnd w:id="88"/>
    <w:bookmarkStart w:name="z154" w:id="89"/>
    <w:p>
      <w:pPr>
        <w:spacing w:after="0"/>
        <w:ind w:left="0"/>
        <w:jc w:val="both"/>
      </w:pPr>
      <w:r>
        <w:rPr>
          <w:rFonts w:ascii="Times New Roman"/>
          <w:b w:val="false"/>
          <w:i w:val="false"/>
          <w:color w:val="000000"/>
          <w:sz w:val="28"/>
        </w:rPr>
        <w:t>
      13) Индонезия Республикасы;</w:t>
      </w:r>
    </w:p>
    <w:bookmarkEnd w:id="89"/>
    <w:bookmarkStart w:name="z155" w:id="90"/>
    <w:p>
      <w:pPr>
        <w:spacing w:after="0"/>
        <w:ind w:left="0"/>
        <w:jc w:val="both"/>
      </w:pPr>
      <w:r>
        <w:rPr>
          <w:rFonts w:ascii="Times New Roman"/>
          <w:b w:val="false"/>
          <w:i w:val="false"/>
          <w:color w:val="000000"/>
          <w:sz w:val="28"/>
        </w:rPr>
        <w:t>
      14) Испания (Канар аралдарының аумағы бөлігінде ғана);</w:t>
      </w:r>
    </w:p>
    <w:bookmarkEnd w:id="90"/>
    <w:bookmarkStart w:name="z156" w:id="91"/>
    <w:p>
      <w:pPr>
        <w:spacing w:after="0"/>
        <w:ind w:left="0"/>
        <w:jc w:val="both"/>
      </w:pPr>
      <w:r>
        <w:rPr>
          <w:rFonts w:ascii="Times New Roman"/>
          <w:b w:val="false"/>
          <w:i w:val="false"/>
          <w:color w:val="000000"/>
          <w:sz w:val="28"/>
        </w:rPr>
        <w:t>
      15) Кипр Республикасы;</w:t>
      </w:r>
    </w:p>
    <w:bookmarkEnd w:id="91"/>
    <w:bookmarkStart w:name="z157" w:id="92"/>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bookmarkEnd w:id="92"/>
    <w:bookmarkStart w:name="z158" w:id="93"/>
    <w:p>
      <w:pPr>
        <w:spacing w:after="0"/>
        <w:ind w:left="0"/>
        <w:jc w:val="both"/>
      </w:pPr>
      <w:r>
        <w:rPr>
          <w:rFonts w:ascii="Times New Roman"/>
          <w:b w:val="false"/>
          <w:i w:val="false"/>
          <w:color w:val="000000"/>
          <w:sz w:val="28"/>
        </w:rPr>
        <w:t>
      17) Ислам Федеральдық Комор аралдары Республикасы;</w:t>
      </w:r>
    </w:p>
    <w:bookmarkEnd w:id="93"/>
    <w:bookmarkStart w:name="z159" w:id="94"/>
    <w:p>
      <w:pPr>
        <w:spacing w:after="0"/>
        <w:ind w:left="0"/>
        <w:jc w:val="both"/>
      </w:pPr>
      <w:r>
        <w:rPr>
          <w:rFonts w:ascii="Times New Roman"/>
          <w:b w:val="false"/>
          <w:i w:val="false"/>
          <w:color w:val="000000"/>
          <w:sz w:val="28"/>
        </w:rPr>
        <w:t>
      18) Коста-Рика Республикасы;</w:t>
      </w:r>
    </w:p>
    <w:bookmarkEnd w:id="94"/>
    <w:bookmarkStart w:name="z160" w:id="95"/>
    <w:p>
      <w:pPr>
        <w:spacing w:after="0"/>
        <w:ind w:left="0"/>
        <w:jc w:val="both"/>
      </w:pPr>
      <w:r>
        <w:rPr>
          <w:rFonts w:ascii="Times New Roman"/>
          <w:b w:val="false"/>
          <w:i w:val="false"/>
          <w:color w:val="000000"/>
          <w:sz w:val="28"/>
        </w:rPr>
        <w:t>
      19) Малайзия (Лабуан анклавының аумағы бөлiгiнде ғана);</w:t>
      </w:r>
    </w:p>
    <w:bookmarkEnd w:id="95"/>
    <w:bookmarkStart w:name="z161" w:id="96"/>
    <w:p>
      <w:pPr>
        <w:spacing w:after="0"/>
        <w:ind w:left="0"/>
        <w:jc w:val="both"/>
      </w:pPr>
      <w:r>
        <w:rPr>
          <w:rFonts w:ascii="Times New Roman"/>
          <w:b w:val="false"/>
          <w:i w:val="false"/>
          <w:color w:val="000000"/>
          <w:sz w:val="28"/>
        </w:rPr>
        <w:t>
      20) Либерия Республикасы;</w:t>
      </w:r>
    </w:p>
    <w:bookmarkEnd w:id="96"/>
    <w:bookmarkStart w:name="z162" w:id="97"/>
    <w:p>
      <w:pPr>
        <w:spacing w:after="0"/>
        <w:ind w:left="0"/>
        <w:jc w:val="both"/>
      </w:pPr>
      <w:r>
        <w:rPr>
          <w:rFonts w:ascii="Times New Roman"/>
          <w:b w:val="false"/>
          <w:i w:val="false"/>
          <w:color w:val="000000"/>
          <w:sz w:val="28"/>
        </w:rPr>
        <w:t>
      21) Лихтенштейн Княздігі;</w:t>
      </w:r>
    </w:p>
    <w:bookmarkEnd w:id="97"/>
    <w:bookmarkStart w:name="z163" w:id="98"/>
    <w:p>
      <w:pPr>
        <w:spacing w:after="0"/>
        <w:ind w:left="0"/>
        <w:jc w:val="both"/>
      </w:pPr>
      <w:r>
        <w:rPr>
          <w:rFonts w:ascii="Times New Roman"/>
          <w:b w:val="false"/>
          <w:i w:val="false"/>
          <w:color w:val="000000"/>
          <w:sz w:val="28"/>
        </w:rPr>
        <w:t>
      22) Маврикий Республикасы;</w:t>
      </w:r>
    </w:p>
    <w:bookmarkEnd w:id="98"/>
    <w:bookmarkStart w:name="z164" w:id="99"/>
    <w:p>
      <w:pPr>
        <w:spacing w:after="0"/>
        <w:ind w:left="0"/>
        <w:jc w:val="both"/>
      </w:pPr>
      <w:r>
        <w:rPr>
          <w:rFonts w:ascii="Times New Roman"/>
          <w:b w:val="false"/>
          <w:i w:val="false"/>
          <w:color w:val="000000"/>
          <w:sz w:val="28"/>
        </w:rPr>
        <w:t>
      23) Португалия (Мадейра аралдарының аумағы бөлігінде ғана);</w:t>
      </w:r>
    </w:p>
    <w:bookmarkEnd w:id="99"/>
    <w:bookmarkStart w:name="z165" w:id="100"/>
    <w:p>
      <w:pPr>
        <w:spacing w:after="0"/>
        <w:ind w:left="0"/>
        <w:jc w:val="both"/>
      </w:pPr>
      <w:r>
        <w:rPr>
          <w:rFonts w:ascii="Times New Roman"/>
          <w:b w:val="false"/>
          <w:i w:val="false"/>
          <w:color w:val="000000"/>
          <w:sz w:val="28"/>
        </w:rPr>
        <w:t>
      24) Мальдив Республикасы;</w:t>
      </w:r>
    </w:p>
    <w:bookmarkEnd w:id="100"/>
    <w:bookmarkStart w:name="z166" w:id="101"/>
    <w:p>
      <w:pPr>
        <w:spacing w:after="0"/>
        <w:ind w:left="0"/>
        <w:jc w:val="both"/>
      </w:pPr>
      <w:r>
        <w:rPr>
          <w:rFonts w:ascii="Times New Roman"/>
          <w:b w:val="false"/>
          <w:i w:val="false"/>
          <w:color w:val="000000"/>
          <w:sz w:val="28"/>
        </w:rPr>
        <w:t>
      25) Мальта Республикасы;</w:t>
      </w:r>
    </w:p>
    <w:bookmarkEnd w:id="101"/>
    <w:bookmarkStart w:name="z167" w:id="102"/>
    <w:p>
      <w:pPr>
        <w:spacing w:after="0"/>
        <w:ind w:left="0"/>
        <w:jc w:val="both"/>
      </w:pPr>
      <w:r>
        <w:rPr>
          <w:rFonts w:ascii="Times New Roman"/>
          <w:b w:val="false"/>
          <w:i w:val="false"/>
          <w:color w:val="000000"/>
          <w:sz w:val="28"/>
        </w:rPr>
        <w:t>
      26) Маршалл аралдары Республикасы;</w:t>
      </w:r>
    </w:p>
    <w:bookmarkEnd w:id="102"/>
    <w:bookmarkStart w:name="z168" w:id="103"/>
    <w:p>
      <w:pPr>
        <w:spacing w:after="0"/>
        <w:ind w:left="0"/>
        <w:jc w:val="both"/>
      </w:pPr>
      <w:r>
        <w:rPr>
          <w:rFonts w:ascii="Times New Roman"/>
          <w:b w:val="false"/>
          <w:i w:val="false"/>
          <w:color w:val="000000"/>
          <w:sz w:val="28"/>
        </w:rPr>
        <w:t>
      27) Монако Княздігі;</w:t>
      </w:r>
    </w:p>
    <w:bookmarkEnd w:id="103"/>
    <w:bookmarkStart w:name="z169" w:id="104"/>
    <w:p>
      <w:pPr>
        <w:spacing w:after="0"/>
        <w:ind w:left="0"/>
        <w:jc w:val="both"/>
      </w:pPr>
      <w:r>
        <w:rPr>
          <w:rFonts w:ascii="Times New Roman"/>
          <w:b w:val="false"/>
          <w:i w:val="false"/>
          <w:color w:val="000000"/>
          <w:sz w:val="28"/>
        </w:rPr>
        <w:t>
      28) Мьянма Одағы;</w:t>
      </w:r>
    </w:p>
    <w:bookmarkEnd w:id="104"/>
    <w:bookmarkStart w:name="z170" w:id="105"/>
    <w:p>
      <w:pPr>
        <w:spacing w:after="0"/>
        <w:ind w:left="0"/>
        <w:jc w:val="both"/>
      </w:pPr>
      <w:r>
        <w:rPr>
          <w:rFonts w:ascii="Times New Roman"/>
          <w:b w:val="false"/>
          <w:i w:val="false"/>
          <w:color w:val="000000"/>
          <w:sz w:val="28"/>
        </w:rPr>
        <w:t>
      29) Науру Республикасы;</w:t>
      </w:r>
    </w:p>
    <w:bookmarkEnd w:id="105"/>
    <w:p>
      <w:pPr>
        <w:spacing w:after="0"/>
        <w:ind w:left="0"/>
        <w:jc w:val="both"/>
      </w:pPr>
      <w:bookmarkStart w:name="z171" w:id="106"/>
      <w:r>
        <w:rPr>
          <w:rFonts w:ascii="Times New Roman"/>
          <w:b w:val="false"/>
          <w:i w:val="false"/>
          <w:color w:val="000000"/>
          <w:sz w:val="28"/>
        </w:rPr>
        <w:t>
      30) Нидерланд (Аруба аралының аумағы және Антиль аралдарының тәуелдi</w:t>
      </w:r>
    </w:p>
    <w:bookmarkEnd w:id="106"/>
    <w:p>
      <w:pPr>
        <w:spacing w:after="0"/>
        <w:ind w:left="0"/>
        <w:jc w:val="both"/>
      </w:pPr>
      <w:r>
        <w:rPr>
          <w:rFonts w:ascii="Times New Roman"/>
          <w:b w:val="false"/>
          <w:i w:val="false"/>
          <w:color w:val="000000"/>
          <w:sz w:val="28"/>
        </w:rPr>
        <w:t>аумақтары бөлiгiнде ғана);</w:t>
      </w:r>
    </w:p>
    <w:bookmarkStart w:name="z172" w:id="107"/>
    <w:p>
      <w:pPr>
        <w:spacing w:after="0"/>
        <w:ind w:left="0"/>
        <w:jc w:val="both"/>
      </w:pPr>
      <w:r>
        <w:rPr>
          <w:rFonts w:ascii="Times New Roman"/>
          <w:b w:val="false"/>
          <w:i w:val="false"/>
          <w:color w:val="000000"/>
          <w:sz w:val="28"/>
        </w:rPr>
        <w:t>
      31) Нигерия Федеративтiк Республикасы;</w:t>
      </w:r>
    </w:p>
    <w:bookmarkEnd w:id="107"/>
    <w:bookmarkStart w:name="z173" w:id="108"/>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bookmarkEnd w:id="108"/>
    <w:bookmarkStart w:name="z174" w:id="109"/>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bookmarkEnd w:id="109"/>
    <w:bookmarkStart w:name="z175" w:id="110"/>
    <w:p>
      <w:pPr>
        <w:spacing w:after="0"/>
        <w:ind w:left="0"/>
        <w:jc w:val="both"/>
      </w:pPr>
      <w:r>
        <w:rPr>
          <w:rFonts w:ascii="Times New Roman"/>
          <w:b w:val="false"/>
          <w:i w:val="false"/>
          <w:color w:val="000000"/>
          <w:sz w:val="28"/>
        </w:rPr>
        <w:t>
      34) Палау Республикасы;</w:t>
      </w:r>
    </w:p>
    <w:bookmarkEnd w:id="110"/>
    <w:bookmarkStart w:name="z176" w:id="111"/>
    <w:p>
      <w:pPr>
        <w:spacing w:after="0"/>
        <w:ind w:left="0"/>
        <w:jc w:val="both"/>
      </w:pPr>
      <w:r>
        <w:rPr>
          <w:rFonts w:ascii="Times New Roman"/>
          <w:b w:val="false"/>
          <w:i w:val="false"/>
          <w:color w:val="000000"/>
          <w:sz w:val="28"/>
        </w:rPr>
        <w:t>
      35) Панама Республикасы;</w:t>
      </w:r>
    </w:p>
    <w:bookmarkEnd w:id="111"/>
    <w:bookmarkStart w:name="z177" w:id="112"/>
    <w:p>
      <w:pPr>
        <w:spacing w:after="0"/>
        <w:ind w:left="0"/>
        <w:jc w:val="both"/>
      </w:pPr>
      <w:r>
        <w:rPr>
          <w:rFonts w:ascii="Times New Roman"/>
          <w:b w:val="false"/>
          <w:i w:val="false"/>
          <w:color w:val="000000"/>
          <w:sz w:val="28"/>
        </w:rPr>
        <w:t>
      36) Самоа Тәуелсiз Мемлекетi;</w:t>
      </w:r>
    </w:p>
    <w:bookmarkEnd w:id="112"/>
    <w:bookmarkStart w:name="z178" w:id="113"/>
    <w:p>
      <w:pPr>
        <w:spacing w:after="0"/>
        <w:ind w:left="0"/>
        <w:jc w:val="both"/>
      </w:pPr>
      <w:r>
        <w:rPr>
          <w:rFonts w:ascii="Times New Roman"/>
          <w:b w:val="false"/>
          <w:i w:val="false"/>
          <w:color w:val="000000"/>
          <w:sz w:val="28"/>
        </w:rPr>
        <w:t>
      37) Сейшель аралдары Республикасы;</w:t>
      </w:r>
    </w:p>
    <w:bookmarkEnd w:id="113"/>
    <w:bookmarkStart w:name="z179" w:id="114"/>
    <w:p>
      <w:pPr>
        <w:spacing w:after="0"/>
        <w:ind w:left="0"/>
        <w:jc w:val="both"/>
      </w:pPr>
      <w:r>
        <w:rPr>
          <w:rFonts w:ascii="Times New Roman"/>
          <w:b w:val="false"/>
          <w:i w:val="false"/>
          <w:color w:val="000000"/>
          <w:sz w:val="28"/>
        </w:rPr>
        <w:t>
      38) Сент-Винсент және Гренадин мемлекеті;</w:t>
      </w:r>
    </w:p>
    <w:bookmarkEnd w:id="114"/>
    <w:bookmarkStart w:name="z180" w:id="115"/>
    <w:p>
      <w:pPr>
        <w:spacing w:after="0"/>
        <w:ind w:left="0"/>
        <w:jc w:val="both"/>
      </w:pPr>
      <w:r>
        <w:rPr>
          <w:rFonts w:ascii="Times New Roman"/>
          <w:b w:val="false"/>
          <w:i w:val="false"/>
          <w:color w:val="000000"/>
          <w:sz w:val="28"/>
        </w:rPr>
        <w:t>
      39) Сент-Китс және Невис Федерациясы;</w:t>
      </w:r>
    </w:p>
    <w:bookmarkEnd w:id="115"/>
    <w:bookmarkStart w:name="z181" w:id="116"/>
    <w:p>
      <w:pPr>
        <w:spacing w:after="0"/>
        <w:ind w:left="0"/>
        <w:jc w:val="both"/>
      </w:pPr>
      <w:r>
        <w:rPr>
          <w:rFonts w:ascii="Times New Roman"/>
          <w:b w:val="false"/>
          <w:i w:val="false"/>
          <w:color w:val="000000"/>
          <w:sz w:val="28"/>
        </w:rPr>
        <w:t>
      40) Сент-Люсия мемлекеті;</w:t>
      </w:r>
    </w:p>
    <w:bookmarkEnd w:id="116"/>
    <w:p>
      <w:pPr>
        <w:spacing w:after="0"/>
        <w:ind w:left="0"/>
        <w:jc w:val="both"/>
      </w:pPr>
      <w:bookmarkStart w:name="z182" w:id="117"/>
      <w:r>
        <w:rPr>
          <w:rFonts w:ascii="Times New Roman"/>
          <w:b w:val="false"/>
          <w:i w:val="false"/>
          <w:color w:val="000000"/>
          <w:sz w:val="28"/>
        </w:rPr>
        <w:t>
      41) Ұлыбритания мен Солтүстiк Ирландияның Бiрiккен Корольдiгi</w:t>
      </w:r>
    </w:p>
    <w:bookmarkEnd w:id="117"/>
    <w:p>
      <w:pPr>
        <w:spacing w:after="0"/>
        <w:ind w:left="0"/>
        <w:jc w:val="both"/>
      </w:pPr>
      <w:r>
        <w:rPr>
          <w:rFonts w:ascii="Times New Roman"/>
          <w:b w:val="false"/>
          <w:i w:val="false"/>
          <w:color w:val="000000"/>
          <w:sz w:val="28"/>
        </w:rPr>
        <w:t xml:space="preserve"> (мынадай аумақтар бөлiгiнде ғана):</w:t>
      </w:r>
    </w:p>
    <w:bookmarkStart w:name="z183" w:id="118"/>
    <w:p>
      <w:pPr>
        <w:spacing w:after="0"/>
        <w:ind w:left="0"/>
        <w:jc w:val="both"/>
      </w:pPr>
      <w:r>
        <w:rPr>
          <w:rFonts w:ascii="Times New Roman"/>
          <w:b w:val="false"/>
          <w:i w:val="false"/>
          <w:color w:val="000000"/>
          <w:sz w:val="28"/>
        </w:rPr>
        <w:t>
      Ангилья аралдары;</w:t>
      </w:r>
    </w:p>
    <w:bookmarkEnd w:id="118"/>
    <w:bookmarkStart w:name="z184" w:id="119"/>
    <w:p>
      <w:pPr>
        <w:spacing w:after="0"/>
        <w:ind w:left="0"/>
        <w:jc w:val="both"/>
      </w:pPr>
      <w:r>
        <w:rPr>
          <w:rFonts w:ascii="Times New Roman"/>
          <w:b w:val="false"/>
          <w:i w:val="false"/>
          <w:color w:val="000000"/>
          <w:sz w:val="28"/>
        </w:rPr>
        <w:t>
      Бермуд аралдары;</w:t>
      </w:r>
    </w:p>
    <w:bookmarkEnd w:id="119"/>
    <w:bookmarkStart w:name="z185" w:id="120"/>
    <w:p>
      <w:pPr>
        <w:spacing w:after="0"/>
        <w:ind w:left="0"/>
        <w:jc w:val="both"/>
      </w:pPr>
      <w:r>
        <w:rPr>
          <w:rFonts w:ascii="Times New Roman"/>
          <w:b w:val="false"/>
          <w:i w:val="false"/>
          <w:color w:val="000000"/>
          <w:sz w:val="28"/>
        </w:rPr>
        <w:t>
      Британдық Виргин аралдары;</w:t>
      </w:r>
    </w:p>
    <w:bookmarkEnd w:id="120"/>
    <w:bookmarkStart w:name="z186" w:id="121"/>
    <w:p>
      <w:pPr>
        <w:spacing w:after="0"/>
        <w:ind w:left="0"/>
        <w:jc w:val="both"/>
      </w:pPr>
      <w:r>
        <w:rPr>
          <w:rFonts w:ascii="Times New Roman"/>
          <w:b w:val="false"/>
          <w:i w:val="false"/>
          <w:color w:val="000000"/>
          <w:sz w:val="28"/>
        </w:rPr>
        <w:t>
      Гибралтар;</w:t>
      </w:r>
    </w:p>
    <w:bookmarkEnd w:id="121"/>
    <w:bookmarkStart w:name="z187" w:id="122"/>
    <w:p>
      <w:pPr>
        <w:spacing w:after="0"/>
        <w:ind w:left="0"/>
        <w:jc w:val="both"/>
      </w:pPr>
      <w:r>
        <w:rPr>
          <w:rFonts w:ascii="Times New Roman"/>
          <w:b w:val="false"/>
          <w:i w:val="false"/>
          <w:color w:val="000000"/>
          <w:sz w:val="28"/>
        </w:rPr>
        <w:t>
      Кайман аралдары;</w:t>
      </w:r>
    </w:p>
    <w:bookmarkEnd w:id="122"/>
    <w:bookmarkStart w:name="z188" w:id="123"/>
    <w:p>
      <w:pPr>
        <w:spacing w:after="0"/>
        <w:ind w:left="0"/>
        <w:jc w:val="both"/>
      </w:pPr>
      <w:r>
        <w:rPr>
          <w:rFonts w:ascii="Times New Roman"/>
          <w:b w:val="false"/>
          <w:i w:val="false"/>
          <w:color w:val="000000"/>
          <w:sz w:val="28"/>
        </w:rPr>
        <w:t>
      Монтсеррат аралы;</w:t>
      </w:r>
    </w:p>
    <w:bookmarkEnd w:id="123"/>
    <w:bookmarkStart w:name="z189" w:id="124"/>
    <w:p>
      <w:pPr>
        <w:spacing w:after="0"/>
        <w:ind w:left="0"/>
        <w:jc w:val="both"/>
      </w:pPr>
      <w:r>
        <w:rPr>
          <w:rFonts w:ascii="Times New Roman"/>
          <w:b w:val="false"/>
          <w:i w:val="false"/>
          <w:color w:val="000000"/>
          <w:sz w:val="28"/>
        </w:rPr>
        <w:t>
      Теркс және Кайкос аралдары;</w:t>
      </w:r>
    </w:p>
    <w:bookmarkEnd w:id="124"/>
    <w:bookmarkStart w:name="z190" w:id="125"/>
    <w:p>
      <w:pPr>
        <w:spacing w:after="0"/>
        <w:ind w:left="0"/>
        <w:jc w:val="both"/>
      </w:pPr>
      <w:r>
        <w:rPr>
          <w:rFonts w:ascii="Times New Roman"/>
          <w:b w:val="false"/>
          <w:i w:val="false"/>
          <w:color w:val="000000"/>
          <w:sz w:val="28"/>
        </w:rPr>
        <w:t>
      Мэн аралы;</w:t>
      </w:r>
    </w:p>
    <w:bookmarkEnd w:id="125"/>
    <w:bookmarkStart w:name="z191" w:id="126"/>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126"/>
    <w:p>
      <w:pPr>
        <w:spacing w:after="0"/>
        <w:ind w:left="0"/>
        <w:jc w:val="both"/>
      </w:pPr>
      <w:bookmarkStart w:name="z192" w:id="127"/>
      <w:r>
        <w:rPr>
          <w:rFonts w:ascii="Times New Roman"/>
          <w:b w:val="false"/>
          <w:i w:val="false"/>
          <w:color w:val="000000"/>
          <w:sz w:val="28"/>
        </w:rPr>
        <w:t>
      42) Америка Құрама Штаттары (Американдық Виргин аралдарының, Гуам</w:t>
      </w:r>
    </w:p>
    <w:bookmarkEnd w:id="127"/>
    <w:p>
      <w:pPr>
        <w:spacing w:after="0"/>
        <w:ind w:left="0"/>
        <w:jc w:val="both"/>
      </w:pPr>
      <w:r>
        <w:rPr>
          <w:rFonts w:ascii="Times New Roman"/>
          <w:b w:val="false"/>
          <w:i w:val="false"/>
          <w:color w:val="000000"/>
          <w:sz w:val="28"/>
        </w:rPr>
        <w:t>аралының және Пуэрто-Рико Достастығы аумақтары бөлiгiнде ғана);</w:t>
      </w:r>
    </w:p>
    <w:bookmarkStart w:name="z193" w:id="128"/>
    <w:p>
      <w:pPr>
        <w:spacing w:after="0"/>
        <w:ind w:left="0"/>
        <w:jc w:val="both"/>
      </w:pPr>
      <w:r>
        <w:rPr>
          <w:rFonts w:ascii="Times New Roman"/>
          <w:b w:val="false"/>
          <w:i w:val="false"/>
          <w:color w:val="000000"/>
          <w:sz w:val="28"/>
        </w:rPr>
        <w:t>
      43) Тонга корольдігі;</w:t>
      </w:r>
    </w:p>
    <w:bookmarkEnd w:id="128"/>
    <w:bookmarkStart w:name="z194" w:id="129"/>
    <w:p>
      <w:pPr>
        <w:spacing w:after="0"/>
        <w:ind w:left="0"/>
        <w:jc w:val="both"/>
      </w:pPr>
      <w:r>
        <w:rPr>
          <w:rFonts w:ascii="Times New Roman"/>
          <w:b w:val="false"/>
          <w:i w:val="false"/>
          <w:color w:val="000000"/>
          <w:sz w:val="28"/>
        </w:rPr>
        <w:t>
      44) Филиппин Республикасы;</w:t>
      </w:r>
    </w:p>
    <w:bookmarkEnd w:id="129"/>
    <w:bookmarkStart w:name="z195" w:id="130"/>
    <w:p>
      <w:pPr>
        <w:spacing w:after="0"/>
        <w:ind w:left="0"/>
        <w:jc w:val="both"/>
      </w:pPr>
      <w:r>
        <w:rPr>
          <w:rFonts w:ascii="Times New Roman"/>
          <w:b w:val="false"/>
          <w:i w:val="false"/>
          <w:color w:val="000000"/>
          <w:sz w:val="28"/>
        </w:rPr>
        <w:t>
      45) Шри-Ланка Демократиялық Республикасы</w:t>
      </w:r>
    </w:p>
    <w:bookmarkEnd w:id="130"/>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_________________________________________________________ 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08" w:id="13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31"/>
    <w:bookmarkStart w:name="z209" w:id="132"/>
    <w:p>
      <w:pPr>
        <w:spacing w:after="0"/>
        <w:ind w:left="0"/>
        <w:jc w:val="both"/>
      </w:pPr>
      <w:r>
        <w:rPr>
          <w:rFonts w:ascii="Times New Roman"/>
          <w:b w:val="false"/>
          <w:i w:val="false"/>
          <w:color w:val="000000"/>
          <w:sz w:val="28"/>
        </w:rPr>
        <w:t>
      Түсіндірме</w:t>
      </w:r>
    </w:p>
    <w:bookmarkEnd w:id="132"/>
    <w:bookmarkStart w:name="z210" w:id="133"/>
    <w:p>
      <w:pPr>
        <w:spacing w:after="0"/>
        <w:ind w:left="0"/>
        <w:jc w:val="both"/>
      </w:pPr>
      <w:r>
        <w:rPr>
          <w:rFonts w:ascii="Times New Roman"/>
          <w:b w:val="false"/>
          <w:i w:val="false"/>
          <w:color w:val="000000"/>
          <w:sz w:val="28"/>
        </w:rPr>
        <w:t>
      Кредиттік тәуекел ескеріле отырып мөлшерленген активтердің талдамасы туралы есеп</w:t>
      </w:r>
    </w:p>
    <w:bookmarkEnd w:id="133"/>
    <w:bookmarkStart w:name="z211" w:id="134"/>
    <w:p>
      <w:pPr>
        <w:spacing w:after="0"/>
        <w:ind w:left="0"/>
        <w:jc w:val="both"/>
      </w:pPr>
      <w:r>
        <w:rPr>
          <w:rFonts w:ascii="Times New Roman"/>
          <w:b w:val="false"/>
          <w:i w:val="false"/>
          <w:color w:val="000000"/>
          <w:sz w:val="28"/>
        </w:rPr>
        <w:t>
      1-тарау. Жалпы ережелер</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2" w:id="135"/>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135"/>
    <w:bookmarkStart w:name="z213" w:id="13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36"/>
    <w:bookmarkStart w:name="z214" w:id="137"/>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37"/>
    <w:bookmarkStart w:name="z215" w:id="13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38"/>
    <w:bookmarkStart w:name="z216" w:id="139"/>
    <w:p>
      <w:pPr>
        <w:spacing w:after="0"/>
        <w:ind w:left="0"/>
        <w:jc w:val="both"/>
      </w:pPr>
      <w:r>
        <w:rPr>
          <w:rFonts w:ascii="Times New Roman"/>
          <w:b w:val="false"/>
          <w:i w:val="false"/>
          <w:color w:val="000000"/>
          <w:sz w:val="28"/>
        </w:rPr>
        <w:t>
      2-тарау</w:t>
      </w:r>
      <w:r>
        <w:rPr>
          <w:rFonts w:ascii="Times New Roman"/>
          <w:b/>
          <w:i w:val="false"/>
          <w:color w:val="000000"/>
          <w:sz w:val="28"/>
        </w:rPr>
        <w:t xml:space="preserve">. </w:t>
      </w:r>
      <w:r>
        <w:rPr>
          <w:rFonts w:ascii="Times New Roman"/>
          <w:b w:val="false"/>
          <w:i w:val="false"/>
          <w:color w:val="000000"/>
          <w:sz w:val="28"/>
        </w:rPr>
        <w:t>Нысанды толтыру бойынша түсіндірме</w:t>
      </w:r>
    </w:p>
    <w:bookmarkEnd w:id="1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7" w:id="140"/>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140"/>
    <w:bookmarkStart w:name="z218" w:id="141"/>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141"/>
    <w:bookmarkStart w:name="z219" w:id="142"/>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222" w:id="143"/>
    <w:p>
      <w:pPr>
        <w:spacing w:after="0"/>
        <w:ind w:left="0"/>
        <w:jc w:val="both"/>
      </w:pPr>
      <w:r>
        <w:rPr>
          <w:rFonts w:ascii="Times New Roman"/>
          <w:b w:val="false"/>
          <w:i w:val="false"/>
          <w:color w:val="000000"/>
          <w:sz w:val="28"/>
        </w:rPr>
        <w:t>
      Әкімшілік деректер жинауға арналған нысан</w:t>
      </w:r>
    </w:p>
    <w:bookmarkEnd w:id="143"/>
    <w:p>
      <w:pPr>
        <w:spacing w:after="0"/>
        <w:ind w:left="0"/>
        <w:jc w:val="both"/>
      </w:pPr>
      <w:r>
        <w:rPr>
          <w:rFonts w:ascii="Times New Roman"/>
          <w:b w:val="false"/>
          <w:i w:val="false"/>
          <w:color w:val="000000"/>
          <w:sz w:val="28"/>
        </w:rPr>
        <w:t>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тұлғалардың пайдасына берілген банк кепілдіктері және кепілдемелері, олар бойынша міндеттемелер мыналармен: Standard &amp; Poor`s агенттігінен жоғары және "АА-" деңгейінде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қарсы кепілдіктерімен (кепілдемелерімен); банк өкіміне берілген ақшамен немесе тазартылған қымбат металдармен; Standard &amp; Poor`s агенттігінің "АА-" төмен емес тәуелсіз рейтингі немесе басқа рейтингілік агенттіктердің бірінің осындай деңгейдегі рейтингі бар шет мемлекеттердің орталық үкіметтерінің және орталық банктерінің, Қазақстан Республикасы Үкіметінің, Қазақстан Республикасы Ұлттық Банкінің, "Самұрық-Қазына" ұлттық әл-ауқат қоры" акционерлік қоғамының бағалы қағаздарымен толық қамтамасыз 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әріптестермен жасалған 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басқа да өтімділігі жоғары бағалы қағаздарды сатып алу не сату бойынша шартты (ықтимал)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аккредитивтері: банктің қаржы міндеттемелерінсіз; мыналар бойынша: Қазақстан Республикасы Үкіметінің, "Самұрық-Қазына" ұлттық әл-ауқат қоры"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кепілдігімен (кепілдемелермен);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енгізілетін тұлғалардың пайдасына берілген банк иелігіне берілген ақшамен немесе тазартылған қымбат металдармен қамтамасыз етілген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қарыздарды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міндеттемелер мыналармен: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жоғары деңгейінде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"ААА"-тен "АА-"-ке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"kzААА"-тен "kzАА-"-ке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астам қарыздар мен салымдарды орналастыруы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енгізілетін тұлғалардың пайдасына ұсынылған өзге банк аккредитивтері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өзге банк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рейтингілік агенттіктердің бірінің осыған ұқсас деңгейдегі рейтингі немесе Standard &amp; Рооr's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46" w:id="144"/>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44"/>
    <w:bookmarkStart w:name="z247" w:id="145"/>
    <w:p>
      <w:pPr>
        <w:spacing w:after="0"/>
        <w:ind w:left="0"/>
        <w:jc w:val="both"/>
      </w:pPr>
      <w:r>
        <w:rPr>
          <w:rFonts w:ascii="Times New Roman"/>
          <w:b w:val="false"/>
          <w:i w:val="false"/>
          <w:color w:val="000000"/>
          <w:sz w:val="28"/>
        </w:rPr>
        <w:t>
      Түсіндірме</w:t>
      </w:r>
    </w:p>
    <w:bookmarkEnd w:id="145"/>
    <w:bookmarkStart w:name="z248" w:id="146"/>
    <w:p>
      <w:pPr>
        <w:spacing w:after="0"/>
        <w:ind w:left="0"/>
        <w:jc w:val="both"/>
      </w:pPr>
      <w:r>
        <w:rPr>
          <w:rFonts w:ascii="Times New Roman"/>
          <w:b w:val="false"/>
          <w:i w:val="false"/>
          <w:color w:val="000000"/>
          <w:sz w:val="28"/>
        </w:rPr>
        <w:t>
      Кредиттік тәуекел ескеріле отырып мөлшерленген шартты және ықтимал міндеттемелердің талдамасы туралы есеп</w:t>
      </w:r>
    </w:p>
    <w:bookmarkEnd w:id="146"/>
    <w:bookmarkStart w:name="z249" w:id="147"/>
    <w:p>
      <w:pPr>
        <w:spacing w:after="0"/>
        <w:ind w:left="0"/>
        <w:jc w:val="both"/>
      </w:pPr>
      <w:r>
        <w:rPr>
          <w:rFonts w:ascii="Times New Roman"/>
          <w:b w:val="false"/>
          <w:i w:val="false"/>
          <w:color w:val="000000"/>
          <w:sz w:val="28"/>
        </w:rPr>
        <w:t>
      1-тарау. Жалпы ережелер</w:t>
      </w:r>
    </w:p>
    <w:bookmarkEnd w:id="147"/>
    <w:bookmarkStart w:name="z250" w:id="148"/>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148"/>
    <w:bookmarkStart w:name="z251" w:id="149"/>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49"/>
    <w:bookmarkStart w:name="z252" w:id="150"/>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0"/>
    <w:bookmarkStart w:name="z253" w:id="15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51"/>
    <w:bookmarkStart w:name="z254" w:id="152"/>
    <w:p>
      <w:pPr>
        <w:spacing w:after="0"/>
        <w:ind w:left="0"/>
        <w:jc w:val="both"/>
      </w:pPr>
      <w:r>
        <w:rPr>
          <w:rFonts w:ascii="Times New Roman"/>
          <w:b w:val="false"/>
          <w:i w:val="false"/>
          <w:color w:val="000000"/>
          <w:sz w:val="28"/>
        </w:rPr>
        <w:t>
      2-тарау. Нысанды толтыру бойынша түсіндірме</w:t>
      </w:r>
    </w:p>
    <w:bookmarkEnd w:id="152"/>
    <w:bookmarkStart w:name="z255" w:id="153"/>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(бұдан әрі – № 147 нормативтер)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53"/>
    <w:bookmarkStart w:name="z256" w:id="154"/>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154"/>
    <w:bookmarkStart w:name="z257" w:id="155"/>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155"/>
    <w:bookmarkStart w:name="z258" w:id="156"/>
    <w:p>
      <w:pPr>
        <w:spacing w:after="0"/>
        <w:ind w:left="0"/>
        <w:jc w:val="both"/>
      </w:pPr>
      <w:r>
        <w:rPr>
          <w:rFonts w:ascii="Times New Roman"/>
          <w:b w:val="false"/>
          <w:i w:val="false"/>
          <w:color w:val="000000"/>
          <w:sz w:val="28"/>
        </w:rPr>
        <w:t xml:space="preserve">
      8. 6, 7, 8, 9 және 10-жолдардың есебіне № 147 нормативтердің </w:t>
      </w:r>
      <w:r>
        <w:rPr>
          <w:rFonts w:ascii="Times New Roman"/>
          <w:b w:val="false"/>
          <w:i w:val="false"/>
          <w:color w:val="000000"/>
          <w:sz w:val="28"/>
        </w:rPr>
        <w:t>19-тармағында</w:t>
      </w:r>
      <w:r>
        <w:rPr>
          <w:rFonts w:ascii="Times New Roman"/>
          <w:b w:val="false"/>
          <w:i w:val="false"/>
          <w:color w:val="000000"/>
          <w:sz w:val="28"/>
        </w:rPr>
        <w:t xml:space="preserve"> көзделген басқа да өтімділігі жоғары бағалы қағаздарды сатып алу не сату бойынша шартты (ықтимал) міндеттемелер жөніндегі мәліметтер енгізіледі.</w:t>
      </w:r>
    </w:p>
    <w:bookmarkEnd w:id="156"/>
    <w:bookmarkStart w:name="z259" w:id="157"/>
    <w:p>
      <w:pPr>
        <w:spacing w:after="0"/>
        <w:ind w:left="0"/>
        <w:jc w:val="both"/>
      </w:pPr>
      <w:r>
        <w:rPr>
          <w:rFonts w:ascii="Times New Roman"/>
          <w:b w:val="false"/>
          <w:i w:val="false"/>
          <w:color w:val="000000"/>
          <w:sz w:val="28"/>
        </w:rPr>
        <w:t xml:space="preserve">
      9. 31-жолда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келетін өтімділік құралдары көрсетіледі.</w:t>
      </w:r>
    </w:p>
    <w:bookmarkEnd w:id="157"/>
    <w:bookmarkStart w:name="z260" w:id="158"/>
    <w:p>
      <w:pPr>
        <w:spacing w:after="0"/>
        <w:ind w:left="0"/>
        <w:jc w:val="both"/>
      </w:pPr>
      <w:r>
        <w:rPr>
          <w:rFonts w:ascii="Times New Roman"/>
          <w:b w:val="false"/>
          <w:i w:val="false"/>
          <w:color w:val="000000"/>
          <w:sz w:val="28"/>
        </w:rPr>
        <w:t xml:space="preserve">
      10. 52-жолда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келмейтін, бір жылға дейін қоса алғанда бастапқы өтеу мерзімі бар өтімділік құралдары көрсетіледі.</w:t>
      </w:r>
    </w:p>
    <w:bookmarkEnd w:id="158"/>
    <w:bookmarkStart w:name="z261" w:id="159"/>
    <w:p>
      <w:pPr>
        <w:spacing w:after="0"/>
        <w:ind w:left="0"/>
        <w:jc w:val="both"/>
      </w:pPr>
      <w:r>
        <w:rPr>
          <w:rFonts w:ascii="Times New Roman"/>
          <w:b w:val="false"/>
          <w:i w:val="false"/>
          <w:color w:val="000000"/>
          <w:sz w:val="28"/>
        </w:rPr>
        <w:t xml:space="preserve">
      11. 79-жолда банк арнайы қаржы компаниясына ұсынған, № 147 нормативтердің </w:t>
      </w:r>
      <w:r>
        <w:rPr>
          <w:rFonts w:ascii="Times New Roman"/>
          <w:b w:val="false"/>
          <w:i w:val="false"/>
          <w:color w:val="000000"/>
          <w:sz w:val="28"/>
        </w:rPr>
        <w:t>49-тармағының</w:t>
      </w:r>
      <w:r>
        <w:rPr>
          <w:rFonts w:ascii="Times New Roman"/>
          <w:b w:val="false"/>
          <w:i w:val="false"/>
          <w:color w:val="000000"/>
          <w:sz w:val="28"/>
        </w:rPr>
        <w:t xml:space="preserve"> талаптарына сәйкес келмейтін, бір жылдан астам бастапқы өтеу мерзімі бар өтімділік құралдары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5-қосымша</w:t>
            </w:r>
          </w:p>
        </w:tc>
      </w:tr>
    </w:tbl>
    <w:bookmarkStart w:name="z264" w:id="160"/>
    <w:p>
      <w:pPr>
        <w:spacing w:after="0"/>
        <w:ind w:left="0"/>
        <w:jc w:val="both"/>
      </w:pPr>
      <w:r>
        <w:rPr>
          <w:rFonts w:ascii="Times New Roman"/>
          <w:b w:val="false"/>
          <w:i w:val="false"/>
          <w:color w:val="000000"/>
          <w:sz w:val="28"/>
        </w:rPr>
        <w:t>
      Әкімшілік деректер жинауға арналған нысан</w:t>
      </w:r>
    </w:p>
    <w:bookmarkEnd w:id="160"/>
    <w:p>
      <w:pPr>
        <w:spacing w:after="0"/>
        <w:ind w:left="0"/>
        <w:jc w:val="both"/>
      </w:pPr>
      <w:r>
        <w:rPr>
          <w:rFonts w:ascii="Times New Roman"/>
          <w:b w:val="false"/>
          <w:i w:val="false"/>
          <w:color w:val="000000"/>
          <w:sz w:val="28"/>
        </w:rPr>
        <w:t>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үшін кредиттік тәуекел коэффициенті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туынды</w:t>
            </w:r>
            <w:r>
              <w:br/>
            </w:r>
            <w:r>
              <w:rPr>
                <w:rFonts w:ascii="Times New Roman"/>
                <w:b w:val="false"/>
                <w:i w:val="false"/>
                <w:color w:val="000000"/>
                <w:sz w:val="20"/>
              </w:rPr>
              <w:t>қаржы құралдары</w:t>
            </w:r>
            <w:r>
              <w:br/>
            </w:r>
            <w:r>
              <w:rPr>
                <w:rFonts w:ascii="Times New Roman"/>
                <w:b w:val="false"/>
                <w:i w:val="false"/>
                <w:color w:val="000000"/>
                <w:sz w:val="20"/>
              </w:rPr>
              <w:t>бойынша 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88" w:id="16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61"/>
    <w:bookmarkStart w:name="z289" w:id="162"/>
    <w:p>
      <w:pPr>
        <w:spacing w:after="0"/>
        <w:ind w:left="0"/>
        <w:jc w:val="both"/>
      </w:pPr>
      <w:r>
        <w:rPr>
          <w:rFonts w:ascii="Times New Roman"/>
          <w:b w:val="false"/>
          <w:i w:val="false"/>
          <w:color w:val="000000"/>
          <w:sz w:val="28"/>
        </w:rPr>
        <w:t>
      Түсіндірме</w:t>
      </w:r>
    </w:p>
    <w:bookmarkEnd w:id="162"/>
    <w:bookmarkStart w:name="z290" w:id="163"/>
    <w:p>
      <w:pPr>
        <w:spacing w:after="0"/>
        <w:ind w:left="0"/>
        <w:jc w:val="both"/>
      </w:pPr>
      <w:r>
        <w:rPr>
          <w:rFonts w:ascii="Times New Roman"/>
          <w:b w:val="false"/>
          <w:i w:val="false"/>
          <w:color w:val="000000"/>
          <w:sz w:val="28"/>
        </w:rPr>
        <w:t>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63"/>
    <w:bookmarkStart w:name="z291" w:id="164"/>
    <w:p>
      <w:pPr>
        <w:spacing w:after="0"/>
        <w:ind w:left="0"/>
        <w:jc w:val="both"/>
      </w:pPr>
      <w:r>
        <w:rPr>
          <w:rFonts w:ascii="Times New Roman"/>
          <w:b w:val="false"/>
          <w:i w:val="false"/>
          <w:color w:val="000000"/>
          <w:sz w:val="28"/>
        </w:rPr>
        <w:t>
      1-тарау. Жалпы ережелер</w:t>
      </w:r>
    </w:p>
    <w:bookmarkEnd w:id="1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165"/>
    <w:p>
      <w:pPr>
        <w:spacing w:after="0"/>
        <w:ind w:left="0"/>
        <w:jc w:val="both"/>
      </w:pPr>
      <w:r>
        <w:rPr>
          <w:rFonts w:ascii="Times New Roman"/>
          <w:b w:val="false"/>
          <w:i w:val="false"/>
          <w:color w:val="000000"/>
          <w:sz w:val="28"/>
        </w:rPr>
        <w:t>
      1. Осы түсіндірме (бұдан әрі – Түсіндірме)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bookmarkEnd w:id="165"/>
    <w:bookmarkStart w:name="z293" w:id="16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66"/>
    <w:bookmarkStart w:name="z294" w:id="167"/>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67"/>
    <w:bookmarkStart w:name="z295" w:id="16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8"/>
    <w:bookmarkStart w:name="z296" w:id="169"/>
    <w:p>
      <w:pPr>
        <w:spacing w:after="0"/>
        <w:ind w:left="0"/>
        <w:jc w:val="both"/>
      </w:pPr>
      <w:r>
        <w:rPr>
          <w:rFonts w:ascii="Times New Roman"/>
          <w:b w:val="false"/>
          <w:i w:val="false"/>
          <w:color w:val="000000"/>
          <w:sz w:val="28"/>
        </w:rPr>
        <w:t>
      2-тарау. Нысанды толтыру бойынша түсіндірме</w:t>
      </w:r>
    </w:p>
    <w:bookmarkEnd w:id="169"/>
    <w:bookmarkStart w:name="z297" w:id="170"/>
    <w:p>
      <w:pPr>
        <w:spacing w:after="0"/>
        <w:ind w:left="0"/>
        <w:jc w:val="both"/>
      </w:pPr>
      <w:r>
        <w:rPr>
          <w:rFonts w:ascii="Times New Roman"/>
          <w:b w:val="false"/>
          <w:i w:val="false"/>
          <w:color w:val="000000"/>
          <w:sz w:val="28"/>
        </w:rPr>
        <w:t>
      5. 3 және 6-бағандарда туынды қаржы құралдарының номиналды және нарықтық құны көрсетіледі.</w:t>
      </w:r>
    </w:p>
    <w:bookmarkEnd w:id="170"/>
    <w:bookmarkStart w:name="z298" w:id="171"/>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bookmarkEnd w:id="171"/>
    <w:bookmarkStart w:name="z299" w:id="172"/>
    <w:p>
      <w:pPr>
        <w:spacing w:after="0"/>
        <w:ind w:left="0"/>
        <w:jc w:val="both"/>
      </w:pPr>
      <w:r>
        <w:rPr>
          <w:rFonts w:ascii="Times New Roman"/>
          <w:b w:val="false"/>
          <w:i w:val="false"/>
          <w:color w:val="000000"/>
          <w:sz w:val="28"/>
        </w:rPr>
        <w:t>
      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bl>
    <w:bookmarkStart w:name="z302" w:id="173"/>
    <w:p>
      <w:pPr>
        <w:spacing w:after="0"/>
        <w:ind w:left="0"/>
        <w:jc w:val="both"/>
      </w:pPr>
      <w:r>
        <w:rPr>
          <w:rFonts w:ascii="Times New Roman"/>
          <w:b w:val="false"/>
          <w:i w:val="false"/>
          <w:color w:val="000000"/>
          <w:sz w:val="28"/>
        </w:rPr>
        <w:t>
      Әкімшілік деректер жинауға арналған нысан</w:t>
      </w:r>
    </w:p>
    <w:bookmarkEnd w:id="173"/>
    <w:bookmarkStart w:name="z303" w:id="174"/>
    <w:p>
      <w:pPr>
        <w:spacing w:after="0"/>
        <w:ind w:left="0"/>
        <w:jc w:val="both"/>
      </w:pPr>
      <w:r>
        <w:rPr>
          <w:rFonts w:ascii="Times New Roman"/>
          <w:b w:val="false"/>
          <w:i w:val="false"/>
          <w:color w:val="000000"/>
          <w:sz w:val="28"/>
        </w:rPr>
        <w:t>
      Айрықша пайыздық тәуекелді есептеудің (валюталар бөлігінде) талдамасы туралы есеп</w:t>
      </w:r>
    </w:p>
    <w:bookmarkEnd w:id="174"/>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рейтингілік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тәуекелді бірыңғай қаржы құралдары бойынша ашық позициялар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26" w:id="17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75"/>
    <w:bookmarkStart w:name="z327" w:id="176"/>
    <w:p>
      <w:pPr>
        <w:spacing w:after="0"/>
        <w:ind w:left="0"/>
        <w:jc w:val="both"/>
      </w:pPr>
      <w:r>
        <w:rPr>
          <w:rFonts w:ascii="Times New Roman"/>
          <w:b w:val="false"/>
          <w:i w:val="false"/>
          <w:color w:val="000000"/>
          <w:sz w:val="28"/>
        </w:rPr>
        <w:t>
      Түсіндірме</w:t>
      </w:r>
    </w:p>
    <w:bookmarkEnd w:id="176"/>
    <w:bookmarkStart w:name="z328" w:id="177"/>
    <w:p>
      <w:pPr>
        <w:spacing w:after="0"/>
        <w:ind w:left="0"/>
        <w:jc w:val="both"/>
      </w:pPr>
      <w:r>
        <w:rPr>
          <w:rFonts w:ascii="Times New Roman"/>
          <w:b w:val="false"/>
          <w:i w:val="false"/>
          <w:color w:val="000000"/>
          <w:sz w:val="28"/>
        </w:rPr>
        <w:t>
      Айрықша пайыздық тәуекелді есептеудің (валюталар бөлігінде) талдамасы туралы есеп</w:t>
      </w:r>
    </w:p>
    <w:bookmarkEnd w:id="177"/>
    <w:bookmarkStart w:name="z329" w:id="178"/>
    <w:p>
      <w:pPr>
        <w:spacing w:after="0"/>
        <w:ind w:left="0"/>
        <w:jc w:val="both"/>
      </w:pPr>
      <w:r>
        <w:rPr>
          <w:rFonts w:ascii="Times New Roman"/>
          <w:b w:val="false"/>
          <w:i w:val="false"/>
          <w:color w:val="000000"/>
          <w:sz w:val="28"/>
        </w:rPr>
        <w:t>
      1-тарау. Жалпы ережелер</w:t>
      </w:r>
    </w:p>
    <w:bookmarkEnd w:id="178"/>
    <w:bookmarkStart w:name="z330" w:id="179"/>
    <w:p>
      <w:pPr>
        <w:spacing w:after="0"/>
        <w:ind w:left="0"/>
        <w:jc w:val="both"/>
      </w:pPr>
      <w:r>
        <w:rPr>
          <w:rFonts w:ascii="Times New Roman"/>
          <w:b w:val="false"/>
          <w:i w:val="false"/>
          <w:color w:val="000000"/>
          <w:sz w:val="28"/>
        </w:rPr>
        <w:t>
      1. Осы түсіндірме (бұдан әрі – Түсіндірме)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79"/>
    <w:bookmarkStart w:name="z331" w:id="18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80"/>
    <w:bookmarkStart w:name="z332" w:id="181"/>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81"/>
    <w:bookmarkStart w:name="z333" w:id="18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82"/>
    <w:bookmarkStart w:name="z334" w:id="183"/>
    <w:p>
      <w:pPr>
        <w:spacing w:after="0"/>
        <w:ind w:left="0"/>
        <w:jc w:val="both"/>
      </w:pPr>
      <w:r>
        <w:rPr>
          <w:rFonts w:ascii="Times New Roman"/>
          <w:b w:val="false"/>
          <w:i w:val="false"/>
          <w:color w:val="000000"/>
          <w:sz w:val="28"/>
        </w:rPr>
        <w:t>
      2-тарау. Нысанды толтыру бойынша түсіндірме</w:t>
      </w:r>
    </w:p>
    <w:bookmarkEnd w:id="183"/>
    <w:bookmarkStart w:name="z335" w:id="184"/>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№147 (бұдан әрі – № 147 нормативтер)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84"/>
    <w:bookmarkStart w:name="z336" w:id="185"/>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85"/>
    <w:bookmarkStart w:name="z337" w:id="186"/>
    <w:p>
      <w:pPr>
        <w:spacing w:after="0"/>
        <w:ind w:left="0"/>
        <w:jc w:val="both"/>
      </w:pPr>
      <w:r>
        <w:rPr>
          <w:rFonts w:ascii="Times New Roman"/>
          <w:b w:val="false"/>
          <w:i w:val="false"/>
          <w:color w:val="000000"/>
          <w:sz w:val="28"/>
        </w:rPr>
        <w:t>
      7. 4-бағанда пайыздармен айрықша тәуекел коэффициенті ескеріле отырып, бірыңғай қаржы құралдары бойынша ашық позициялар сомасы көрсетіледі.</w:t>
      </w:r>
    </w:p>
    <w:bookmarkEnd w:id="186"/>
    <w:bookmarkStart w:name="z338" w:id="187"/>
    <w:p>
      <w:pPr>
        <w:spacing w:after="0"/>
        <w:ind w:left="0"/>
        <w:jc w:val="both"/>
      </w:pPr>
      <w:r>
        <w:rPr>
          <w:rFonts w:ascii="Times New Roman"/>
          <w:b w:val="false"/>
          <w:i w:val="false"/>
          <w:color w:val="000000"/>
          <w:sz w:val="28"/>
        </w:rPr>
        <w:t xml:space="preserve">
      8. 2, 3 және 4-жолдарда № 147 нормативтерге "Халықаралық қор биржалары болып танылатын сауда-саттықты ұйымдастырушылар тiзiмi" </w:t>
      </w:r>
      <w:r>
        <w:rPr>
          <w:rFonts w:ascii="Times New Roman"/>
          <w:b w:val="false"/>
          <w:i w:val="false"/>
          <w:color w:val="000000"/>
          <w:sz w:val="28"/>
        </w:rPr>
        <w:t>7-қосымшасында</w:t>
      </w:r>
      <w:r>
        <w:rPr>
          <w:rFonts w:ascii="Times New Roman"/>
          <w:b w:val="false"/>
          <w:i w:val="false"/>
          <w:color w:val="000000"/>
          <w:sz w:val="28"/>
        </w:rPr>
        <w:t xml:space="preserve"> көрсетілген халықаралық қор биржалары пайдаланылады.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Әкімшілік деректер жинауға арналған нысан</w:t>
      </w:r>
    </w:p>
    <w:p>
      <w:pPr>
        <w:spacing w:after="0"/>
        <w:ind w:left="0"/>
        <w:jc w:val="both"/>
      </w:pPr>
      <w:r>
        <w:rPr>
          <w:rFonts w:ascii="Times New Roman"/>
          <w:b w:val="false"/>
          <w:i w:val="false"/>
          <w:color w:val="000000"/>
          <w:sz w:val="28"/>
        </w:rPr>
        <w:t>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Есепті кезең: 20__жылғы "___"________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1-BVU_ROPVI</w:t>
      </w:r>
    </w:p>
    <w:bookmarkStart w:name="z345" w:id="188"/>
    <w:p>
      <w:pPr>
        <w:spacing w:after="0"/>
        <w:ind w:left="0"/>
        <w:jc w:val="both"/>
      </w:pPr>
      <w:r>
        <w:rPr>
          <w:rFonts w:ascii="Times New Roman"/>
          <w:b w:val="false"/>
          <w:i w:val="false"/>
          <w:color w:val="000000"/>
          <w:sz w:val="28"/>
        </w:rPr>
        <w:t>
      Кезеңділігі: ай сайын</w:t>
      </w:r>
    </w:p>
    <w:bookmarkEnd w:id="188"/>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2" w:id="18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189"/>
    <w:bookmarkStart w:name="z363" w:id="190"/>
    <w:p>
      <w:pPr>
        <w:spacing w:after="0"/>
        <w:ind w:left="0"/>
        <w:jc w:val="both"/>
      </w:pPr>
      <w:r>
        <w:rPr>
          <w:rFonts w:ascii="Times New Roman"/>
          <w:b w:val="false"/>
          <w:i w:val="false"/>
          <w:color w:val="000000"/>
          <w:sz w:val="28"/>
        </w:rPr>
        <w:t>
      Түсіндірме</w:t>
      </w:r>
    </w:p>
    <w:bookmarkEnd w:id="190"/>
    <w:bookmarkStart w:name="z364" w:id="191"/>
    <w:p>
      <w:pPr>
        <w:spacing w:after="0"/>
        <w:ind w:left="0"/>
        <w:jc w:val="both"/>
      </w:pPr>
      <w:r>
        <w:rPr>
          <w:rFonts w:ascii="Times New Roman"/>
          <w:b w:val="false"/>
          <w:i w:val="false"/>
          <w:color w:val="000000"/>
          <w:sz w:val="28"/>
        </w:rPr>
        <w:t>
      Уақыт аралықтары бойынша ашық позицияларды бөлу (валюталар бөлігінде) туралы есеп</w:t>
      </w:r>
    </w:p>
    <w:bookmarkEnd w:id="191"/>
    <w:bookmarkStart w:name="z365" w:id="192"/>
    <w:p>
      <w:pPr>
        <w:spacing w:after="0"/>
        <w:ind w:left="0"/>
        <w:jc w:val="both"/>
      </w:pPr>
      <w:r>
        <w:rPr>
          <w:rFonts w:ascii="Times New Roman"/>
          <w:b w:val="false"/>
          <w:i w:val="false"/>
          <w:color w:val="000000"/>
          <w:sz w:val="28"/>
        </w:rPr>
        <w:t>
      1-тарау. Жалпы ережелер</w:t>
      </w:r>
    </w:p>
    <w:bookmarkEnd w:id="192"/>
    <w:bookmarkStart w:name="z366" w:id="193"/>
    <w:p>
      <w:pPr>
        <w:spacing w:after="0"/>
        <w:ind w:left="0"/>
        <w:jc w:val="both"/>
      </w:pPr>
      <w:r>
        <w:rPr>
          <w:rFonts w:ascii="Times New Roman"/>
          <w:b w:val="false"/>
          <w:i w:val="false"/>
          <w:color w:val="000000"/>
          <w:sz w:val="28"/>
        </w:rPr>
        <w:t>
      1. Осы түсіндірме (бұдан әрі – Түсіндірме) "Уақыт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bookmarkEnd w:id="193"/>
    <w:bookmarkStart w:name="z367" w:id="19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94"/>
    <w:bookmarkStart w:name="z368" w:id="19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95"/>
    <w:bookmarkStart w:name="z369" w:id="19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96"/>
    <w:bookmarkStart w:name="z370" w:id="197"/>
    <w:p>
      <w:pPr>
        <w:spacing w:after="0"/>
        <w:ind w:left="0"/>
        <w:jc w:val="both"/>
      </w:pPr>
      <w:r>
        <w:rPr>
          <w:rFonts w:ascii="Times New Roman"/>
          <w:b w:val="false"/>
          <w:i w:val="false"/>
          <w:color w:val="000000"/>
          <w:sz w:val="28"/>
        </w:rPr>
        <w:t>
      2-тарау. Нысанды толтыру бойынша түсіндірме</w:t>
      </w:r>
    </w:p>
    <w:bookmarkEnd w:id="197"/>
    <w:bookmarkStart w:name="z371" w:id="198"/>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198"/>
    <w:bookmarkStart w:name="z372" w:id="199"/>
    <w:p>
      <w:pPr>
        <w:spacing w:after="0"/>
        <w:ind w:left="0"/>
        <w:jc w:val="both"/>
      </w:pPr>
      <w:r>
        <w:rPr>
          <w:rFonts w:ascii="Times New Roman"/>
          <w:b w:val="false"/>
          <w:i w:val="false"/>
          <w:color w:val="000000"/>
          <w:sz w:val="28"/>
        </w:rPr>
        <w:t>
      6. 6 және 7-бағандарда мөлшерлеу коэффициенті ескеріле отырып мөлшерленген ашық позициялар сомасы көрсетіледі.</w:t>
      </w:r>
    </w:p>
    <w:bookmarkEnd w:id="199"/>
    <w:bookmarkStart w:name="z373" w:id="200"/>
    <w:p>
      <w:pPr>
        <w:spacing w:after="0"/>
        <w:ind w:left="0"/>
        <w:jc w:val="both"/>
      </w:pPr>
      <w:r>
        <w:rPr>
          <w:rFonts w:ascii="Times New Roman"/>
          <w:b w:val="false"/>
          <w:i w:val="false"/>
          <w:color w:val="000000"/>
          <w:sz w:val="28"/>
        </w:rPr>
        <w:t>
      7. 8-бағанда мөлшерленген жабық позициялар сомасы көрсетіледі.</w:t>
      </w:r>
    </w:p>
    <w:bookmarkEnd w:id="200"/>
    <w:bookmarkStart w:name="z374" w:id="201"/>
    <w:p>
      <w:pPr>
        <w:spacing w:after="0"/>
        <w:ind w:left="0"/>
        <w:jc w:val="both"/>
      </w:pPr>
      <w:r>
        <w:rPr>
          <w:rFonts w:ascii="Times New Roman"/>
          <w:b w:val="false"/>
          <w:i w:val="false"/>
          <w:color w:val="000000"/>
          <w:sz w:val="28"/>
        </w:rPr>
        <w:t>
      8. 9 және 10-бағандарда жиынтық мөлшерленген ашық позициялар сомасы көрсетіледі.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bl>
    <w:bookmarkStart w:name="z377" w:id="202"/>
    <w:p>
      <w:pPr>
        <w:spacing w:after="0"/>
        <w:ind w:left="0"/>
        <w:jc w:val="both"/>
      </w:pPr>
      <w:r>
        <w:rPr>
          <w:rFonts w:ascii="Times New Roman"/>
          <w:b w:val="false"/>
          <w:i w:val="false"/>
          <w:color w:val="000000"/>
          <w:sz w:val="28"/>
        </w:rPr>
        <w:t>
      Әкімшілік деректер жинауға арналған нысан</w:t>
      </w:r>
    </w:p>
    <w:bookmarkEnd w:id="202"/>
    <w:bookmarkStart w:name="z378" w:id="203"/>
    <w:p>
      <w:pPr>
        <w:spacing w:after="0"/>
        <w:ind w:left="0"/>
        <w:jc w:val="both"/>
      </w:pPr>
      <w:r>
        <w:rPr>
          <w:rFonts w:ascii="Times New Roman"/>
          <w:b w:val="false"/>
          <w:i w:val="false"/>
          <w:color w:val="000000"/>
          <w:sz w:val="28"/>
        </w:rPr>
        <w:t>
      Жалпы пайыздық тәуекелді есептеудің (валюталар бөлігінде) талдамасы туралы есеп</w:t>
      </w:r>
    </w:p>
    <w:bookmarkEnd w:id="203"/>
    <w:p>
      <w:pPr>
        <w:spacing w:after="0"/>
        <w:ind w:left="0"/>
        <w:jc w:val="both"/>
      </w:pPr>
      <w:r>
        <w:rPr>
          <w:rFonts w:ascii="Times New Roman"/>
          <w:b w:val="false"/>
          <w:i w:val="false"/>
          <w:color w:val="000000"/>
          <w:sz w:val="28"/>
        </w:rPr>
        <w:t>
      Есепті кезең: 20__жылғы "___"________</w:t>
      </w:r>
    </w:p>
    <w:bookmarkStart w:name="z380" w:id="204"/>
    <w:p>
      <w:pPr>
        <w:spacing w:after="0"/>
        <w:ind w:left="0"/>
        <w:jc w:val="both"/>
      </w:pPr>
      <w:r>
        <w:rPr>
          <w:rFonts w:ascii="Times New Roman"/>
          <w:b w:val="false"/>
          <w:i w:val="false"/>
          <w:color w:val="000000"/>
          <w:sz w:val="28"/>
        </w:rPr>
        <w:t>
      ________________________________________</w:t>
      </w:r>
    </w:p>
    <w:bookmarkEnd w:id="204"/>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xml:space="preserve">
      Индекс: 1- BVU_ROPR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өтемақы жасалған мөлшерленген позициялар есебі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(ұзын)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(қысқа)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ашық позиция бойынша мөлшерленген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Мөлшерленген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2-аймақтар арасындағы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және 3-аймақтар бойынша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3-аймақ бойынша қалдық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2-аймақ бойынша қалдық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3-аймақтар бойынша жабық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1-аймақ бойынша қалдық ашық позиция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Аймақтар бойынша мөлшерленген жабық позициялар сомасының 10 пайызы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205"/>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bookmarkEnd w:id="205"/>
    <w:bookmarkStart w:name="z390" w:id="206"/>
    <w:p>
      <w:pPr>
        <w:spacing w:after="0"/>
        <w:ind w:left="0"/>
        <w:jc w:val="both"/>
      </w:pPr>
      <w:r>
        <w:rPr>
          <w:rFonts w:ascii="Times New Roman"/>
          <w:b w:val="false"/>
          <w:i w:val="false"/>
          <w:color w:val="000000"/>
          <w:sz w:val="28"/>
        </w:rPr>
        <w:t>
      ___________________________________________________________________ ____________</w:t>
      </w:r>
    </w:p>
    <w:bookmarkEnd w:id="206"/>
    <w:bookmarkStart w:name="z391" w:id="207"/>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07"/>
    <w:bookmarkStart w:name="z392" w:id="208"/>
    <w:p>
      <w:pPr>
        <w:spacing w:after="0"/>
        <w:ind w:left="0"/>
        <w:jc w:val="both"/>
      </w:pPr>
      <w:r>
        <w:rPr>
          <w:rFonts w:ascii="Times New Roman"/>
          <w:b w:val="false"/>
          <w:i w:val="false"/>
          <w:color w:val="000000"/>
          <w:sz w:val="28"/>
        </w:rPr>
        <w:t xml:space="preserve">
      Бас бухгалтер немесе есепке қол қоюға уәкілетті тұлға </w:t>
      </w:r>
    </w:p>
    <w:bookmarkEnd w:id="208"/>
    <w:bookmarkStart w:name="z393" w:id="209"/>
    <w:p>
      <w:pPr>
        <w:spacing w:after="0"/>
        <w:ind w:left="0"/>
        <w:jc w:val="both"/>
      </w:pPr>
      <w:r>
        <w:rPr>
          <w:rFonts w:ascii="Times New Roman"/>
          <w:b w:val="false"/>
          <w:i w:val="false"/>
          <w:color w:val="000000"/>
          <w:sz w:val="28"/>
        </w:rPr>
        <w:t>
      ___________________________________________________________________ ____________</w:t>
      </w:r>
    </w:p>
    <w:bookmarkEnd w:id="209"/>
    <w:bookmarkStart w:name="z394" w:id="210"/>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10"/>
    <w:bookmarkStart w:name="z395" w:id="211"/>
    <w:p>
      <w:pPr>
        <w:spacing w:after="0"/>
        <w:ind w:left="0"/>
        <w:jc w:val="both"/>
      </w:pPr>
      <w:r>
        <w:rPr>
          <w:rFonts w:ascii="Times New Roman"/>
          <w:b w:val="false"/>
          <w:i w:val="false"/>
          <w:color w:val="000000"/>
          <w:sz w:val="28"/>
        </w:rPr>
        <w:t>
      Орындаушы ________________________________________________________ ____________</w:t>
      </w:r>
    </w:p>
    <w:bookmarkEnd w:id="211"/>
    <w:bookmarkStart w:name="z396" w:id="212"/>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bookmarkEnd w:id="212"/>
    <w:bookmarkStart w:name="z397" w:id="213"/>
    <w:p>
      <w:pPr>
        <w:spacing w:after="0"/>
        <w:ind w:left="0"/>
        <w:jc w:val="both"/>
      </w:pPr>
      <w:r>
        <w:rPr>
          <w:rFonts w:ascii="Times New Roman"/>
          <w:b w:val="false"/>
          <w:i w:val="false"/>
          <w:color w:val="000000"/>
          <w:sz w:val="28"/>
        </w:rPr>
        <w:t>
      Телефоны:_________________________</w:t>
      </w:r>
    </w:p>
    <w:bookmarkEnd w:id="213"/>
    <w:bookmarkStart w:name="z398" w:id="214"/>
    <w:p>
      <w:pPr>
        <w:spacing w:after="0"/>
        <w:ind w:left="0"/>
        <w:jc w:val="both"/>
      </w:pPr>
      <w:r>
        <w:rPr>
          <w:rFonts w:ascii="Times New Roman"/>
          <w:b w:val="false"/>
          <w:i w:val="false"/>
          <w:color w:val="000000"/>
          <w:sz w:val="28"/>
        </w:rPr>
        <w:t>
      Мөр орны (бар болса)</w:t>
      </w:r>
    </w:p>
    <w:bookmarkEnd w:id="214"/>
    <w:bookmarkStart w:name="z399" w:id="215"/>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 туралы</w:t>
            </w:r>
            <w:r>
              <w:br/>
            </w:r>
            <w:r>
              <w:rPr>
                <w:rFonts w:ascii="Times New Roman"/>
                <w:b w:val="false"/>
                <w:i w:val="false"/>
                <w:color w:val="000000"/>
                <w:sz w:val="20"/>
              </w:rPr>
              <w:t>есеп нысанына қосымша</w:t>
            </w:r>
          </w:p>
        </w:tc>
      </w:tr>
    </w:tbl>
    <w:bookmarkStart w:name="z401" w:id="216"/>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16"/>
    <w:bookmarkStart w:name="z402" w:id="217"/>
    <w:p>
      <w:pPr>
        <w:spacing w:after="0"/>
        <w:ind w:left="0"/>
        <w:jc w:val="both"/>
      </w:pPr>
      <w:r>
        <w:rPr>
          <w:rFonts w:ascii="Times New Roman"/>
          <w:b w:val="false"/>
          <w:i w:val="false"/>
          <w:color w:val="000000"/>
          <w:sz w:val="28"/>
        </w:rPr>
        <w:t>
      түсіндірме</w:t>
      </w:r>
    </w:p>
    <w:bookmarkEnd w:id="217"/>
    <w:bookmarkStart w:name="z403" w:id="218"/>
    <w:p>
      <w:pPr>
        <w:spacing w:after="0"/>
        <w:ind w:left="0"/>
        <w:jc w:val="both"/>
      </w:pPr>
      <w:r>
        <w:rPr>
          <w:rFonts w:ascii="Times New Roman"/>
          <w:b w:val="false"/>
          <w:i w:val="false"/>
          <w:color w:val="000000"/>
          <w:sz w:val="28"/>
        </w:rPr>
        <w:t>
      Жалпы пайыздық тәуекелді есептеудің (валюталар бөлігінде) талдамасы туралы есеп</w:t>
      </w:r>
    </w:p>
    <w:bookmarkEnd w:id="218"/>
    <w:bookmarkStart w:name="z404" w:id="219"/>
    <w:p>
      <w:pPr>
        <w:spacing w:after="0"/>
        <w:ind w:left="0"/>
        <w:jc w:val="both"/>
      </w:pPr>
      <w:r>
        <w:rPr>
          <w:rFonts w:ascii="Times New Roman"/>
          <w:b w:val="false"/>
          <w:i w:val="false"/>
          <w:color w:val="000000"/>
          <w:sz w:val="28"/>
        </w:rPr>
        <w:t>
      1-тарау. Жалпы ережелер</w:t>
      </w:r>
    </w:p>
    <w:bookmarkEnd w:id="2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5" w:id="220"/>
    <w:p>
      <w:pPr>
        <w:spacing w:after="0"/>
        <w:ind w:left="0"/>
        <w:jc w:val="both"/>
      </w:pPr>
      <w:r>
        <w:rPr>
          <w:rFonts w:ascii="Times New Roman"/>
          <w:b w:val="false"/>
          <w:i w:val="false"/>
          <w:color w:val="000000"/>
          <w:sz w:val="28"/>
        </w:rPr>
        <w:t>
      1. Осы түсіндірме (бұдан әрі – Түсіндірме) "Жалпы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220"/>
    <w:bookmarkStart w:name="z406" w:id="22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21"/>
    <w:bookmarkStart w:name="z407" w:id="222"/>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222"/>
    <w:bookmarkStart w:name="z408" w:id="22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23"/>
    <w:bookmarkStart w:name="z409" w:id="224"/>
    <w:p>
      <w:pPr>
        <w:spacing w:after="0"/>
        <w:ind w:left="0"/>
        <w:jc w:val="both"/>
      </w:pPr>
      <w:r>
        <w:rPr>
          <w:rFonts w:ascii="Times New Roman"/>
          <w:b w:val="false"/>
          <w:i w:val="false"/>
          <w:color w:val="000000"/>
          <w:sz w:val="28"/>
        </w:rPr>
        <w:t>
      2-тарау. Нысанды толтыру бойынша түсіндірме</w:t>
      </w:r>
    </w:p>
    <w:bookmarkEnd w:id="224"/>
    <w:bookmarkStart w:name="z410" w:id="225"/>
    <w:p>
      <w:pPr>
        <w:spacing w:after="0"/>
        <w:ind w:left="0"/>
        <w:jc w:val="both"/>
      </w:pPr>
      <w:r>
        <w:rPr>
          <w:rFonts w:ascii="Times New Roman"/>
          <w:b w:val="false"/>
          <w:i w:val="false"/>
          <w:color w:val="000000"/>
          <w:sz w:val="28"/>
        </w:rPr>
        <w:t>
      5. 3-бағанда аймақтардың әрқайсысының уақыт аралықтары бойынша мөлшерленген және қалдық ашық/жабық позициялар бойынша сома көрсетіледі.</w:t>
      </w:r>
    </w:p>
    <w:bookmarkEnd w:id="225"/>
    <w:bookmarkStart w:name="z411" w:id="226"/>
    <w:p>
      <w:pPr>
        <w:spacing w:after="0"/>
        <w:ind w:left="0"/>
        <w:jc w:val="both"/>
      </w:pPr>
      <w:r>
        <w:rPr>
          <w:rFonts w:ascii="Times New Roman"/>
          <w:b w:val="false"/>
          <w:i w:val="false"/>
          <w:color w:val="000000"/>
          <w:sz w:val="28"/>
        </w:rPr>
        <w:t>
      6. 3-бағанда 38-жол бойынша жалпы пайыздық тәуекел жөніндегі мәліметтер көрсетіледі.</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bookmarkStart w:name="z414" w:id="227"/>
    <w:p>
      <w:pPr>
        <w:spacing w:after="0"/>
        <w:ind w:left="0"/>
        <w:jc w:val="both"/>
      </w:pPr>
      <w:r>
        <w:rPr>
          <w:rFonts w:ascii="Times New Roman"/>
          <w:b w:val="false"/>
          <w:i w:val="false"/>
          <w:color w:val="000000"/>
          <w:sz w:val="28"/>
        </w:rPr>
        <w:t>
      Бір қарыз алушыға келетін тәуекелдің (қарыз алушылар бөлігінде)</w:t>
      </w:r>
    </w:p>
    <w:bookmarkEnd w:id="227"/>
    <w:p>
      <w:pPr>
        <w:spacing w:after="0"/>
        <w:ind w:left="0"/>
        <w:jc w:val="both"/>
      </w:pPr>
      <w:r>
        <w:rPr>
          <w:rFonts w:ascii="Times New Roman"/>
          <w:b w:val="false"/>
          <w:i w:val="false"/>
          <w:color w:val="000000"/>
          <w:sz w:val="28"/>
        </w:rPr>
        <w:t>
      ең жоғары мөлшерінің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p>
            <w:pPr>
              <w:spacing w:after="20"/>
              <w:ind w:left="20"/>
              <w:jc w:val="both"/>
            </w:pPr>
            <w:r>
              <w:rPr>
                <w:rFonts w:ascii="Times New Roman"/>
                <w:b w:val="false"/>
                <w:i w:val="false"/>
                <w:color w:val="000000"/>
                <w:sz w:val="20"/>
              </w:rPr>
              <w:t>
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Банкпен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рейтингілік агенттiктер) осыған ұқсас деңгейдегi рейтингi бар Қазақстан Республикасының резиденттеріне талаптарды және Standard &amp; Poor's агенттiгiнiң "А" рейтингiнен төмен емес рейтингi немесе одан басқа рейтингілік агенттiктердiң бiрiнiң осыған ұқсас деңгейдегi рейтингi бар бейрезиденттерді қоспағанда, Standard &amp; Poor's агенттігінің "А" рейтингінен төмен емес немесе бір қарыз алушыға немесе өзара байланысты қарыз алушылар тобына қатысты басқа рейтингілік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 ең жоғары</w:t>
            </w:r>
            <w:r>
              <w:br/>
            </w:r>
            <w:r>
              <w:rPr>
                <w:rFonts w:ascii="Times New Roman"/>
                <w:b w:val="false"/>
                <w:i w:val="false"/>
                <w:color w:val="000000"/>
                <w:sz w:val="20"/>
              </w:rPr>
              <w:t xml:space="preserve"> мөлшерінің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38" w:id="228"/>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28"/>
    <w:bookmarkStart w:name="z439" w:id="229"/>
    <w:p>
      <w:pPr>
        <w:spacing w:after="0"/>
        <w:ind w:left="0"/>
        <w:jc w:val="both"/>
      </w:pPr>
      <w:r>
        <w:rPr>
          <w:rFonts w:ascii="Times New Roman"/>
          <w:b w:val="false"/>
          <w:i w:val="false"/>
          <w:color w:val="000000"/>
          <w:sz w:val="28"/>
        </w:rPr>
        <w:t>
      түсіндірме</w:t>
      </w:r>
    </w:p>
    <w:bookmarkEnd w:id="229"/>
    <w:bookmarkStart w:name="z440" w:id="230"/>
    <w:p>
      <w:pPr>
        <w:spacing w:after="0"/>
        <w:ind w:left="0"/>
        <w:jc w:val="both"/>
      </w:pPr>
      <w:r>
        <w:rPr>
          <w:rFonts w:ascii="Times New Roman"/>
          <w:b w:val="false"/>
          <w:i w:val="false"/>
          <w:color w:val="000000"/>
          <w:sz w:val="28"/>
        </w:rPr>
        <w:t>
      Бір қарыз алушыға келетін тәуекелдің (қарыз алушылар бөлігінде) ең жоғары мөлшерінің талдамасы туралы есеп</w:t>
      </w:r>
    </w:p>
    <w:bookmarkEnd w:id="230"/>
    <w:bookmarkStart w:name="z441" w:id="231"/>
    <w:p>
      <w:pPr>
        <w:spacing w:after="0"/>
        <w:ind w:left="0"/>
        <w:jc w:val="both"/>
      </w:pPr>
      <w:r>
        <w:rPr>
          <w:rFonts w:ascii="Times New Roman"/>
          <w:b w:val="false"/>
          <w:i w:val="false"/>
          <w:color w:val="000000"/>
          <w:sz w:val="28"/>
        </w:rPr>
        <w:t>
      1-тарау. Жалпы ережелер</w:t>
      </w:r>
    </w:p>
    <w:bookmarkEnd w:id="231"/>
    <w:bookmarkStart w:name="z442" w:id="232"/>
    <w:p>
      <w:pPr>
        <w:spacing w:after="0"/>
        <w:ind w:left="0"/>
        <w:jc w:val="both"/>
      </w:pPr>
      <w:r>
        <w:rPr>
          <w:rFonts w:ascii="Times New Roman"/>
          <w:b w:val="false"/>
          <w:i w:val="false"/>
          <w:color w:val="000000"/>
          <w:sz w:val="28"/>
        </w:rPr>
        <w:t>
      1. Осы түсіндірме (бұдан әрі – Түсіндірме)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bookmarkEnd w:id="232"/>
    <w:bookmarkStart w:name="z443" w:id="2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33"/>
    <w:bookmarkStart w:name="z444" w:id="234"/>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34"/>
    <w:bookmarkStart w:name="z445" w:id="2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35"/>
    <w:bookmarkStart w:name="z446" w:id="236"/>
    <w:p>
      <w:pPr>
        <w:spacing w:after="0"/>
        <w:ind w:left="0"/>
        <w:jc w:val="both"/>
      </w:pPr>
      <w:r>
        <w:rPr>
          <w:rFonts w:ascii="Times New Roman"/>
          <w:b w:val="false"/>
          <w:i w:val="false"/>
          <w:color w:val="000000"/>
          <w:sz w:val="28"/>
        </w:rPr>
        <w:t>
      2-тарау. Нысанды толтыру бойынша түсіндірме</w:t>
      </w:r>
    </w:p>
    <w:bookmarkEnd w:id="236"/>
    <w:bookmarkStart w:name="z447" w:id="237"/>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w:t>
      </w:r>
    </w:p>
    <w:bookmarkEnd w:id="237"/>
    <w:bookmarkStart w:name="z448" w:id="238"/>
    <w:p>
      <w:pPr>
        <w:spacing w:after="0"/>
        <w:ind w:left="0"/>
        <w:jc w:val="both"/>
      </w:pPr>
      <w:r>
        <w:rPr>
          <w:rFonts w:ascii="Times New Roman"/>
          <w:b w:val="false"/>
          <w:i w:val="false"/>
          <w:color w:val="000000"/>
          <w:sz w:val="28"/>
        </w:rPr>
        <w:t xml:space="preserve">
      6. Нысанды толтырған кезде </w:t>
      </w:r>
      <w:r>
        <w:rPr>
          <w:rFonts w:ascii="Times New Roman"/>
          <w:b w:val="false"/>
          <w:i w:val="false"/>
          <w:color w:val="000000"/>
          <w:sz w:val="28"/>
        </w:rPr>
        <w:t>қаулысына</w:t>
      </w:r>
      <w:r>
        <w:rPr>
          <w:rFonts w:ascii="Times New Roman"/>
          <w:b w:val="false"/>
          <w:i w:val="false"/>
          <w:color w:val="000000"/>
          <w:sz w:val="28"/>
        </w:rPr>
        <w:t xml:space="preserve"> нормативтердің және № 147 "Тәуекелдің бір қарыз алушыға келетін ең жоғарғы мөлшері" </w:t>
      </w:r>
      <w:r>
        <w:rPr>
          <w:rFonts w:ascii="Times New Roman"/>
          <w:b w:val="false"/>
          <w:i w:val="false"/>
          <w:color w:val="000000"/>
          <w:sz w:val="28"/>
        </w:rPr>
        <w:t>3-тарауына</w:t>
      </w:r>
      <w:r>
        <w:rPr>
          <w:rFonts w:ascii="Times New Roman"/>
          <w:b w:val="false"/>
          <w:i w:val="false"/>
          <w:color w:val="000000"/>
          <w:sz w:val="28"/>
        </w:rPr>
        <w:t xml:space="preserve"> сәйкес есептелген мәліметтер көрсетіледі.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451" w:id="239"/>
    <w:p>
      <w:pPr>
        <w:spacing w:after="0"/>
        <w:ind w:left="0"/>
        <w:jc w:val="both"/>
      </w:pPr>
      <w:r>
        <w:rPr>
          <w:rFonts w:ascii="Times New Roman"/>
          <w:b w:val="false"/>
          <w:i w:val="false"/>
          <w:color w:val="000000"/>
          <w:sz w:val="28"/>
        </w:rPr>
        <w:t>
      Әкімшілік деректер жинауға арналған нысан</w:t>
      </w:r>
    </w:p>
    <w:bookmarkEnd w:id="239"/>
    <w:p>
      <w:pPr>
        <w:spacing w:after="0"/>
        <w:ind w:left="0"/>
        <w:jc w:val="both"/>
      </w:pPr>
      <w:r>
        <w:rPr>
          <w:rFonts w:ascii="Times New Roman"/>
          <w:b w:val="false"/>
          <w:i w:val="false"/>
          <w:color w:val="000000"/>
          <w:sz w:val="28"/>
        </w:rPr>
        <w:t>
      k4 ағымдағы өтімділік коэффициентінің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Өтімділігі жоғары активтердің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айлық шамасы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қолма-қол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банкноттар және монеталар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Айырбастау пункттеріндегі қолма-қол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Банкоматтардағы және электрондық терминалдардағы қолма-қол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жол чектеріндегі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қымбат металдардан дайындалған монеталар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чектеріндегі ақша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арзан металдардан дайындалған коллекциялық монеталар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тазартылған қымбат металдар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 шоттарындағы орналастырылған тазартылған қымбат металдар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банктің кепілдік берілген, маржалық жарналары болып табылатын меншікті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банктердегі талап етуге дейінгі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Нормативтік құқықтық актілерді мемлекеттік тіркеу тізілімінде № 8594 тіркелген,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жүз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 w:id="240"/>
    <w:p>
      <w:pPr>
        <w:spacing w:after="0"/>
        <w:ind w:left="0"/>
        <w:jc w:val="both"/>
      </w:pPr>
      <w:r>
        <w:rPr>
          <w:rFonts w:ascii="Times New Roman"/>
          <w:b w:val="false"/>
          <w:i w:val="false"/>
          <w:color w:val="000000"/>
          <w:sz w:val="28"/>
        </w:rPr>
        <w:t>
      Жұмыс күндерінің саны:___.</w:t>
      </w:r>
    </w:p>
    <w:bookmarkEnd w:id="240"/>
    <w:p>
      <w:pPr>
        <w:spacing w:after="0"/>
        <w:ind w:left="0"/>
        <w:jc w:val="left"/>
      </w:pPr>
      <w:r>
        <w:rPr>
          <w:rFonts w:ascii="Times New Roman"/>
          <w:b/>
          <w:i w:val="false"/>
          <w:color w:val="000000"/>
        </w:rPr>
        <w:t xml:space="preserve"> Талап етілгенге дейінгі міндеттемелердің орташа айлық шамасының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айлық шамасы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корреспонденттік шоттар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банктердегі корреспонденттік шоттар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банктердің корреспонденттік шоттары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корреспонденттік шоттар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Банкіндегі талап етілгенге дейінгі салымдар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банктердегі талап етілгенге дейінгі салымдар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банктердегі талап етілгенге дейінгі салымдар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 талап еткенге дейінгі салымдар бойынша мерзімі ұзартылған берешек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Банкінен алынған овернайт қарыздары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банктерден алынған </w:t>
            </w:r>
          </w:p>
          <w:p>
            <w:pPr>
              <w:spacing w:after="20"/>
              <w:ind w:left="20"/>
              <w:jc w:val="both"/>
            </w:pPr>
            <w:r>
              <w:rPr>
                <w:rFonts w:ascii="Times New Roman"/>
                <w:b w:val="false"/>
                <w:i w:val="false"/>
                <w:color w:val="000000"/>
                <w:sz w:val="20"/>
              </w:rPr>
              <w:t xml:space="preserve">овернайт қарыздары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банктерден алынған овернайт қарыздары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түнге басқа банктерден тартылған салымдар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бюджеттің ақшасы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карт-шоттары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міндеттемелер бойынша әділ құнның оң/теріс түзетулер шоты, есептелген сыйақы, дисконттар, сыйлықақылар,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6" w:id="241"/>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41"/>
    <w:bookmarkStart w:name="z477" w:id="242"/>
    <w:p>
      <w:pPr>
        <w:spacing w:after="0"/>
        <w:ind w:left="0"/>
        <w:jc w:val="both"/>
      </w:pPr>
      <w:r>
        <w:rPr>
          <w:rFonts w:ascii="Times New Roman"/>
          <w:b w:val="false"/>
          <w:i w:val="false"/>
          <w:color w:val="000000"/>
          <w:sz w:val="28"/>
        </w:rPr>
        <w:t>
      түсіндірме</w:t>
      </w:r>
    </w:p>
    <w:bookmarkEnd w:id="242"/>
    <w:bookmarkStart w:name="z478" w:id="243"/>
    <w:p>
      <w:pPr>
        <w:spacing w:after="0"/>
        <w:ind w:left="0"/>
        <w:jc w:val="both"/>
      </w:pPr>
      <w:r>
        <w:rPr>
          <w:rFonts w:ascii="Times New Roman"/>
          <w:b w:val="false"/>
          <w:i w:val="false"/>
          <w:color w:val="000000"/>
          <w:sz w:val="28"/>
        </w:rPr>
        <w:t>
      k4 ағымдағы өтімділік коэффициентінің талдамасы туралы есеп</w:t>
      </w:r>
    </w:p>
    <w:bookmarkEnd w:id="243"/>
    <w:bookmarkStart w:name="z479" w:id="244"/>
    <w:p>
      <w:pPr>
        <w:spacing w:after="0"/>
        <w:ind w:left="0"/>
        <w:jc w:val="both"/>
      </w:pPr>
      <w:r>
        <w:rPr>
          <w:rFonts w:ascii="Times New Roman"/>
          <w:b w:val="false"/>
          <w:i w:val="false"/>
          <w:color w:val="000000"/>
          <w:sz w:val="28"/>
        </w:rPr>
        <w:t>
      1-тарау. Жалпы ережелер</w:t>
      </w:r>
    </w:p>
    <w:bookmarkEnd w:id="2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0" w:id="245"/>
    <w:p>
      <w:pPr>
        <w:spacing w:after="0"/>
        <w:ind w:left="0"/>
        <w:jc w:val="both"/>
      </w:pPr>
      <w:r>
        <w:rPr>
          <w:rFonts w:ascii="Times New Roman"/>
          <w:b w:val="false"/>
          <w:i w:val="false"/>
          <w:color w:val="000000"/>
          <w:sz w:val="28"/>
        </w:rPr>
        <w:t>
      1. Осы түсіндірме (бұдан әрі – Түсіндірме) "k4 ағымдағы өтімділік коэффициентінің талдамасы туралы есеп" нысанын (бұдан әрі – Нысан) толтыру бойынша бірыңғай талаптарды айқындайды.</w:t>
      </w:r>
    </w:p>
    <w:bookmarkEnd w:id="245"/>
    <w:bookmarkStart w:name="z481" w:id="2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46"/>
    <w:bookmarkStart w:name="z482" w:id="247"/>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47"/>
    <w:bookmarkStart w:name="z483" w:id="24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48"/>
    <w:bookmarkStart w:name="z484" w:id="249"/>
    <w:p>
      <w:pPr>
        <w:spacing w:after="0"/>
        <w:ind w:left="0"/>
        <w:jc w:val="both"/>
      </w:pPr>
      <w:r>
        <w:rPr>
          <w:rFonts w:ascii="Times New Roman"/>
          <w:b w:val="false"/>
          <w:i w:val="false"/>
          <w:color w:val="000000"/>
          <w:sz w:val="28"/>
        </w:rPr>
        <w:t>
      2-тарау. Нысанды толтыру бойынша түсіндірме</w:t>
      </w:r>
    </w:p>
    <w:bookmarkEnd w:id="249"/>
    <w:bookmarkStart w:name="z485" w:id="250"/>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w:t>
      </w:r>
    </w:p>
    <w:bookmarkEnd w:id="250"/>
    <w:bookmarkStart w:name="z486" w:id="251"/>
    <w:p>
      <w:pPr>
        <w:spacing w:after="0"/>
        <w:ind w:left="0"/>
        <w:jc w:val="both"/>
      </w:pPr>
      <w:r>
        <w:rPr>
          <w:rFonts w:ascii="Times New Roman"/>
          <w:b w:val="false"/>
          <w:i w:val="false"/>
          <w:color w:val="000000"/>
          <w:sz w:val="28"/>
        </w:rPr>
        <w:t xml:space="preserve">
      6. "Өтімділігі жоғары активтердің орташа айлық шамасының талдамасы туралы есеп" кестесін толтырған кезде № 144 нормативтердің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өтімділігі жоғары активтері бойынша мәліметтер көрсетіледі.</w:t>
      </w:r>
    </w:p>
    <w:bookmarkEnd w:id="251"/>
    <w:bookmarkStart w:name="z487" w:id="252"/>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24, 25 және 26-жолдарын тек исламдық банктер ғана толтырады.</w:t>
      </w:r>
    </w:p>
    <w:bookmarkEnd w:id="252"/>
    <w:bookmarkStart w:name="z488" w:id="253"/>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253"/>
    <w:bookmarkStart w:name="z489" w:id="254"/>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254"/>
    <w:bookmarkStart w:name="z490" w:id="255"/>
    <w:p>
      <w:pPr>
        <w:spacing w:after="0"/>
        <w:ind w:left="0"/>
        <w:jc w:val="both"/>
      </w:pPr>
      <w:r>
        <w:rPr>
          <w:rFonts w:ascii="Times New Roman"/>
          <w:b w:val="false"/>
          <w:i w:val="false"/>
          <w:color w:val="000000"/>
          <w:sz w:val="28"/>
        </w:rPr>
        <w:t>
       10.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bookmarkStart w:name="z493" w:id="256"/>
    <w:p>
      <w:pPr>
        <w:spacing w:after="0"/>
        <w:ind w:left="0"/>
        <w:jc w:val="both"/>
      </w:pPr>
      <w:r>
        <w:rPr>
          <w:rFonts w:ascii="Times New Roman"/>
          <w:b w:val="false"/>
          <w:i w:val="false"/>
          <w:color w:val="000000"/>
          <w:sz w:val="28"/>
        </w:rPr>
        <w:t>
      Әкімшілік деректер жинауға арналған нысан</w:t>
      </w:r>
    </w:p>
    <w:bookmarkEnd w:id="256"/>
    <w:p>
      <w:pPr>
        <w:spacing w:after="0"/>
        <w:ind w:left="0"/>
        <w:jc w:val="both"/>
      </w:pPr>
      <w:r>
        <w:rPr>
          <w:rFonts w:ascii="Times New Roman"/>
          <w:b w:val="false"/>
          <w:i w:val="false"/>
          <w:color w:val="000000"/>
          <w:sz w:val="28"/>
        </w:rPr>
        <w:t>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k4-1 мерзімді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k4-2 мерзімді өтімділік коэффициенттерінің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k4-3 мерзімді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 xml:space="preserve"> 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517" w:id="25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57"/>
    <w:bookmarkStart w:name="z518" w:id="258"/>
    <w:p>
      <w:pPr>
        <w:spacing w:after="0"/>
        <w:ind w:left="0"/>
        <w:jc w:val="both"/>
      </w:pPr>
      <w:r>
        <w:rPr>
          <w:rFonts w:ascii="Times New Roman"/>
          <w:b w:val="false"/>
          <w:i w:val="false"/>
          <w:color w:val="000000"/>
          <w:sz w:val="28"/>
        </w:rPr>
        <w:t>
      түсіндірме</w:t>
      </w:r>
    </w:p>
    <w:bookmarkEnd w:id="258"/>
    <w:p>
      <w:pPr>
        <w:spacing w:after="0"/>
        <w:ind w:left="0"/>
        <w:jc w:val="both"/>
      </w:pPr>
      <w:r>
        <w:rPr>
          <w:rFonts w:ascii="Times New Roman"/>
          <w:b w:val="false"/>
          <w:i w:val="false"/>
          <w:color w:val="000000"/>
          <w:sz w:val="28"/>
        </w:rPr>
        <w:t>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1-тарау. Жалпы ережелер</w:t>
      </w:r>
    </w:p>
    <w:bookmarkStart w:name="z521" w:id="259"/>
    <w:p>
      <w:pPr>
        <w:spacing w:after="0"/>
        <w:ind w:left="0"/>
        <w:jc w:val="both"/>
      </w:pPr>
      <w:r>
        <w:rPr>
          <w:rFonts w:ascii="Times New Roman"/>
          <w:b w:val="false"/>
          <w:i w:val="false"/>
          <w:color w:val="000000"/>
          <w:sz w:val="28"/>
        </w:rPr>
        <w:t>
      1. Осы түсіндірме (бұдан әрі – Түсіндірме) "k4-1, k4-2, k4-3 мерзімді өтімділік коэффициенттерінің талдамасы туралы есеп" нысанын (бұдан әрі – Нысан) толтыру бойынша бірыңғай талаптарды айқындайды.</w:t>
      </w:r>
    </w:p>
    <w:bookmarkEnd w:id="259"/>
    <w:bookmarkStart w:name="z522" w:id="26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60"/>
    <w:bookmarkStart w:name="z523" w:id="26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61"/>
    <w:bookmarkStart w:name="z524" w:id="26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62"/>
    <w:bookmarkStart w:name="z525" w:id="263"/>
    <w:p>
      <w:pPr>
        <w:spacing w:after="0"/>
        <w:ind w:left="0"/>
        <w:jc w:val="both"/>
      </w:pPr>
      <w:r>
        <w:rPr>
          <w:rFonts w:ascii="Times New Roman"/>
          <w:b w:val="false"/>
          <w:i w:val="false"/>
          <w:color w:val="000000"/>
          <w:sz w:val="28"/>
        </w:rPr>
        <w:t>
      2-тарау. Нысанды толтыру бойынша түсіндірме</w:t>
      </w:r>
    </w:p>
    <w:bookmarkEnd w:id="263"/>
    <w:bookmarkStart w:name="z526" w:id="264"/>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нысанын толтыру кезінде"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қаулысының (бұдан әрі - № 144 нормативтер)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қаулысының (бұдан әрі - № 147 нормативтер)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264"/>
    <w:bookmarkStart w:name="z527" w:id="265"/>
    <w:p>
      <w:pPr>
        <w:spacing w:after="0"/>
        <w:ind w:left="0"/>
        <w:jc w:val="both"/>
      </w:pPr>
      <w:r>
        <w:rPr>
          <w:rFonts w:ascii="Times New Roman"/>
          <w:b w:val="false"/>
          <w:i w:val="false"/>
          <w:color w:val="000000"/>
          <w:sz w:val="28"/>
        </w:rPr>
        <w:t xml:space="preserve">
      6. k4-2 мен k 4-3 мерзімді өтімділік коэффициенттерін есептеу нысанын толтыру кезінде № 144 нормативтердің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265"/>
    <w:bookmarkStart w:name="z528" w:id="266"/>
    <w:p>
      <w:pPr>
        <w:spacing w:after="0"/>
        <w:ind w:left="0"/>
        <w:jc w:val="both"/>
      </w:pPr>
      <w:r>
        <w:rPr>
          <w:rFonts w:ascii="Times New Roman"/>
          <w:b w:val="false"/>
          <w:i w:val="false"/>
          <w:color w:val="000000"/>
          <w:sz w:val="28"/>
        </w:rPr>
        <w:t>
      7.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бағандарда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66"/>
    <w:bookmarkStart w:name="z529" w:id="267"/>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13-қосымша</w:t>
            </w:r>
          </w:p>
        </w:tc>
      </w:tr>
    </w:tbl>
    <w:bookmarkStart w:name="z532" w:id="268"/>
    <w:p>
      <w:pPr>
        <w:spacing w:after="0"/>
        <w:ind w:left="0"/>
        <w:jc w:val="both"/>
      </w:pPr>
      <w:r>
        <w:rPr>
          <w:rFonts w:ascii="Times New Roman"/>
          <w:b w:val="false"/>
          <w:i w:val="false"/>
          <w:color w:val="000000"/>
          <w:sz w:val="28"/>
        </w:rPr>
        <w:t>
      Әкімшілік деректер жинауға арналған нысан</w:t>
      </w:r>
    </w:p>
    <w:bookmarkEnd w:id="268"/>
    <w:p>
      <w:pPr>
        <w:spacing w:after="0"/>
        <w:ind w:left="0"/>
        <w:jc w:val="both"/>
      </w:pPr>
      <w:r>
        <w:rPr>
          <w:rFonts w:ascii="Times New Roman"/>
          <w:b w:val="false"/>
          <w:i w:val="false"/>
          <w:color w:val="000000"/>
          <w:sz w:val="28"/>
        </w:rPr>
        <w:t>
      k4-4, k4-5, k4-6 мерзімді өтімділік коэффициенттерінің</w:t>
      </w:r>
    </w:p>
    <w:p>
      <w:pPr>
        <w:spacing w:after="0"/>
        <w:ind w:left="0"/>
        <w:jc w:val="both"/>
      </w:pPr>
      <w:r>
        <w:rPr>
          <w:rFonts w:ascii="Times New Roman"/>
          <w:b w:val="false"/>
          <w:i w:val="false"/>
          <w:color w:val="000000"/>
          <w:sz w:val="28"/>
        </w:rPr>
        <w:t>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k4-4 мерзімді өтімділік коэффициенттерінің талдамасы </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k4-5 мерзімді валюталық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өтеуге дейін бір айға дейін </w:t>
            </w:r>
          </w:p>
          <w:p>
            <w:pPr>
              <w:spacing w:after="20"/>
              <w:ind w:left="20"/>
              <w:jc w:val="both"/>
            </w:pPr>
            <w:r>
              <w:rPr>
                <w:rFonts w:ascii="Times New Roman"/>
                <w:b w:val="false"/>
                <w:i w:val="false"/>
                <w:color w:val="000000"/>
                <w:sz w:val="20"/>
              </w:rPr>
              <w:t>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k4-6 мерзімді валюталық өтімділік коэффициенттерінің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өтеуге дейін бір айға дейін </w:t>
            </w:r>
          </w:p>
          <w:p>
            <w:pPr>
              <w:spacing w:after="20"/>
              <w:ind w:left="20"/>
              <w:jc w:val="both"/>
            </w:pPr>
            <w:r>
              <w:rPr>
                <w:rFonts w:ascii="Times New Roman"/>
                <w:b w:val="false"/>
                <w:i w:val="false"/>
                <w:color w:val="000000"/>
                <w:sz w:val="20"/>
              </w:rPr>
              <w:t>қалған мерзімімен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557" w:id="26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69"/>
    <w:bookmarkStart w:name="z558" w:id="270"/>
    <w:p>
      <w:pPr>
        <w:spacing w:after="0"/>
        <w:ind w:left="0"/>
        <w:jc w:val="both"/>
      </w:pPr>
      <w:r>
        <w:rPr>
          <w:rFonts w:ascii="Times New Roman"/>
          <w:b w:val="false"/>
          <w:i w:val="false"/>
          <w:color w:val="000000"/>
          <w:sz w:val="28"/>
        </w:rPr>
        <w:t>
      түсіндірме</w:t>
      </w:r>
    </w:p>
    <w:bookmarkEnd w:id="270"/>
    <w:bookmarkStart w:name="z559" w:id="271"/>
    <w:p>
      <w:pPr>
        <w:spacing w:after="0"/>
        <w:ind w:left="0"/>
        <w:jc w:val="both"/>
      </w:pPr>
      <w:r>
        <w:rPr>
          <w:rFonts w:ascii="Times New Roman"/>
          <w:b w:val="false"/>
          <w:i w:val="false"/>
          <w:color w:val="000000"/>
          <w:sz w:val="28"/>
        </w:rPr>
        <w:t>
      k4-4, k4-5, k4-6 мерзімді валюталық өтімділік коэффициенттерінің талдамасы туралы есеп</w:t>
      </w:r>
    </w:p>
    <w:bookmarkEnd w:id="271"/>
    <w:bookmarkStart w:name="z560" w:id="272"/>
    <w:p>
      <w:pPr>
        <w:spacing w:after="0"/>
        <w:ind w:left="0"/>
        <w:jc w:val="both"/>
      </w:pPr>
      <w:r>
        <w:rPr>
          <w:rFonts w:ascii="Times New Roman"/>
          <w:b w:val="false"/>
          <w:i w:val="false"/>
          <w:color w:val="000000"/>
          <w:sz w:val="28"/>
        </w:rPr>
        <w:t>
      1-тарау. Жалпы ережелер</w:t>
      </w:r>
    </w:p>
    <w:bookmarkEnd w:id="272"/>
    <w:bookmarkStart w:name="z561" w:id="273"/>
    <w:p>
      <w:pPr>
        <w:spacing w:after="0"/>
        <w:ind w:left="0"/>
        <w:jc w:val="both"/>
      </w:pPr>
      <w:r>
        <w:rPr>
          <w:rFonts w:ascii="Times New Roman"/>
          <w:b w:val="false"/>
          <w:i w:val="false"/>
          <w:color w:val="000000"/>
          <w:sz w:val="28"/>
        </w:rPr>
        <w:t>
      1. Осы түсіндірме (бұдан әрі – Түсіндірме)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bookmarkEnd w:id="273"/>
    <w:bookmarkStart w:name="z562" w:id="274"/>
    <w:p>
      <w:pPr>
        <w:spacing w:after="0"/>
        <w:ind w:left="0"/>
        <w:jc w:val="both"/>
      </w:pPr>
      <w:r>
        <w:rPr>
          <w:rFonts w:ascii="Times New Roman"/>
          <w:b w:val="false"/>
          <w:i w:val="false"/>
          <w:color w:val="000000"/>
          <w:sz w:val="28"/>
        </w:rPr>
        <w:t>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74"/>
    <w:bookmarkStart w:name="z563" w:id="27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75"/>
    <w:bookmarkStart w:name="z564" w:id="27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76"/>
    <w:bookmarkStart w:name="z565" w:id="277"/>
    <w:p>
      <w:pPr>
        <w:spacing w:after="0"/>
        <w:ind w:left="0"/>
        <w:jc w:val="both"/>
      </w:pPr>
      <w:r>
        <w:rPr>
          <w:rFonts w:ascii="Times New Roman"/>
          <w:b w:val="false"/>
          <w:i w:val="false"/>
          <w:color w:val="000000"/>
          <w:sz w:val="28"/>
        </w:rPr>
        <w:t>
      2-тарау. Нысанды толтыру бойынша түсіндірме</w:t>
      </w:r>
    </w:p>
    <w:bookmarkEnd w:id="277"/>
    <w:bookmarkStart w:name="z566" w:id="27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278"/>
    <w:bookmarkStart w:name="z567" w:id="279"/>
    <w:p>
      <w:pPr>
        <w:spacing w:after="0"/>
        <w:ind w:left="0"/>
        <w:jc w:val="both"/>
      </w:pPr>
      <w:r>
        <w:rPr>
          <w:rFonts w:ascii="Times New Roman"/>
          <w:b w:val="false"/>
          <w:i w:val="false"/>
          <w:color w:val="000000"/>
          <w:sz w:val="28"/>
        </w:rPr>
        <w:t xml:space="preserve">
      6. k4-4 мерзімді валюталық өтімділік коэффициентін есептеу нысанын толтыру кезінде № 144 нұсқаулықтың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жеті күнге дейін қалған мерзімімен өтімділігі жоғары активтердің және мерзімді міндеттемелердің орташа айлық шамасы көрсетіледі.</w:t>
      </w:r>
    </w:p>
    <w:bookmarkEnd w:id="279"/>
    <w:bookmarkStart w:name="z568" w:id="280"/>
    <w:p>
      <w:pPr>
        <w:spacing w:after="0"/>
        <w:ind w:left="0"/>
        <w:jc w:val="both"/>
      </w:pPr>
      <w:r>
        <w:rPr>
          <w:rFonts w:ascii="Times New Roman"/>
          <w:b w:val="false"/>
          <w:i w:val="false"/>
          <w:color w:val="000000"/>
          <w:sz w:val="28"/>
        </w:rPr>
        <w:t xml:space="preserve">
      7. k4-5 және k4-6 мерзімді валюталық өтімділік коэффициенттерін есептеу нысанын толтыру кезінде № 144 нұсқаулықтың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және </w:t>
      </w:r>
      <w:r>
        <w:rPr>
          <w:rFonts w:ascii="Times New Roman"/>
          <w:b w:val="false"/>
          <w:i w:val="false"/>
          <w:color w:val="000000"/>
          <w:sz w:val="28"/>
        </w:rPr>
        <w:t>68-тармақтарына</w:t>
      </w:r>
      <w:r>
        <w:rPr>
          <w:rFonts w:ascii="Times New Roman"/>
          <w:b w:val="false"/>
          <w:i w:val="false"/>
          <w:color w:val="000000"/>
          <w:sz w:val="28"/>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өтімді активтердің орташа айлық шамасы көрсетіледі.</w:t>
      </w:r>
    </w:p>
    <w:bookmarkEnd w:id="280"/>
    <w:bookmarkStart w:name="z569" w:id="281"/>
    <w:p>
      <w:pPr>
        <w:spacing w:after="0"/>
        <w:ind w:left="0"/>
        <w:jc w:val="both"/>
      </w:pPr>
      <w:r>
        <w:rPr>
          <w:rFonts w:ascii="Times New Roman"/>
          <w:b w:val="false"/>
          <w:i w:val="false"/>
          <w:color w:val="000000"/>
          <w:sz w:val="28"/>
        </w:rPr>
        <w:t>
      8.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рейтингілік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рейтингілік бағасы жоқ елдердің шетел валюталары бойынша "Еуро" валютасы бөлігінде мәліметтері көрсетіледі.</w:t>
      </w:r>
    </w:p>
    <w:bookmarkEnd w:id="281"/>
    <w:bookmarkStart w:name="z570" w:id="282"/>
    <w:p>
      <w:pPr>
        <w:spacing w:after="0"/>
        <w:ind w:left="0"/>
        <w:jc w:val="both"/>
      </w:pPr>
      <w:r>
        <w:rPr>
          <w:rFonts w:ascii="Times New Roman"/>
          <w:b w:val="false"/>
          <w:i w:val="false"/>
          <w:color w:val="000000"/>
          <w:sz w:val="28"/>
        </w:rPr>
        <w:t>
      9. Нысанды толтыру кезінде "Жиынтығы: активтердің орташа айлық шамасы" және "Жиынтығы: міндеттемелердің орташа айлық шамасы" бағанында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82"/>
    <w:bookmarkStart w:name="z571" w:id="283"/>
    <w:p>
      <w:pPr>
        <w:spacing w:after="0"/>
        <w:ind w:left="0"/>
        <w:jc w:val="both"/>
      </w:pPr>
      <w:r>
        <w:rPr>
          <w:rFonts w:ascii="Times New Roman"/>
          <w:b w:val="false"/>
          <w:i w:val="false"/>
          <w:color w:val="000000"/>
          <w:sz w:val="28"/>
        </w:rPr>
        <w:t>
      10. Нысанды толтыру кезінде жұмыс күнінің саны көрсетіледі.</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574" w:id="284"/>
    <w:p>
      <w:pPr>
        <w:spacing w:after="0"/>
        <w:ind w:left="0"/>
        <w:jc w:val="both"/>
      </w:pPr>
      <w:r>
        <w:rPr>
          <w:rFonts w:ascii="Times New Roman"/>
          <w:b w:val="false"/>
          <w:i w:val="false"/>
          <w:color w:val="000000"/>
          <w:sz w:val="28"/>
        </w:rPr>
        <w:t>
      Әкімшілік деректер жинауға арналған нысан</w:t>
      </w:r>
    </w:p>
    <w:bookmarkEnd w:id="284"/>
    <w:p>
      <w:pPr>
        <w:spacing w:after="0"/>
        <w:ind w:left="0"/>
        <w:jc w:val="both"/>
      </w:pPr>
      <w:r>
        <w:rPr>
          <w:rFonts w:ascii="Times New Roman"/>
          <w:b w:val="false"/>
          <w:i w:val="false"/>
          <w:color w:val="000000"/>
          <w:sz w:val="28"/>
        </w:rPr>
        <w:t>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Ұсынатындар: екінші деңгейдегі банк</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Ұсыну мерзімі: апта сайын есепті аптадан кейінгі аптаның бесінші жұмыс күнінен кеш емес; </w:t>
      </w:r>
    </w:p>
    <w:p>
      <w:pPr>
        <w:spacing w:after="0"/>
        <w:ind w:left="0"/>
        <w:jc w:val="both"/>
      </w:pPr>
      <w:r>
        <w:rPr>
          <w:rFonts w:ascii="Times New Roman"/>
          <w:b w:val="false"/>
          <w:i w:val="false"/>
          <w:color w:val="000000"/>
          <w:sz w:val="28"/>
        </w:rPr>
        <w:t>
      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басқа рейтингілік агенттiктердiң бiрiнiң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тәуелсіз рейтингі немесе басқа рейтингілік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Валюталық нетто-позиция лимиті – меншікті капиталдың 30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валютасында талаптар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Берілген /алынған </w:t>
            </w:r>
          </w:p>
          <w:p>
            <w:pPr>
              <w:spacing w:after="20"/>
              <w:ind w:left="20"/>
              <w:jc w:val="both"/>
            </w:pPr>
            <w:r>
              <w:rPr>
                <w:rFonts w:ascii="Times New Roman"/>
                <w:b w:val="false"/>
                <w:i w:val="false"/>
                <w:color w:val="000000"/>
                <w:sz w:val="20"/>
              </w:rPr>
              <w:t>
қарыздар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w:t>
            </w:r>
          </w:p>
          <w:p>
            <w:pPr>
              <w:spacing w:after="20"/>
              <w:ind w:left="20"/>
              <w:jc w:val="both"/>
            </w:pPr>
            <w:r>
              <w:rPr>
                <w:rFonts w:ascii="Times New Roman"/>
                <w:b w:val="false"/>
                <w:i w:val="false"/>
                <w:color w:val="000000"/>
                <w:sz w:val="20"/>
              </w:rPr>
              <w:t>
/кредиторлық берешек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Баланстық шоттар бойынша жиынтық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98" w:id="28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85"/>
    <w:bookmarkStart w:name="z599" w:id="286"/>
    <w:p>
      <w:pPr>
        <w:spacing w:after="0"/>
        <w:ind w:left="0"/>
        <w:jc w:val="both"/>
      </w:pPr>
      <w:r>
        <w:rPr>
          <w:rFonts w:ascii="Times New Roman"/>
          <w:b w:val="false"/>
          <w:i w:val="false"/>
          <w:color w:val="000000"/>
          <w:sz w:val="28"/>
        </w:rPr>
        <w:t>
      түсіндірме</w:t>
      </w:r>
    </w:p>
    <w:bookmarkEnd w:id="286"/>
    <w:bookmarkStart w:name="z600" w:id="287"/>
    <w:p>
      <w:pPr>
        <w:spacing w:after="0"/>
        <w:ind w:left="0"/>
        <w:jc w:val="both"/>
      </w:pPr>
      <w:r>
        <w:rPr>
          <w:rFonts w:ascii="Times New Roman"/>
          <w:b w:val="false"/>
          <w:i w:val="false"/>
          <w:color w:val="000000"/>
          <w:sz w:val="28"/>
        </w:rPr>
        <w:t>
      Аптаның (айдың) әрбір жұмыс күні үшін әрбір шетел валютасы бойынша валюталық позициялар және валюталық нетто-позиция туралы есеп</w:t>
      </w:r>
    </w:p>
    <w:bookmarkEnd w:id="287"/>
    <w:bookmarkStart w:name="z601" w:id="288"/>
    <w:p>
      <w:pPr>
        <w:spacing w:after="0"/>
        <w:ind w:left="0"/>
        <w:jc w:val="both"/>
      </w:pPr>
      <w:r>
        <w:rPr>
          <w:rFonts w:ascii="Times New Roman"/>
          <w:b w:val="false"/>
          <w:i w:val="false"/>
          <w:color w:val="000000"/>
          <w:sz w:val="28"/>
        </w:rPr>
        <w:t>
      1-тарау. Жалпы ережелер</w:t>
      </w:r>
    </w:p>
    <w:bookmarkEnd w:id="288"/>
    <w:bookmarkStart w:name="z602" w:id="289"/>
    <w:p>
      <w:pPr>
        <w:spacing w:after="0"/>
        <w:ind w:left="0"/>
        <w:jc w:val="both"/>
      </w:pPr>
      <w:r>
        <w:rPr>
          <w:rFonts w:ascii="Times New Roman"/>
          <w:b w:val="false"/>
          <w:i w:val="false"/>
          <w:color w:val="000000"/>
          <w:sz w:val="28"/>
        </w:rPr>
        <w:t>
      1. Осы түсіндірме (бұдан әрі – Түсіндірме) "Аптаның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bookmarkEnd w:id="289"/>
    <w:bookmarkStart w:name="z603" w:id="29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 </w:t>
      </w:r>
    </w:p>
    <w:bookmarkEnd w:id="290"/>
    <w:bookmarkStart w:name="z604" w:id="291"/>
    <w:p>
      <w:pPr>
        <w:spacing w:after="0"/>
        <w:ind w:left="0"/>
        <w:jc w:val="both"/>
      </w:pPr>
      <w:r>
        <w:rPr>
          <w:rFonts w:ascii="Times New Roman"/>
          <w:b w:val="false"/>
          <w:i w:val="false"/>
          <w:color w:val="000000"/>
          <w:sz w:val="28"/>
        </w:rPr>
        <w:t xml:space="preserve">
      3. Нысан апта сайын жасалады және есепті кезеңнің әрбір жұмыс күні үшін толтырылады. </w:t>
      </w:r>
    </w:p>
    <w:bookmarkEnd w:id="291"/>
    <w:bookmarkStart w:name="z605" w:id="292"/>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End w:id="292"/>
    <w:bookmarkStart w:name="z606" w:id="29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293"/>
    <w:bookmarkStart w:name="z607" w:id="294"/>
    <w:p>
      <w:pPr>
        <w:spacing w:after="0"/>
        <w:ind w:left="0"/>
        <w:jc w:val="both"/>
      </w:pPr>
      <w:r>
        <w:rPr>
          <w:rFonts w:ascii="Times New Roman"/>
          <w:b w:val="false"/>
          <w:i w:val="false"/>
          <w:color w:val="000000"/>
          <w:sz w:val="28"/>
        </w:rPr>
        <w:t>
      2-тарау. Нысанды толтыру бойынша түсіндірме</w:t>
      </w:r>
    </w:p>
    <w:bookmarkEnd w:id="294"/>
    <w:bookmarkStart w:name="z608" w:id="295"/>
    <w:p>
      <w:pPr>
        <w:spacing w:after="0"/>
        <w:ind w:left="0"/>
        <w:jc w:val="both"/>
      </w:pPr>
      <w:r>
        <w:rPr>
          <w:rFonts w:ascii="Times New Roman"/>
          <w:b w:val="false"/>
          <w:i w:val="false"/>
          <w:color w:val="000000"/>
          <w:sz w:val="28"/>
        </w:rPr>
        <w:t>
      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bookmarkEnd w:id="295"/>
    <w:bookmarkStart w:name="z609" w:id="296"/>
    <w:p>
      <w:pPr>
        <w:spacing w:after="0"/>
        <w:ind w:left="0"/>
        <w:jc w:val="both"/>
      </w:pPr>
      <w:r>
        <w:rPr>
          <w:rFonts w:ascii="Times New Roman"/>
          <w:b w:val="false"/>
          <w:i w:val="false"/>
          <w:color w:val="000000"/>
          <w:sz w:val="28"/>
        </w:rPr>
        <w:t>
      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bookmarkEnd w:id="296"/>
    <w:bookmarkStart w:name="z610" w:id="297"/>
    <w:p>
      <w:pPr>
        <w:spacing w:after="0"/>
        <w:ind w:left="0"/>
        <w:jc w:val="both"/>
      </w:pPr>
      <w:r>
        <w:rPr>
          <w:rFonts w:ascii="Times New Roman"/>
          <w:b w:val="false"/>
          <w:i w:val="false"/>
          <w:color w:val="000000"/>
          <w:sz w:val="28"/>
        </w:rPr>
        <w:t>
      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15-қосымша</w:t>
            </w:r>
          </w:p>
        </w:tc>
      </w:tr>
    </w:tbl>
    <w:bookmarkStart w:name="z613" w:id="298"/>
    <w:p>
      <w:pPr>
        <w:spacing w:after="0"/>
        <w:ind w:left="0"/>
        <w:jc w:val="both"/>
      </w:pPr>
      <w:r>
        <w:rPr>
          <w:rFonts w:ascii="Times New Roman"/>
          <w:b w:val="false"/>
          <w:i w:val="false"/>
          <w:color w:val="000000"/>
          <w:sz w:val="28"/>
        </w:rPr>
        <w:t>
      Әкімшілік деректер жинауға арналған нысан</w:t>
      </w:r>
    </w:p>
    <w:bookmarkEnd w:id="298"/>
    <w:p>
      <w:pPr>
        <w:spacing w:after="0"/>
        <w:ind w:left="0"/>
        <w:jc w:val="both"/>
      </w:pPr>
      <w:r>
        <w:rPr>
          <w:rFonts w:ascii="Times New Roman"/>
          <w:b w:val="false"/>
          <w:i w:val="false"/>
          <w:color w:val="000000"/>
          <w:sz w:val="28"/>
        </w:rPr>
        <w:t>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p>
      <w:pPr>
        <w:spacing w:after="0"/>
        <w:ind w:left="0"/>
        <w:jc w:val="left"/>
      </w:pPr>
      <w:r>
        <w:rPr>
          <w:rFonts w:ascii="Times New Roman"/>
          <w:b/>
          <w:i w:val="false"/>
          <w:color w:val="000000"/>
        </w:rPr>
        <w:t xml:space="preserve"> Ішкі активтердің орташа айлық шамасын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оң/теріс түзету, ішкі активтерге қалыптастырылған провизиялар (резервтер)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айда қалыптасқан орташа айлық ішкі міндеттемелердің, реттелген борыштың, банк шығарған борыштық бағалы қағаздардың шамасымен салыстырғанда есепті айда ішкі міндеттемелердің, реттелген борыштың, банк шығарған борыштық бағалы қағаздардың ағымдағы күннің соңына төмендеуі (пайызбен)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Ішкі және өзге міндеттемелердің орташа айлық шамасын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оң/теріс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кастодиандық шарт негізінде резиденттерден қабылдап алған қаражаттың инвестицияланбаған қалдықтар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міндеттемелер, реттелген борыш, банк шығарған борыштық бағалы қағаздар және меншікті капитал немесе жарғылық капитал шамасының жиынтығы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қаражатының бөлігін ішкі активтерге орналастыру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637" w:id="299"/>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299"/>
    <w:bookmarkStart w:name="z638" w:id="300"/>
    <w:p>
      <w:pPr>
        <w:spacing w:after="0"/>
        <w:ind w:left="0"/>
        <w:jc w:val="both"/>
      </w:pPr>
      <w:r>
        <w:rPr>
          <w:rFonts w:ascii="Times New Roman"/>
          <w:b w:val="false"/>
          <w:i w:val="false"/>
          <w:color w:val="000000"/>
          <w:sz w:val="28"/>
        </w:rPr>
        <w:t>
      түсіндірме</w:t>
      </w:r>
    </w:p>
    <w:bookmarkEnd w:id="300"/>
    <w:bookmarkStart w:name="z639" w:id="301"/>
    <w:p>
      <w:pPr>
        <w:spacing w:after="0"/>
        <w:ind w:left="0"/>
        <w:jc w:val="both"/>
      </w:pPr>
      <w:r>
        <w:rPr>
          <w:rFonts w:ascii="Times New Roman"/>
          <w:b w:val="false"/>
          <w:i w:val="false"/>
          <w:color w:val="000000"/>
          <w:sz w:val="28"/>
        </w:rPr>
        <w:t>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301"/>
    <w:bookmarkStart w:name="z640" w:id="302"/>
    <w:p>
      <w:pPr>
        <w:spacing w:after="0"/>
        <w:ind w:left="0"/>
        <w:jc w:val="both"/>
      </w:pPr>
      <w:r>
        <w:rPr>
          <w:rFonts w:ascii="Times New Roman"/>
          <w:b w:val="false"/>
          <w:i w:val="false"/>
          <w:color w:val="000000"/>
          <w:sz w:val="28"/>
        </w:rPr>
        <w:t>
      1-тарау. Жалпы ережелер</w:t>
      </w:r>
    </w:p>
    <w:bookmarkEnd w:id="302"/>
    <w:bookmarkStart w:name="z641" w:id="303"/>
    <w:p>
      <w:pPr>
        <w:spacing w:after="0"/>
        <w:ind w:left="0"/>
        <w:jc w:val="both"/>
      </w:pPr>
      <w:r>
        <w:rPr>
          <w:rFonts w:ascii="Times New Roman"/>
          <w:b w:val="false"/>
          <w:i w:val="false"/>
          <w:color w:val="000000"/>
          <w:sz w:val="28"/>
        </w:rPr>
        <w:t>
      1. Осы түсіндірме (бұдан әрі – Түсіндірме)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bookmarkEnd w:id="303"/>
    <w:bookmarkStart w:name="z642" w:id="30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04"/>
    <w:bookmarkStart w:name="z643" w:id="305"/>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305"/>
    <w:bookmarkStart w:name="z644" w:id="30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06"/>
    <w:bookmarkStart w:name="z645" w:id="307"/>
    <w:p>
      <w:pPr>
        <w:spacing w:after="0"/>
        <w:ind w:left="0"/>
        <w:jc w:val="both"/>
      </w:pPr>
      <w:r>
        <w:rPr>
          <w:rFonts w:ascii="Times New Roman"/>
          <w:b w:val="false"/>
          <w:i w:val="false"/>
          <w:color w:val="000000"/>
          <w:sz w:val="28"/>
        </w:rPr>
        <w:t>
      2-тарау. Нысанды толтыру бойынша түсіндірме</w:t>
      </w:r>
    </w:p>
    <w:bookmarkEnd w:id="307"/>
    <w:bookmarkStart w:name="z646" w:id="308"/>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308"/>
    <w:bookmarkStart w:name="z647" w:id="309"/>
    <w:p>
      <w:pPr>
        <w:spacing w:after="0"/>
        <w:ind w:left="0"/>
        <w:jc w:val="both"/>
      </w:pPr>
      <w:r>
        <w:rPr>
          <w:rFonts w:ascii="Times New Roman"/>
          <w:b w:val="false"/>
          <w:i w:val="false"/>
          <w:color w:val="000000"/>
          <w:sz w:val="28"/>
        </w:rPr>
        <w:t>
      6. "Ішкі және өзге міндеттемелердің орташа айлық шамасын есептеу"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309"/>
    <w:bookmarkStart w:name="z648" w:id="310"/>
    <w:p>
      <w:pPr>
        <w:spacing w:after="0"/>
        <w:ind w:left="0"/>
        <w:jc w:val="both"/>
      </w:pPr>
      <w:r>
        <w:rPr>
          <w:rFonts w:ascii="Times New Roman"/>
          <w:b w:val="false"/>
          <w:i w:val="false"/>
          <w:color w:val="000000"/>
          <w:sz w:val="28"/>
        </w:rPr>
        <w:t>
      7. "Ішкі және өзге міндеттемелердің орташа айлық шамасын есептеу"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16-қосымша</w:t>
            </w:r>
          </w:p>
        </w:tc>
      </w:tr>
    </w:tbl>
    <w:bookmarkStart w:name="z651" w:id="311"/>
    <w:p>
      <w:pPr>
        <w:spacing w:after="0"/>
        <w:ind w:left="0"/>
        <w:jc w:val="both"/>
      </w:pPr>
      <w:r>
        <w:rPr>
          <w:rFonts w:ascii="Times New Roman"/>
          <w:b w:val="false"/>
          <w:i w:val="false"/>
          <w:color w:val="000000"/>
          <w:sz w:val="28"/>
        </w:rPr>
        <w:t>
      Әкімшілік деректер жинауға арналған нысан</w:t>
      </w:r>
    </w:p>
    <w:bookmarkEnd w:id="311"/>
    <w:p>
      <w:pPr>
        <w:spacing w:after="0"/>
        <w:ind w:left="0"/>
        <w:jc w:val="both"/>
      </w:pPr>
      <w:r>
        <w:rPr>
          <w:rFonts w:ascii="Times New Roman"/>
          <w:b w:val="false"/>
          <w:i w:val="false"/>
          <w:color w:val="000000"/>
          <w:sz w:val="28"/>
        </w:rPr>
        <w:t>
      Банктерді Қазақстан Республикасының бейрезиденттері алдындағы міндеттемелерге капиталдандыру коэффициенттерінің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BVU_K7, K8, K9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шартсыз құқығымен Қазақстан Республикасының бейрезиденттері алдындағы мерзімді міндеттемелер, оның ішінде жеке және заңды тұлғалардың мерзімді және шартты депозиттерін қоспағанда, банктердің мерзімді және шартты депозиттері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кастодиан шартының негізінде сақтауға қабылдаған қаражаттың инвестицияланбаған қалдықтары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бас банктің алдындағы реттелген борыштық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бағалы қағаздар (акцияларды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бағалы қағаздар (акцияларды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шығарылған борыштық бағалы қағаздар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банктің бағалы қағаздары (акцияларды қоспағанда)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k7 коэффициентінің есебіне енгізілетін бейрезиденттер алдындағы қысқа мерзімді міндеттемелер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коэффициентінің есебіне енгізілетін бейрезиденттер алдындағы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борыштық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исламдық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 xml:space="preserve"> капиталдандыру</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675" w:id="312"/>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12"/>
    <w:bookmarkStart w:name="z676" w:id="313"/>
    <w:p>
      <w:pPr>
        <w:spacing w:after="0"/>
        <w:ind w:left="0"/>
        <w:jc w:val="both"/>
      </w:pPr>
      <w:r>
        <w:rPr>
          <w:rFonts w:ascii="Times New Roman"/>
          <w:b w:val="false"/>
          <w:i w:val="false"/>
          <w:color w:val="000000"/>
          <w:sz w:val="28"/>
        </w:rPr>
        <w:t>
      түсіндірме</w:t>
      </w:r>
    </w:p>
    <w:bookmarkEnd w:id="313"/>
    <w:bookmarkStart w:name="z677" w:id="314"/>
    <w:p>
      <w:pPr>
        <w:spacing w:after="0"/>
        <w:ind w:left="0"/>
        <w:jc w:val="both"/>
      </w:pPr>
      <w:r>
        <w:rPr>
          <w:rFonts w:ascii="Times New Roman"/>
          <w:b w:val="false"/>
          <w:i w:val="false"/>
          <w:color w:val="000000"/>
          <w:sz w:val="28"/>
        </w:rPr>
        <w:t>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314"/>
    <w:bookmarkStart w:name="z678" w:id="315"/>
    <w:p>
      <w:pPr>
        <w:spacing w:after="0"/>
        <w:ind w:left="0"/>
        <w:jc w:val="both"/>
      </w:pPr>
      <w:r>
        <w:rPr>
          <w:rFonts w:ascii="Times New Roman"/>
          <w:b w:val="false"/>
          <w:i w:val="false"/>
          <w:color w:val="000000"/>
          <w:sz w:val="28"/>
        </w:rPr>
        <w:t>
      1-тарау. Жалпы ережелер</w:t>
      </w:r>
    </w:p>
    <w:bookmarkEnd w:id="315"/>
    <w:bookmarkStart w:name="z679" w:id="316"/>
    <w:p>
      <w:pPr>
        <w:spacing w:after="0"/>
        <w:ind w:left="0"/>
        <w:jc w:val="both"/>
      </w:pPr>
      <w:r>
        <w:rPr>
          <w:rFonts w:ascii="Times New Roman"/>
          <w:b w:val="false"/>
          <w:i w:val="false"/>
          <w:color w:val="000000"/>
          <w:sz w:val="28"/>
        </w:rPr>
        <w:t>
      1. Осы түсіндірме (бұдан әрі – Түсіндірме)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bookmarkEnd w:id="316"/>
    <w:bookmarkStart w:name="z680" w:id="3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17"/>
    <w:bookmarkStart w:name="z681" w:id="31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18"/>
    <w:bookmarkStart w:name="z682" w:id="31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19"/>
    <w:bookmarkStart w:name="z683" w:id="320"/>
    <w:p>
      <w:pPr>
        <w:spacing w:after="0"/>
        <w:ind w:left="0"/>
        <w:jc w:val="both"/>
      </w:pPr>
      <w:r>
        <w:rPr>
          <w:rFonts w:ascii="Times New Roman"/>
          <w:b w:val="false"/>
          <w:i w:val="false"/>
          <w:color w:val="000000"/>
          <w:sz w:val="28"/>
        </w:rPr>
        <w:t>
      2-тарау. Нысанды толтыру бойынша түсіндірме</w:t>
      </w:r>
    </w:p>
    <w:bookmarkEnd w:id="320"/>
    <w:bookmarkStart w:name="z684" w:id="321"/>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(бұдан әрі - № 144 нормативтер) және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w:t>
      </w:r>
      <w:r>
        <w:rPr>
          <w:rFonts w:ascii="Times New Roman"/>
          <w:b w:val="false"/>
          <w:i w:val="false"/>
          <w:color w:val="000000"/>
          <w:sz w:val="28"/>
        </w:rPr>
        <w:t>қаулысына</w:t>
      </w:r>
      <w:r>
        <w:rPr>
          <w:rFonts w:ascii="Times New Roman"/>
          <w:b w:val="false"/>
          <w:i w:val="false"/>
          <w:color w:val="000000"/>
          <w:sz w:val="28"/>
        </w:rPr>
        <w:t xml:space="preserve"> (бұдан әрі - № 147 нормативтер) сәйкес толтырылады. </w:t>
      </w:r>
    </w:p>
    <w:bookmarkEnd w:id="321"/>
    <w:bookmarkStart w:name="z685" w:id="322"/>
    <w:p>
      <w:pPr>
        <w:spacing w:after="0"/>
        <w:ind w:left="0"/>
        <w:jc w:val="both"/>
      </w:pPr>
      <w:r>
        <w:rPr>
          <w:rFonts w:ascii="Times New Roman"/>
          <w:b w:val="false"/>
          <w:i w:val="false"/>
          <w:color w:val="000000"/>
          <w:sz w:val="28"/>
        </w:rPr>
        <w:t xml:space="preserve">
      6. Нысанда екінші деңгейдегі банктің бейрезиденттер алдындағы міндеттемелері бойынша мәліметтер № 144 нормативтердің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55-тармақтарына</w:t>
      </w:r>
      <w:r>
        <w:rPr>
          <w:rFonts w:ascii="Times New Roman"/>
          <w:b w:val="false"/>
          <w:i w:val="false"/>
          <w:color w:val="000000"/>
          <w:sz w:val="28"/>
        </w:rPr>
        <w:t xml:space="preserve"> және № 147 нормативтердің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83-тармақтарына</w:t>
      </w:r>
      <w:r>
        <w:rPr>
          <w:rFonts w:ascii="Times New Roman"/>
          <w:b w:val="false"/>
          <w:i w:val="false"/>
          <w:color w:val="000000"/>
          <w:sz w:val="28"/>
        </w:rPr>
        <w:t xml:space="preserve"> сәйкес көрсетіледі.</w:t>
      </w:r>
    </w:p>
    <w:bookmarkEnd w:id="322"/>
    <w:bookmarkStart w:name="z686" w:id="323"/>
    <w:p>
      <w:pPr>
        <w:spacing w:after="0"/>
        <w:ind w:left="0"/>
        <w:jc w:val="both"/>
      </w:pPr>
      <w:r>
        <w:rPr>
          <w:rFonts w:ascii="Times New Roman"/>
          <w:b w:val="false"/>
          <w:i w:val="false"/>
          <w:color w:val="000000"/>
          <w:sz w:val="28"/>
        </w:rPr>
        <w:t xml:space="preserve">
      7.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Қазақстан Республикасының Ұлттық Банкі Басқармасының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p>
    <w:bookmarkEnd w:id="323"/>
    <w:bookmarkStart w:name="z687" w:id="324"/>
    <w:p>
      <w:pPr>
        <w:spacing w:after="0"/>
        <w:ind w:left="0"/>
        <w:jc w:val="both"/>
      </w:pPr>
      <w:r>
        <w:rPr>
          <w:rFonts w:ascii="Times New Roman"/>
          <w:b w:val="false"/>
          <w:i w:val="false"/>
          <w:color w:val="000000"/>
          <w:sz w:val="28"/>
        </w:rPr>
        <w:t xml:space="preserve">
      8. 6 және 17-жолдарда Қазақстан Республикасы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мүшесі болып табылатын халықаралық ұйымдар, сондай-ақ 2006 жылғы 12 қаңтардағы Еуразиялық даму банкін құру туралы келісімге сәйкес құрылған Еуразиялық даму банкі болып табылатын Қазақстан Республикасының бейрезиденттері алдындағы қысқамерзімді міндеттемелер көрсетіледі.</w:t>
      </w:r>
    </w:p>
    <w:bookmarkEnd w:id="324"/>
    <w:bookmarkStart w:name="z688" w:id="325"/>
    <w:p>
      <w:pPr>
        <w:spacing w:after="0"/>
        <w:ind w:left="0"/>
        <w:jc w:val="both"/>
      </w:pPr>
      <w:r>
        <w:rPr>
          <w:rFonts w:ascii="Times New Roman"/>
          <w:b w:val="false"/>
          <w:i w:val="false"/>
          <w:color w:val="000000"/>
          <w:sz w:val="28"/>
        </w:rPr>
        <w:t>
      9. 6, 13, 17, 19, 21, 22 және 29-жолдарды исламдық банктер ғана толтырады.</w:t>
      </w:r>
    </w:p>
    <w:bookmarkEnd w:id="325"/>
    <w:bookmarkStart w:name="z689" w:id="326"/>
    <w:p>
      <w:pPr>
        <w:spacing w:after="0"/>
        <w:ind w:left="0"/>
        <w:jc w:val="both"/>
      </w:pPr>
      <w:r>
        <w:rPr>
          <w:rFonts w:ascii="Times New Roman"/>
          <w:b w:val="false"/>
          <w:i w:val="false"/>
          <w:color w:val="000000"/>
          <w:sz w:val="28"/>
        </w:rPr>
        <w:t>
      10.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 </w:t>
            </w:r>
          </w:p>
        </w:tc>
      </w:tr>
    </w:tbl>
    <w:bookmarkStart w:name="z896" w:id="327"/>
    <w:p>
      <w:pPr>
        <w:spacing w:after="0"/>
        <w:ind w:left="0"/>
        <w:jc w:val="both"/>
      </w:pPr>
      <w:r>
        <w:rPr>
          <w:rFonts w:ascii="Times New Roman"/>
          <w:b w:val="false"/>
          <w:i w:val="false"/>
          <w:color w:val="000000"/>
          <w:sz w:val="28"/>
        </w:rPr>
        <w:t>
      Әкімшілік деректер жинауға арналған нысан</w:t>
      </w:r>
    </w:p>
    <w:bookmarkEnd w:id="327"/>
    <w:p>
      <w:pPr>
        <w:spacing w:after="0"/>
        <w:ind w:left="0"/>
        <w:jc w:val="both"/>
      </w:pPr>
      <w:r>
        <w:rPr>
          <w:rFonts w:ascii="Times New Roman"/>
          <w:b w:val="false"/>
          <w:i w:val="false"/>
          <w:color w:val="000000"/>
          <w:sz w:val="28"/>
        </w:rPr>
        <w:t>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ұсталынатын және Standard &amp; Poor's агенттігінің "В+" бастап және одан төмен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 бастап және одан төмен рейтингілік бағасы немесе басқа рейтингілік агенттіктердің бірінің ұлттық шәкілі бойынша осыған ұқсас деңгейдегі рейтингі бар не рейтингілік бағасы жоқ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"kzA+"-тен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"kzААА"-дан "kzАА-"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"kzА+"-тен "kzА-"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"kzВВВ+"-тен "kzВВВ-"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рейтингілік бағасы немесе басқа рейтингілік агенттiктердiң бiрiнiң осыған ұқсас деңгейдегi рейтингi немесе Standard &amp; Poor's агенттігінің ұлттық шәкілі бойынша "kzВВ+"-тен "kzВВ-"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Секьюритилендіру кезінде</w:t>
            </w:r>
            <w:r>
              <w:br/>
            </w:r>
            <w:r>
              <w:rPr>
                <w:rFonts w:ascii="Times New Roman"/>
                <w:b w:val="false"/>
                <w:i w:val="false"/>
                <w:color w:val="000000"/>
                <w:sz w:val="20"/>
              </w:rPr>
              <w:t>меншікті капиталдың</w:t>
            </w:r>
            <w:r>
              <w:br/>
            </w:r>
            <w:r>
              <w:rPr>
                <w:rFonts w:ascii="Times New Roman"/>
                <w:b w:val="false"/>
                <w:i w:val="false"/>
                <w:color w:val="000000"/>
                <w:sz w:val="20"/>
              </w:rPr>
              <w:t>жеткіліктілігі коэффициенттерін</w:t>
            </w:r>
            <w:r>
              <w:br/>
            </w:r>
            <w:r>
              <w:rPr>
                <w:rFonts w:ascii="Times New Roman"/>
                <w:b w:val="false"/>
                <w:i w:val="false"/>
                <w:color w:val="000000"/>
                <w:sz w:val="20"/>
              </w:rPr>
              <w:t xml:space="preserve"> есептеу туралы есеп нысанына</w:t>
            </w:r>
            <w:r>
              <w:br/>
            </w:r>
            <w:r>
              <w:rPr>
                <w:rFonts w:ascii="Times New Roman"/>
                <w:b w:val="false"/>
                <w:i w:val="false"/>
                <w:color w:val="000000"/>
                <w:sz w:val="20"/>
              </w:rPr>
              <w:t>қосымша</w:t>
            </w:r>
          </w:p>
        </w:tc>
      </w:tr>
    </w:tbl>
    <w:bookmarkStart w:name="z716" w:id="328"/>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28"/>
    <w:bookmarkStart w:name="z717" w:id="329"/>
    <w:p>
      <w:pPr>
        <w:spacing w:after="0"/>
        <w:ind w:left="0"/>
        <w:jc w:val="both"/>
      </w:pPr>
      <w:r>
        <w:rPr>
          <w:rFonts w:ascii="Times New Roman"/>
          <w:b w:val="false"/>
          <w:i w:val="false"/>
          <w:color w:val="000000"/>
          <w:sz w:val="28"/>
        </w:rPr>
        <w:t>
      түсіндірме</w:t>
      </w:r>
    </w:p>
    <w:bookmarkEnd w:id="329"/>
    <w:bookmarkStart w:name="z718" w:id="330"/>
    <w:p>
      <w:pPr>
        <w:spacing w:after="0"/>
        <w:ind w:left="0"/>
        <w:jc w:val="both"/>
      </w:pPr>
      <w:r>
        <w:rPr>
          <w:rFonts w:ascii="Times New Roman"/>
          <w:b w:val="false"/>
          <w:i w:val="false"/>
          <w:color w:val="000000"/>
          <w:sz w:val="28"/>
        </w:rPr>
        <w:t>
      Секьюритилендіру кезінде меншікті капиталдың жеткіліктілігі коэффициенттерін есептеу туралы есеп</w:t>
      </w:r>
    </w:p>
    <w:bookmarkEnd w:id="330"/>
    <w:bookmarkStart w:name="z719" w:id="331"/>
    <w:p>
      <w:pPr>
        <w:spacing w:after="0"/>
        <w:ind w:left="0"/>
        <w:jc w:val="both"/>
      </w:pPr>
      <w:r>
        <w:rPr>
          <w:rFonts w:ascii="Times New Roman"/>
          <w:b w:val="false"/>
          <w:i w:val="false"/>
          <w:color w:val="000000"/>
          <w:sz w:val="28"/>
        </w:rPr>
        <w:t>
      1-тарау. Жалпы ережелер</w:t>
      </w:r>
    </w:p>
    <w:bookmarkEnd w:id="331"/>
    <w:bookmarkStart w:name="z720" w:id="332"/>
    <w:p>
      <w:pPr>
        <w:spacing w:after="0"/>
        <w:ind w:left="0"/>
        <w:jc w:val="both"/>
      </w:pPr>
      <w:r>
        <w:rPr>
          <w:rFonts w:ascii="Times New Roman"/>
          <w:b w:val="false"/>
          <w:i w:val="false"/>
          <w:color w:val="000000"/>
          <w:sz w:val="28"/>
        </w:rPr>
        <w:t>
      1. Осы түсіндірме (бұдан әрі – Түсіндірме)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332"/>
    <w:bookmarkStart w:name="z721" w:id="33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33"/>
    <w:bookmarkStart w:name="z722" w:id="334"/>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334"/>
    <w:bookmarkStart w:name="z723" w:id="3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335"/>
    <w:bookmarkStart w:name="z724" w:id="336"/>
    <w:p>
      <w:pPr>
        <w:spacing w:after="0"/>
        <w:ind w:left="0"/>
        <w:jc w:val="both"/>
      </w:pPr>
      <w:r>
        <w:rPr>
          <w:rFonts w:ascii="Times New Roman"/>
          <w:b w:val="false"/>
          <w:i w:val="false"/>
          <w:color w:val="000000"/>
          <w:sz w:val="28"/>
        </w:rPr>
        <w:t>
      2-тарау. Нысанды толтыру бойынша түсіндірме</w:t>
      </w:r>
    </w:p>
    <w:bookmarkEnd w:id="336"/>
    <w:bookmarkStart w:name="z725" w:id="337"/>
    <w:p>
      <w:pPr>
        <w:spacing w:after="0"/>
        <w:ind w:left="0"/>
        <w:jc w:val="both"/>
      </w:pPr>
      <w:r>
        <w:rPr>
          <w:rFonts w:ascii="Times New Roman"/>
          <w:b w:val="false"/>
          <w:i w:val="false"/>
          <w:color w:val="000000"/>
          <w:sz w:val="28"/>
        </w:rPr>
        <w:t xml:space="preserve">
      5. Банктер Нысанды Нормативтік құқықтық актілерді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Қазақстан Республикасы Ұлттық Банкі Басқармасының 2016 жылғы 30 мамырдағы № 147 қаулысының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49-тармақтарына</w:t>
      </w:r>
      <w:r>
        <w:rPr>
          <w:rFonts w:ascii="Times New Roman"/>
          <w:b w:val="false"/>
          <w:i w:val="false"/>
          <w:color w:val="000000"/>
          <w:sz w:val="28"/>
        </w:rPr>
        <w:t xml:space="preserve"> сәйкес меншікті капиталды есептеу кезінде толтырады.</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18-қосымша</w:t>
            </w:r>
          </w:p>
        </w:tc>
      </w:tr>
    </w:tbl>
    <w:bookmarkStart w:name="z897" w:id="338"/>
    <w:p>
      <w:pPr>
        <w:spacing w:after="0"/>
        <w:ind w:left="0"/>
        <w:jc w:val="both"/>
      </w:pPr>
      <w:r>
        <w:rPr>
          <w:rFonts w:ascii="Times New Roman"/>
          <w:b w:val="false"/>
          <w:i w:val="false"/>
          <w:color w:val="000000"/>
          <w:sz w:val="28"/>
        </w:rPr>
        <w:t>
      Әкімшілік деректер жинауға арналған нысан</w:t>
      </w:r>
    </w:p>
    <w:bookmarkEnd w:id="338"/>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1- BVU_RА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аптадан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агенттiктердiң бiрiнiң осыған ұқсас деңгейдегi рейтингi бар елдердiң шетелдiк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салықтар және бюджетке төленетін басқа төлемдер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қоғамына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оригинатормен құрылған, ислам арнайы қаржы компаниясы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шет мемлекеттердiң орталық үкiметтерi шығарған мемлекеттiк мәртебесi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"Проблемалық кредиттер қоры" акционерлік қоғамдары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ұзақмерзімді рейтингi немесе басқа рейтингілік агенттiктердiң бiрiнiң осыған ұқсас деңгейдегi рейтингi бар банктерге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рейтингi немесе басқа рейтингілік агенттiктердiң бiрiнiң осыған ұқсас деңгейдегi рейтингi бар елдердің және тиiстi рейтингілiк бағасы жоқ елдердiң шетелдiк қолма-қол валютасы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үкіметтерiне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рейтингi немесе басқа рейтингілік агенттiктердiң бiрiнiң осыған ұқсас деңгейдегі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рейтингi немесе басқа рейтингілік агенттiктердiң бiрiнiң осыған ұқсас деңгейдегi рейтингi бар елдердің жергiлiктi билiк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рейтингілік агенттiктердiң бiрiнiң осыған ұқсас деңгейдегi рейтингi бар елдердің орталық үкiметтерi шығарған мемлекеттiк мәртебесi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рейтингілік агенттiктердiң бiрiнiң осыған ұқсас деңгейдегi рейтингi бар елдердiң жергiлiктi билiк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рейтингілік агенттiктердiң бiрiнiң осыған ұқсас деңгейдегi рейтингi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рейтингілік агенттiктердiң бiрiнiң осыған ұқсас деңгейдегi рейтингi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рейтингілік агенттiктердiң бiрiнiң осыған ұқсас деңгейдегi рейтингi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рейтингілік агенттiктердiң бiрiнiң осыған ұқсас деңгейдегі рейтингi бар елдердің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рейтингілік агенттiктердiң бiрiнiң осыған ұқсас деңгейдегi рейтингi бар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рейтингілік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критерийлерге сәйкес келетін қарыздар:</w:t>
            </w:r>
          </w:p>
          <w:p>
            <w:pPr>
              <w:spacing w:after="20"/>
              <w:ind w:left="20"/>
              <w:jc w:val="both"/>
            </w:pPr>
            <w:r>
              <w:rPr>
                <w:rFonts w:ascii="Times New Roman"/>
                <w:b w:val="false"/>
                <w:i w:val="false"/>
                <w:color w:val="000000"/>
                <w:sz w:val="20"/>
              </w:rPr>
              <w:t>
1)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бар немесе басқа рейтингілік агенттiктердiң бiрiнiң осыған ұқсас деңгейдегi рейтингi бар елдердiң орталық үкiметтерi шығарған мемлекеттiк мәртебесi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бар немесе басқа рейтингілік агенттiктердiң бiрiнiң осыған ұқсас деңгейдегi рейтингi бар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төмен емес тәуелсiз рейтингi бар немесе басқа рейтингілік агенттiктердiң бiрiнiң осыған ұқсас деңгейдегі рейтингi бар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рейтингілік агенттiктердiң бiрiнiң осыған ұқсас деңгейдегi рейтингi бар 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үкіметтеріне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рейтингілік агенттiктердiң бiрiнiң осыған ұқсас деңгейдегi рейтингi бар елдердiң және тиісті рейтингілік бағасы жоқ елдердің орталық банктеріне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рейтингілік агенттiктердiң бiрiнiң осыған ұқсас деңгейдегi рейтингi бар халықаралық қаржы ұйымдарына және тиісті рейтингілік бағасы жоқ халықаралық қаржы ұйымдарына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рейтингілік агенттiктердiң бiрiнiң осыған ұқсас деңгейдегі рейтингi бар елдердің және тиісті рейтингілік бағасы жоқ елдердің жергілікті билік органдарына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рейтингілік агенттiктердiң бiрiнiң осыған ұқсас деңгейдегі рейтингi бар резидент-ұйымдарға, тиісті рейтингілік бағасы жоқ резидент-ұйымдарға және Standard &amp; Poor's агенттiгiнiң "ВВВ+"-тен "ВВ-"-ке дейінгі рейтингi немесе басқа рейтингілік агенттiктердiң бiрiнiң осыған ұқсас деңгейдегі рейтингi бар бейрезидент-ұйымдарға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рейтингілік агенттiктердiң бiрiнiң осыған ұқсас деңгейдегі рейтингi бар резидент-ұйымдарға, тиісті рейтингілік бағасы жоқ резидент ұйымдарға және Standard &amp; Poor's агенттiгiнiң "ВВВ+"-тен "ВВ-"-ке дейінгі борыштық рейтингi немесе басқа рейтингілік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рейтингілік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рейтингілік агенттіктердің бірінің осыған ұқсас деңгейдегі рейтингі бар бейрезидент-банкке ашылған корреспонденттік шоттар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(бұдан әрі - № 144 нормативтер) 2-қосымшаның 56-жолына сай критерийлердің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57-жолына сай критерийлердің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орталық үкіметтері шығарған мемлекеттік мәртебесі бар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рейтингілік агенттіктердің бірінің осыған ұқсас деңгейдегі рейтингі бар елдердің және тиісті рейтингілік бағасы жоқ елдердің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рейтингілік агенттіктердің бірінің осыған ұқсас деңгейдегі рейтингі бар халықаралық қаржы ұйымдары және тиісті рейтингілік бағасы жоқ халықаралық қаржы ұйымдары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рейтингілік агенттiктердiң бiрiнiң осыған ұқсас деңгейдегі рейтингi бар резидент-ұйымдар, тиісті рейтингілік бағасы жоқ резидент-ұйымдар және Standard &amp; Poor's агенттiгiнiң "ВВВ+"-тен "ВВ-"-ке дейінгі борыштық рейтингi немесе басқа рейтингілік агенттiктердiң бiрiнiң осыған ұқсас деңгейдегі рейтингi бар бейрезидент-ұйымдар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инвестицияларын қоспағанда, акциялар (жарғылық капиталға қатысу үлестерi) бөлігінде, әдiл құны бойынша есептелетін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банктерiне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рейтингілік агенттiктердiң бiрiнiң осыған ұқсас деңгейдегi рейтингі бар халықаралық қаржы ұйымдарына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органдарына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рейтингілік агенттiктердiң бiрiнiң осыған ұқсас деңгейдегi рейтингі бар бейрезидент-ұйымдарға және тиісті рейтингілік бағасы жоқ бейрезидент- ұйымдарға қойылатын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рейтингi немесе басқа рейтингілік агенттiктердiң бiрiнiң осыған ұқсас деңгейдегі рейтингi бар бейрезидент-ұйымдарға және тиісті рейтингілік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рейтингілік агенттiктердiң бiрiнiң осыған ұқсас деңгейдегi рейтингі бар елдердiң орталық үкiметтерi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рейтингілік агенттiктердiң бiрiнiң осыған ұқсас деңгейдегi рейтингі бар елдердiң жергілікті билік органдары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"В-" төмен рейтингі немесе басқа рейтингілік агенттiктердiң бiрiнiң осыған ұқсас деңгейдегi рейтингі бар халықаралық қаржы ұйымдары шығарған исламдық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агенттiгiнiң "ВВ-" төмен рейтингі немесе басқа рейтингілік агенттiктердiң бiрiнiң осыған ұқсас деңгейдегi рейтингі бар бейрезидент-ұйымдар және тиісті рейтингілік бағасы жоқ бейрезидент- ұйымдар шығарған исламдық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1 аумағында тіркелген Қазақстан Республикасының бейрезиденттері-ұйымдар шығарған исламдық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39" w:id="339"/>
    <w:p>
      <w:pPr>
        <w:spacing w:after="0"/>
        <w:ind w:left="0"/>
        <w:jc w:val="both"/>
      </w:pPr>
      <w:r>
        <w:rPr>
          <w:rFonts w:ascii="Times New Roman"/>
          <w:b w:val="false"/>
          <w:i w:val="false"/>
          <w:color w:val="000000"/>
          <w:sz w:val="28"/>
        </w:rPr>
        <w:t>
      Ескерту:</w:t>
      </w:r>
    </w:p>
    <w:bookmarkEnd w:id="339"/>
    <w:bookmarkStart w:name="z740" w:id="340"/>
    <w:p>
      <w:pPr>
        <w:spacing w:after="0"/>
        <w:ind w:left="0"/>
        <w:jc w:val="both"/>
      </w:pPr>
      <w:r>
        <w:rPr>
          <w:rFonts w:ascii="Times New Roman"/>
          <w:b w:val="false"/>
          <w:i w:val="false"/>
          <w:color w:val="000000"/>
          <w:sz w:val="28"/>
        </w:rPr>
        <w:t>
      * Шет мемлекеттердің тізбесі:</w:t>
      </w:r>
    </w:p>
    <w:bookmarkEnd w:id="340"/>
    <w:bookmarkStart w:name="z741" w:id="341"/>
    <w:p>
      <w:pPr>
        <w:spacing w:after="0"/>
        <w:ind w:left="0"/>
        <w:jc w:val="both"/>
      </w:pPr>
      <w:r>
        <w:rPr>
          <w:rFonts w:ascii="Times New Roman"/>
          <w:b w:val="false"/>
          <w:i w:val="false"/>
          <w:color w:val="000000"/>
          <w:sz w:val="28"/>
        </w:rPr>
        <w:t xml:space="preserve">
      1) Андорра Князьдігі; </w:t>
      </w:r>
    </w:p>
    <w:bookmarkEnd w:id="341"/>
    <w:bookmarkStart w:name="z742" w:id="342"/>
    <w:p>
      <w:pPr>
        <w:spacing w:after="0"/>
        <w:ind w:left="0"/>
        <w:jc w:val="both"/>
      </w:pPr>
      <w:r>
        <w:rPr>
          <w:rFonts w:ascii="Times New Roman"/>
          <w:b w:val="false"/>
          <w:i w:val="false"/>
          <w:color w:val="000000"/>
          <w:sz w:val="28"/>
        </w:rPr>
        <w:t xml:space="preserve">
      2) Антигуа және Барбуда мемлекеті; </w:t>
      </w:r>
    </w:p>
    <w:bookmarkEnd w:id="342"/>
    <w:bookmarkStart w:name="z743" w:id="343"/>
    <w:p>
      <w:pPr>
        <w:spacing w:after="0"/>
        <w:ind w:left="0"/>
        <w:jc w:val="both"/>
      </w:pPr>
      <w:r>
        <w:rPr>
          <w:rFonts w:ascii="Times New Roman"/>
          <w:b w:val="false"/>
          <w:i w:val="false"/>
          <w:color w:val="000000"/>
          <w:sz w:val="28"/>
        </w:rPr>
        <w:t xml:space="preserve">
      3) Багам аралдары достастығы; </w:t>
      </w:r>
    </w:p>
    <w:bookmarkEnd w:id="343"/>
    <w:bookmarkStart w:name="z744" w:id="344"/>
    <w:p>
      <w:pPr>
        <w:spacing w:after="0"/>
        <w:ind w:left="0"/>
        <w:jc w:val="both"/>
      </w:pPr>
      <w:r>
        <w:rPr>
          <w:rFonts w:ascii="Times New Roman"/>
          <w:b w:val="false"/>
          <w:i w:val="false"/>
          <w:color w:val="000000"/>
          <w:sz w:val="28"/>
        </w:rPr>
        <w:t xml:space="preserve">
      4) Барбадос мемлекетi; </w:t>
      </w:r>
    </w:p>
    <w:bookmarkEnd w:id="344"/>
    <w:bookmarkStart w:name="z745" w:id="345"/>
    <w:p>
      <w:pPr>
        <w:spacing w:after="0"/>
        <w:ind w:left="0"/>
        <w:jc w:val="both"/>
      </w:pPr>
      <w:r>
        <w:rPr>
          <w:rFonts w:ascii="Times New Roman"/>
          <w:b w:val="false"/>
          <w:i w:val="false"/>
          <w:color w:val="000000"/>
          <w:sz w:val="28"/>
        </w:rPr>
        <w:t xml:space="preserve">
      5) Бахрейн мемлекеті; </w:t>
      </w:r>
    </w:p>
    <w:bookmarkEnd w:id="345"/>
    <w:bookmarkStart w:name="z746" w:id="346"/>
    <w:p>
      <w:pPr>
        <w:spacing w:after="0"/>
        <w:ind w:left="0"/>
        <w:jc w:val="both"/>
      </w:pPr>
      <w:r>
        <w:rPr>
          <w:rFonts w:ascii="Times New Roman"/>
          <w:b w:val="false"/>
          <w:i w:val="false"/>
          <w:color w:val="000000"/>
          <w:sz w:val="28"/>
        </w:rPr>
        <w:t xml:space="preserve">
      6) Белиз мемлекетi; </w:t>
      </w:r>
    </w:p>
    <w:bookmarkEnd w:id="346"/>
    <w:bookmarkStart w:name="z747" w:id="347"/>
    <w:p>
      <w:pPr>
        <w:spacing w:after="0"/>
        <w:ind w:left="0"/>
        <w:jc w:val="both"/>
      </w:pPr>
      <w:r>
        <w:rPr>
          <w:rFonts w:ascii="Times New Roman"/>
          <w:b w:val="false"/>
          <w:i w:val="false"/>
          <w:color w:val="000000"/>
          <w:sz w:val="28"/>
        </w:rPr>
        <w:t xml:space="preserve">
      7) Бруней Даруссалам мемлекетi; </w:t>
      </w:r>
    </w:p>
    <w:bookmarkEnd w:id="347"/>
    <w:bookmarkStart w:name="z748" w:id="348"/>
    <w:p>
      <w:pPr>
        <w:spacing w:after="0"/>
        <w:ind w:left="0"/>
        <w:jc w:val="both"/>
      </w:pPr>
      <w:r>
        <w:rPr>
          <w:rFonts w:ascii="Times New Roman"/>
          <w:b w:val="false"/>
          <w:i w:val="false"/>
          <w:color w:val="000000"/>
          <w:sz w:val="28"/>
        </w:rPr>
        <w:t xml:space="preserve">
      8) Вануату Республикасы; </w:t>
      </w:r>
    </w:p>
    <w:bookmarkEnd w:id="348"/>
    <w:bookmarkStart w:name="z749" w:id="349"/>
    <w:p>
      <w:pPr>
        <w:spacing w:after="0"/>
        <w:ind w:left="0"/>
        <w:jc w:val="both"/>
      </w:pPr>
      <w:r>
        <w:rPr>
          <w:rFonts w:ascii="Times New Roman"/>
          <w:b w:val="false"/>
          <w:i w:val="false"/>
          <w:color w:val="000000"/>
          <w:sz w:val="28"/>
        </w:rPr>
        <w:t xml:space="preserve">
      9) Гватемала Республикасы; </w:t>
      </w:r>
    </w:p>
    <w:bookmarkEnd w:id="349"/>
    <w:bookmarkStart w:name="z750" w:id="350"/>
    <w:p>
      <w:pPr>
        <w:spacing w:after="0"/>
        <w:ind w:left="0"/>
        <w:jc w:val="both"/>
      </w:pPr>
      <w:r>
        <w:rPr>
          <w:rFonts w:ascii="Times New Roman"/>
          <w:b w:val="false"/>
          <w:i w:val="false"/>
          <w:color w:val="000000"/>
          <w:sz w:val="28"/>
        </w:rPr>
        <w:t xml:space="preserve">
      10) Гренада мемлекетi; </w:t>
      </w:r>
    </w:p>
    <w:bookmarkEnd w:id="350"/>
    <w:bookmarkStart w:name="z751" w:id="351"/>
    <w:p>
      <w:pPr>
        <w:spacing w:after="0"/>
        <w:ind w:left="0"/>
        <w:jc w:val="both"/>
      </w:pPr>
      <w:r>
        <w:rPr>
          <w:rFonts w:ascii="Times New Roman"/>
          <w:b w:val="false"/>
          <w:i w:val="false"/>
          <w:color w:val="000000"/>
          <w:sz w:val="28"/>
        </w:rPr>
        <w:t xml:space="preserve">
      11) Джибути Республикасы; </w:t>
      </w:r>
    </w:p>
    <w:bookmarkEnd w:id="351"/>
    <w:bookmarkStart w:name="z752" w:id="352"/>
    <w:p>
      <w:pPr>
        <w:spacing w:after="0"/>
        <w:ind w:left="0"/>
        <w:jc w:val="both"/>
      </w:pPr>
      <w:r>
        <w:rPr>
          <w:rFonts w:ascii="Times New Roman"/>
          <w:b w:val="false"/>
          <w:i w:val="false"/>
          <w:color w:val="000000"/>
          <w:sz w:val="28"/>
        </w:rPr>
        <w:t xml:space="preserve">
      12) Доминикан Республикасы; </w:t>
      </w:r>
    </w:p>
    <w:bookmarkEnd w:id="352"/>
    <w:bookmarkStart w:name="z753" w:id="353"/>
    <w:p>
      <w:pPr>
        <w:spacing w:after="0"/>
        <w:ind w:left="0"/>
        <w:jc w:val="both"/>
      </w:pPr>
      <w:r>
        <w:rPr>
          <w:rFonts w:ascii="Times New Roman"/>
          <w:b w:val="false"/>
          <w:i w:val="false"/>
          <w:color w:val="000000"/>
          <w:sz w:val="28"/>
        </w:rPr>
        <w:t xml:space="preserve">
      13) Индонезия Республикасы; </w:t>
      </w:r>
    </w:p>
    <w:bookmarkEnd w:id="353"/>
    <w:bookmarkStart w:name="z754" w:id="354"/>
    <w:p>
      <w:pPr>
        <w:spacing w:after="0"/>
        <w:ind w:left="0"/>
        <w:jc w:val="both"/>
      </w:pPr>
      <w:r>
        <w:rPr>
          <w:rFonts w:ascii="Times New Roman"/>
          <w:b w:val="false"/>
          <w:i w:val="false"/>
          <w:color w:val="000000"/>
          <w:sz w:val="28"/>
        </w:rPr>
        <w:t xml:space="preserve">
      14) Испания (Канар аралдарының аумағы бөлiгiнде ғана); </w:t>
      </w:r>
    </w:p>
    <w:bookmarkEnd w:id="354"/>
    <w:bookmarkStart w:name="z755" w:id="355"/>
    <w:p>
      <w:pPr>
        <w:spacing w:after="0"/>
        <w:ind w:left="0"/>
        <w:jc w:val="both"/>
      </w:pPr>
      <w:r>
        <w:rPr>
          <w:rFonts w:ascii="Times New Roman"/>
          <w:b w:val="false"/>
          <w:i w:val="false"/>
          <w:color w:val="000000"/>
          <w:sz w:val="28"/>
        </w:rPr>
        <w:t xml:space="preserve">
      15) Кипр Республикасы; </w:t>
      </w:r>
    </w:p>
    <w:bookmarkEnd w:id="355"/>
    <w:bookmarkStart w:name="z756" w:id="356"/>
    <w:p>
      <w:pPr>
        <w:spacing w:after="0"/>
        <w:ind w:left="0"/>
        <w:jc w:val="both"/>
      </w:pPr>
      <w:r>
        <w:rPr>
          <w:rFonts w:ascii="Times New Roman"/>
          <w:b w:val="false"/>
          <w:i w:val="false"/>
          <w:color w:val="000000"/>
          <w:sz w:val="28"/>
        </w:rPr>
        <w:t xml:space="preserve">
      16) Қытай Халық Республикасы (Аомынь (Макао) және Сянган (Гонконг) арнайы әкiмшiлiк аудандарының аумақтары бөлiгiнде ғана); </w:t>
      </w:r>
    </w:p>
    <w:bookmarkEnd w:id="356"/>
    <w:bookmarkStart w:name="z757" w:id="357"/>
    <w:p>
      <w:pPr>
        <w:spacing w:after="0"/>
        <w:ind w:left="0"/>
        <w:jc w:val="both"/>
      </w:pPr>
      <w:r>
        <w:rPr>
          <w:rFonts w:ascii="Times New Roman"/>
          <w:b w:val="false"/>
          <w:i w:val="false"/>
          <w:color w:val="000000"/>
          <w:sz w:val="28"/>
        </w:rPr>
        <w:t xml:space="preserve">
      17) Комор аралдары Федералды Ислам Республикасы; </w:t>
      </w:r>
    </w:p>
    <w:bookmarkEnd w:id="357"/>
    <w:bookmarkStart w:name="z758" w:id="358"/>
    <w:p>
      <w:pPr>
        <w:spacing w:after="0"/>
        <w:ind w:left="0"/>
        <w:jc w:val="both"/>
      </w:pPr>
      <w:r>
        <w:rPr>
          <w:rFonts w:ascii="Times New Roman"/>
          <w:b w:val="false"/>
          <w:i w:val="false"/>
          <w:color w:val="000000"/>
          <w:sz w:val="28"/>
        </w:rPr>
        <w:t xml:space="preserve">
      18) Коста-Рика Республикасы; </w:t>
      </w:r>
    </w:p>
    <w:bookmarkEnd w:id="358"/>
    <w:bookmarkStart w:name="z759" w:id="359"/>
    <w:p>
      <w:pPr>
        <w:spacing w:after="0"/>
        <w:ind w:left="0"/>
        <w:jc w:val="both"/>
      </w:pPr>
      <w:r>
        <w:rPr>
          <w:rFonts w:ascii="Times New Roman"/>
          <w:b w:val="false"/>
          <w:i w:val="false"/>
          <w:color w:val="000000"/>
          <w:sz w:val="28"/>
        </w:rPr>
        <w:t xml:space="preserve">
      19) Малайзия (Лабуан анклавының аумағы бөлiгiнде ғана); </w:t>
      </w:r>
    </w:p>
    <w:bookmarkEnd w:id="359"/>
    <w:bookmarkStart w:name="z760" w:id="360"/>
    <w:p>
      <w:pPr>
        <w:spacing w:after="0"/>
        <w:ind w:left="0"/>
        <w:jc w:val="both"/>
      </w:pPr>
      <w:r>
        <w:rPr>
          <w:rFonts w:ascii="Times New Roman"/>
          <w:b w:val="false"/>
          <w:i w:val="false"/>
          <w:color w:val="000000"/>
          <w:sz w:val="28"/>
        </w:rPr>
        <w:t xml:space="preserve">
      20) Либерия Республикасы; </w:t>
      </w:r>
    </w:p>
    <w:bookmarkEnd w:id="360"/>
    <w:bookmarkStart w:name="z761" w:id="361"/>
    <w:p>
      <w:pPr>
        <w:spacing w:after="0"/>
        <w:ind w:left="0"/>
        <w:jc w:val="both"/>
      </w:pPr>
      <w:r>
        <w:rPr>
          <w:rFonts w:ascii="Times New Roman"/>
          <w:b w:val="false"/>
          <w:i w:val="false"/>
          <w:color w:val="000000"/>
          <w:sz w:val="28"/>
        </w:rPr>
        <w:t xml:space="preserve">
      21) Лихтенштейн Князьдігі; </w:t>
      </w:r>
    </w:p>
    <w:bookmarkEnd w:id="361"/>
    <w:bookmarkStart w:name="z762" w:id="362"/>
    <w:p>
      <w:pPr>
        <w:spacing w:after="0"/>
        <w:ind w:left="0"/>
        <w:jc w:val="both"/>
      </w:pPr>
      <w:r>
        <w:rPr>
          <w:rFonts w:ascii="Times New Roman"/>
          <w:b w:val="false"/>
          <w:i w:val="false"/>
          <w:color w:val="000000"/>
          <w:sz w:val="28"/>
        </w:rPr>
        <w:t xml:space="preserve">
      22) Маврикий Республикасы; </w:t>
      </w:r>
    </w:p>
    <w:bookmarkEnd w:id="362"/>
    <w:bookmarkStart w:name="z763" w:id="363"/>
    <w:p>
      <w:pPr>
        <w:spacing w:after="0"/>
        <w:ind w:left="0"/>
        <w:jc w:val="both"/>
      </w:pPr>
      <w:r>
        <w:rPr>
          <w:rFonts w:ascii="Times New Roman"/>
          <w:b w:val="false"/>
          <w:i w:val="false"/>
          <w:color w:val="000000"/>
          <w:sz w:val="28"/>
        </w:rPr>
        <w:t xml:space="preserve">
      23) Португалия (Мадейра аралдарының аумағы бөлігінде ғана); </w:t>
      </w:r>
    </w:p>
    <w:bookmarkEnd w:id="363"/>
    <w:bookmarkStart w:name="z764" w:id="364"/>
    <w:p>
      <w:pPr>
        <w:spacing w:after="0"/>
        <w:ind w:left="0"/>
        <w:jc w:val="both"/>
      </w:pPr>
      <w:r>
        <w:rPr>
          <w:rFonts w:ascii="Times New Roman"/>
          <w:b w:val="false"/>
          <w:i w:val="false"/>
          <w:color w:val="000000"/>
          <w:sz w:val="28"/>
        </w:rPr>
        <w:t xml:space="preserve">
      24) Мальдив Республикасы; </w:t>
      </w:r>
    </w:p>
    <w:bookmarkEnd w:id="364"/>
    <w:bookmarkStart w:name="z765" w:id="365"/>
    <w:p>
      <w:pPr>
        <w:spacing w:after="0"/>
        <w:ind w:left="0"/>
        <w:jc w:val="both"/>
      </w:pPr>
      <w:r>
        <w:rPr>
          <w:rFonts w:ascii="Times New Roman"/>
          <w:b w:val="false"/>
          <w:i w:val="false"/>
          <w:color w:val="000000"/>
          <w:sz w:val="28"/>
        </w:rPr>
        <w:t xml:space="preserve">
      25) Мальта Республикасы; </w:t>
      </w:r>
    </w:p>
    <w:bookmarkEnd w:id="365"/>
    <w:bookmarkStart w:name="z766" w:id="366"/>
    <w:p>
      <w:pPr>
        <w:spacing w:after="0"/>
        <w:ind w:left="0"/>
        <w:jc w:val="both"/>
      </w:pPr>
      <w:r>
        <w:rPr>
          <w:rFonts w:ascii="Times New Roman"/>
          <w:b w:val="false"/>
          <w:i w:val="false"/>
          <w:color w:val="000000"/>
          <w:sz w:val="28"/>
        </w:rPr>
        <w:t>
      26) Маршалл аралдары Республикасы;</w:t>
      </w:r>
    </w:p>
    <w:bookmarkEnd w:id="366"/>
    <w:bookmarkStart w:name="z767" w:id="367"/>
    <w:p>
      <w:pPr>
        <w:spacing w:after="0"/>
        <w:ind w:left="0"/>
        <w:jc w:val="both"/>
      </w:pPr>
      <w:r>
        <w:rPr>
          <w:rFonts w:ascii="Times New Roman"/>
          <w:b w:val="false"/>
          <w:i w:val="false"/>
          <w:color w:val="000000"/>
          <w:sz w:val="28"/>
        </w:rPr>
        <w:t xml:space="preserve">
      27) Монако Князьдігі; </w:t>
      </w:r>
    </w:p>
    <w:bookmarkEnd w:id="367"/>
    <w:bookmarkStart w:name="z768" w:id="368"/>
    <w:p>
      <w:pPr>
        <w:spacing w:after="0"/>
        <w:ind w:left="0"/>
        <w:jc w:val="both"/>
      </w:pPr>
      <w:r>
        <w:rPr>
          <w:rFonts w:ascii="Times New Roman"/>
          <w:b w:val="false"/>
          <w:i w:val="false"/>
          <w:color w:val="000000"/>
          <w:sz w:val="28"/>
        </w:rPr>
        <w:t xml:space="preserve">
      28) Мьянма Одағы; </w:t>
      </w:r>
    </w:p>
    <w:bookmarkEnd w:id="368"/>
    <w:bookmarkStart w:name="z769" w:id="369"/>
    <w:p>
      <w:pPr>
        <w:spacing w:after="0"/>
        <w:ind w:left="0"/>
        <w:jc w:val="both"/>
      </w:pPr>
      <w:r>
        <w:rPr>
          <w:rFonts w:ascii="Times New Roman"/>
          <w:b w:val="false"/>
          <w:i w:val="false"/>
          <w:color w:val="000000"/>
          <w:sz w:val="28"/>
        </w:rPr>
        <w:t xml:space="preserve">
      29) Науру Республикасы; </w:t>
      </w:r>
    </w:p>
    <w:bookmarkEnd w:id="369"/>
    <w:bookmarkStart w:name="z770" w:id="370"/>
    <w:p>
      <w:pPr>
        <w:spacing w:after="0"/>
        <w:ind w:left="0"/>
        <w:jc w:val="both"/>
      </w:pPr>
      <w:r>
        <w:rPr>
          <w:rFonts w:ascii="Times New Roman"/>
          <w:b w:val="false"/>
          <w:i w:val="false"/>
          <w:color w:val="000000"/>
          <w:sz w:val="28"/>
        </w:rPr>
        <w:t xml:space="preserve">
      30) Нидерланд (Аруба аралының аумағы және Антиль аралдарының тәуелдi аумақтары бөлiгiнде ғана); </w:t>
      </w:r>
    </w:p>
    <w:bookmarkEnd w:id="370"/>
    <w:bookmarkStart w:name="z771" w:id="371"/>
    <w:p>
      <w:pPr>
        <w:spacing w:after="0"/>
        <w:ind w:left="0"/>
        <w:jc w:val="both"/>
      </w:pPr>
      <w:r>
        <w:rPr>
          <w:rFonts w:ascii="Times New Roman"/>
          <w:b w:val="false"/>
          <w:i w:val="false"/>
          <w:color w:val="000000"/>
          <w:sz w:val="28"/>
        </w:rPr>
        <w:t xml:space="preserve">
      31) Нигерия Федеративтiк Республикасы; </w:t>
      </w:r>
    </w:p>
    <w:bookmarkEnd w:id="371"/>
    <w:bookmarkStart w:name="z772" w:id="372"/>
    <w:p>
      <w:pPr>
        <w:spacing w:after="0"/>
        <w:ind w:left="0"/>
        <w:jc w:val="both"/>
      </w:pPr>
      <w:r>
        <w:rPr>
          <w:rFonts w:ascii="Times New Roman"/>
          <w:b w:val="false"/>
          <w:i w:val="false"/>
          <w:color w:val="000000"/>
          <w:sz w:val="28"/>
        </w:rPr>
        <w:t xml:space="preserve">
      32) Жаңа Зеландия (Кук және Ниуэ аралдарының аумақтары бөлiгiнде ғана); </w:t>
      </w:r>
    </w:p>
    <w:bookmarkEnd w:id="372"/>
    <w:bookmarkStart w:name="z773" w:id="373"/>
    <w:p>
      <w:pPr>
        <w:spacing w:after="0"/>
        <w:ind w:left="0"/>
        <w:jc w:val="both"/>
      </w:pPr>
      <w:r>
        <w:rPr>
          <w:rFonts w:ascii="Times New Roman"/>
          <w:b w:val="false"/>
          <w:i w:val="false"/>
          <w:color w:val="000000"/>
          <w:sz w:val="28"/>
        </w:rPr>
        <w:t xml:space="preserve">
      33) Бiрiккен Араб Әмiрлiктерi (Дубай қаласының аумағы бөлiгiнде ғана); </w:t>
      </w:r>
    </w:p>
    <w:bookmarkEnd w:id="373"/>
    <w:bookmarkStart w:name="z774" w:id="374"/>
    <w:p>
      <w:pPr>
        <w:spacing w:after="0"/>
        <w:ind w:left="0"/>
        <w:jc w:val="both"/>
      </w:pPr>
      <w:r>
        <w:rPr>
          <w:rFonts w:ascii="Times New Roman"/>
          <w:b w:val="false"/>
          <w:i w:val="false"/>
          <w:color w:val="000000"/>
          <w:sz w:val="28"/>
        </w:rPr>
        <w:t xml:space="preserve">
      34) Палау Республикасы; </w:t>
      </w:r>
    </w:p>
    <w:bookmarkEnd w:id="374"/>
    <w:bookmarkStart w:name="z775" w:id="375"/>
    <w:p>
      <w:pPr>
        <w:spacing w:after="0"/>
        <w:ind w:left="0"/>
        <w:jc w:val="both"/>
      </w:pPr>
      <w:r>
        <w:rPr>
          <w:rFonts w:ascii="Times New Roman"/>
          <w:b w:val="false"/>
          <w:i w:val="false"/>
          <w:color w:val="000000"/>
          <w:sz w:val="28"/>
        </w:rPr>
        <w:t xml:space="preserve">
      35) Панама Республикасы; </w:t>
      </w:r>
    </w:p>
    <w:bookmarkEnd w:id="375"/>
    <w:bookmarkStart w:name="z776" w:id="376"/>
    <w:p>
      <w:pPr>
        <w:spacing w:after="0"/>
        <w:ind w:left="0"/>
        <w:jc w:val="both"/>
      </w:pPr>
      <w:r>
        <w:rPr>
          <w:rFonts w:ascii="Times New Roman"/>
          <w:b w:val="false"/>
          <w:i w:val="false"/>
          <w:color w:val="000000"/>
          <w:sz w:val="28"/>
        </w:rPr>
        <w:t xml:space="preserve">
      36) Самоа Тәуелсiз мемлекетi; </w:t>
      </w:r>
    </w:p>
    <w:bookmarkEnd w:id="376"/>
    <w:bookmarkStart w:name="z777" w:id="377"/>
    <w:p>
      <w:pPr>
        <w:spacing w:after="0"/>
        <w:ind w:left="0"/>
        <w:jc w:val="both"/>
      </w:pPr>
      <w:r>
        <w:rPr>
          <w:rFonts w:ascii="Times New Roman"/>
          <w:b w:val="false"/>
          <w:i w:val="false"/>
          <w:color w:val="000000"/>
          <w:sz w:val="28"/>
        </w:rPr>
        <w:t xml:space="preserve">
      37) Сейшел аралдары Республикасы; </w:t>
      </w:r>
    </w:p>
    <w:bookmarkEnd w:id="377"/>
    <w:bookmarkStart w:name="z778" w:id="378"/>
    <w:p>
      <w:pPr>
        <w:spacing w:after="0"/>
        <w:ind w:left="0"/>
        <w:jc w:val="both"/>
      </w:pPr>
      <w:r>
        <w:rPr>
          <w:rFonts w:ascii="Times New Roman"/>
          <w:b w:val="false"/>
          <w:i w:val="false"/>
          <w:color w:val="000000"/>
          <w:sz w:val="28"/>
        </w:rPr>
        <w:t xml:space="preserve">
      38) Сент-Винсент және Гренадин мемлекетi; </w:t>
      </w:r>
    </w:p>
    <w:bookmarkEnd w:id="378"/>
    <w:bookmarkStart w:name="z779" w:id="379"/>
    <w:p>
      <w:pPr>
        <w:spacing w:after="0"/>
        <w:ind w:left="0"/>
        <w:jc w:val="both"/>
      </w:pPr>
      <w:r>
        <w:rPr>
          <w:rFonts w:ascii="Times New Roman"/>
          <w:b w:val="false"/>
          <w:i w:val="false"/>
          <w:color w:val="000000"/>
          <w:sz w:val="28"/>
        </w:rPr>
        <w:t xml:space="preserve">
      39) Сент-Китс және Невис Федерациясы; </w:t>
      </w:r>
    </w:p>
    <w:bookmarkEnd w:id="379"/>
    <w:bookmarkStart w:name="z780" w:id="380"/>
    <w:p>
      <w:pPr>
        <w:spacing w:after="0"/>
        <w:ind w:left="0"/>
        <w:jc w:val="both"/>
      </w:pPr>
      <w:r>
        <w:rPr>
          <w:rFonts w:ascii="Times New Roman"/>
          <w:b w:val="false"/>
          <w:i w:val="false"/>
          <w:color w:val="000000"/>
          <w:sz w:val="28"/>
        </w:rPr>
        <w:t xml:space="preserve">
      40) Сент-Люсия мемлекетi; </w:t>
      </w:r>
    </w:p>
    <w:bookmarkEnd w:id="380"/>
    <w:bookmarkStart w:name="z781" w:id="381"/>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 бөлiгiнде ғана): </w:t>
      </w:r>
    </w:p>
    <w:bookmarkEnd w:id="381"/>
    <w:bookmarkStart w:name="z782" w:id="382"/>
    <w:p>
      <w:pPr>
        <w:spacing w:after="0"/>
        <w:ind w:left="0"/>
        <w:jc w:val="both"/>
      </w:pPr>
      <w:r>
        <w:rPr>
          <w:rFonts w:ascii="Times New Roman"/>
          <w:b w:val="false"/>
          <w:i w:val="false"/>
          <w:color w:val="000000"/>
          <w:sz w:val="28"/>
        </w:rPr>
        <w:t>
      Ангилья аралдары;</w:t>
      </w:r>
    </w:p>
    <w:bookmarkEnd w:id="382"/>
    <w:bookmarkStart w:name="z783" w:id="383"/>
    <w:p>
      <w:pPr>
        <w:spacing w:after="0"/>
        <w:ind w:left="0"/>
        <w:jc w:val="both"/>
      </w:pPr>
      <w:r>
        <w:rPr>
          <w:rFonts w:ascii="Times New Roman"/>
          <w:b w:val="false"/>
          <w:i w:val="false"/>
          <w:color w:val="000000"/>
          <w:sz w:val="28"/>
        </w:rPr>
        <w:t>
      Бермуд аралдары;</w:t>
      </w:r>
    </w:p>
    <w:bookmarkEnd w:id="383"/>
    <w:bookmarkStart w:name="z784" w:id="384"/>
    <w:p>
      <w:pPr>
        <w:spacing w:after="0"/>
        <w:ind w:left="0"/>
        <w:jc w:val="both"/>
      </w:pPr>
      <w:r>
        <w:rPr>
          <w:rFonts w:ascii="Times New Roman"/>
          <w:b w:val="false"/>
          <w:i w:val="false"/>
          <w:color w:val="000000"/>
          <w:sz w:val="28"/>
        </w:rPr>
        <w:t>
      Британдық Виргин аралдары;</w:t>
      </w:r>
    </w:p>
    <w:bookmarkEnd w:id="384"/>
    <w:bookmarkStart w:name="z785" w:id="385"/>
    <w:p>
      <w:pPr>
        <w:spacing w:after="0"/>
        <w:ind w:left="0"/>
        <w:jc w:val="both"/>
      </w:pPr>
      <w:r>
        <w:rPr>
          <w:rFonts w:ascii="Times New Roman"/>
          <w:b w:val="false"/>
          <w:i w:val="false"/>
          <w:color w:val="000000"/>
          <w:sz w:val="28"/>
        </w:rPr>
        <w:t>
      Гибралтар;</w:t>
      </w:r>
    </w:p>
    <w:bookmarkEnd w:id="385"/>
    <w:bookmarkStart w:name="z786" w:id="386"/>
    <w:p>
      <w:pPr>
        <w:spacing w:after="0"/>
        <w:ind w:left="0"/>
        <w:jc w:val="both"/>
      </w:pPr>
      <w:r>
        <w:rPr>
          <w:rFonts w:ascii="Times New Roman"/>
          <w:b w:val="false"/>
          <w:i w:val="false"/>
          <w:color w:val="000000"/>
          <w:sz w:val="28"/>
        </w:rPr>
        <w:t>
      Кайман аралдары;</w:t>
      </w:r>
    </w:p>
    <w:bookmarkEnd w:id="386"/>
    <w:bookmarkStart w:name="z787" w:id="387"/>
    <w:p>
      <w:pPr>
        <w:spacing w:after="0"/>
        <w:ind w:left="0"/>
        <w:jc w:val="both"/>
      </w:pPr>
      <w:r>
        <w:rPr>
          <w:rFonts w:ascii="Times New Roman"/>
          <w:b w:val="false"/>
          <w:i w:val="false"/>
          <w:color w:val="000000"/>
          <w:sz w:val="28"/>
        </w:rPr>
        <w:t>
      Монтсеррат аралы;</w:t>
      </w:r>
    </w:p>
    <w:bookmarkEnd w:id="387"/>
    <w:bookmarkStart w:name="z788" w:id="388"/>
    <w:p>
      <w:pPr>
        <w:spacing w:after="0"/>
        <w:ind w:left="0"/>
        <w:jc w:val="both"/>
      </w:pPr>
      <w:r>
        <w:rPr>
          <w:rFonts w:ascii="Times New Roman"/>
          <w:b w:val="false"/>
          <w:i w:val="false"/>
          <w:color w:val="000000"/>
          <w:sz w:val="28"/>
        </w:rPr>
        <w:t>
      Теркс және Кайкос аралдары;</w:t>
      </w:r>
    </w:p>
    <w:bookmarkEnd w:id="388"/>
    <w:bookmarkStart w:name="z789" w:id="389"/>
    <w:p>
      <w:pPr>
        <w:spacing w:after="0"/>
        <w:ind w:left="0"/>
        <w:jc w:val="both"/>
      </w:pPr>
      <w:r>
        <w:rPr>
          <w:rFonts w:ascii="Times New Roman"/>
          <w:b w:val="false"/>
          <w:i w:val="false"/>
          <w:color w:val="000000"/>
          <w:sz w:val="28"/>
        </w:rPr>
        <w:t>
      Мэн аралы;</w:t>
      </w:r>
    </w:p>
    <w:bookmarkEnd w:id="389"/>
    <w:bookmarkStart w:name="z790" w:id="390"/>
    <w:p>
      <w:pPr>
        <w:spacing w:after="0"/>
        <w:ind w:left="0"/>
        <w:jc w:val="both"/>
      </w:pPr>
      <w:r>
        <w:rPr>
          <w:rFonts w:ascii="Times New Roman"/>
          <w:b w:val="false"/>
          <w:i w:val="false"/>
          <w:color w:val="000000"/>
          <w:sz w:val="28"/>
        </w:rPr>
        <w:t>
      Норманд аралдары (Гернси, Джерси, Сарк, Олдерни аралдары);</w:t>
      </w:r>
    </w:p>
    <w:bookmarkEnd w:id="390"/>
    <w:bookmarkStart w:name="z791" w:id="391"/>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bookmarkEnd w:id="391"/>
    <w:bookmarkStart w:name="z792" w:id="392"/>
    <w:p>
      <w:pPr>
        <w:spacing w:after="0"/>
        <w:ind w:left="0"/>
        <w:jc w:val="both"/>
      </w:pPr>
      <w:r>
        <w:rPr>
          <w:rFonts w:ascii="Times New Roman"/>
          <w:b w:val="false"/>
          <w:i w:val="false"/>
          <w:color w:val="000000"/>
          <w:sz w:val="28"/>
        </w:rPr>
        <w:t>
      43) Тонга Корольдiгi;</w:t>
      </w:r>
    </w:p>
    <w:bookmarkEnd w:id="392"/>
    <w:bookmarkStart w:name="z793" w:id="393"/>
    <w:p>
      <w:pPr>
        <w:spacing w:after="0"/>
        <w:ind w:left="0"/>
        <w:jc w:val="both"/>
      </w:pPr>
      <w:r>
        <w:rPr>
          <w:rFonts w:ascii="Times New Roman"/>
          <w:b w:val="false"/>
          <w:i w:val="false"/>
          <w:color w:val="000000"/>
          <w:sz w:val="28"/>
        </w:rPr>
        <w:t>
      44) Филиппин Республикасы;</w:t>
      </w:r>
    </w:p>
    <w:bookmarkEnd w:id="393"/>
    <w:bookmarkStart w:name="z794" w:id="394"/>
    <w:p>
      <w:pPr>
        <w:spacing w:after="0"/>
        <w:ind w:left="0"/>
        <w:jc w:val="both"/>
      </w:pPr>
      <w:r>
        <w:rPr>
          <w:rFonts w:ascii="Times New Roman"/>
          <w:b w:val="false"/>
          <w:i w:val="false"/>
          <w:color w:val="000000"/>
          <w:sz w:val="28"/>
        </w:rPr>
        <w:t>
      45) Шри-Ланка Демократиялық Республикасы</w:t>
      </w:r>
    </w:p>
    <w:bookmarkEnd w:id="394"/>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7" w:id="395"/>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395"/>
    <w:bookmarkStart w:name="z808" w:id="396"/>
    <w:p>
      <w:pPr>
        <w:spacing w:after="0"/>
        <w:ind w:left="0"/>
        <w:jc w:val="both"/>
      </w:pPr>
      <w:r>
        <w:rPr>
          <w:rFonts w:ascii="Times New Roman"/>
          <w:b w:val="false"/>
          <w:i w:val="false"/>
          <w:color w:val="000000"/>
          <w:sz w:val="28"/>
        </w:rPr>
        <w:t>
      түсіндірме</w:t>
      </w:r>
    </w:p>
    <w:bookmarkEnd w:id="396"/>
    <w:bookmarkStart w:name="z809" w:id="397"/>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активтердің талдамасы туралы есеп</w:t>
      </w:r>
    </w:p>
    <w:bookmarkEnd w:id="397"/>
    <w:bookmarkStart w:name="z810" w:id="398"/>
    <w:p>
      <w:pPr>
        <w:spacing w:after="0"/>
        <w:ind w:left="0"/>
        <w:jc w:val="both"/>
      </w:pPr>
      <w:r>
        <w:rPr>
          <w:rFonts w:ascii="Times New Roman"/>
          <w:b w:val="false"/>
          <w:i w:val="false"/>
          <w:color w:val="000000"/>
          <w:sz w:val="28"/>
        </w:rPr>
        <w:t>
      1-тарау. Жалпы ережелер</w:t>
      </w:r>
    </w:p>
    <w:bookmarkEnd w:id="398"/>
    <w:bookmarkStart w:name="z811" w:id="399"/>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399"/>
    <w:bookmarkStart w:name="z812" w:id="40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00"/>
    <w:bookmarkStart w:name="z813" w:id="401"/>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01"/>
    <w:bookmarkStart w:name="z814" w:id="40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02"/>
    <w:bookmarkStart w:name="z815" w:id="403"/>
    <w:p>
      <w:pPr>
        <w:spacing w:after="0"/>
        <w:ind w:left="0"/>
        <w:jc w:val="both"/>
      </w:pPr>
      <w:r>
        <w:rPr>
          <w:rFonts w:ascii="Times New Roman"/>
          <w:b w:val="false"/>
          <w:i w:val="false"/>
          <w:color w:val="000000"/>
          <w:sz w:val="28"/>
        </w:rPr>
        <w:t>
      2-тарау. Нысанды толтыру бойынша түсіндірме</w:t>
      </w:r>
    </w:p>
    <w:bookmarkEnd w:id="403"/>
    <w:bookmarkStart w:name="z816" w:id="404"/>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404"/>
    <w:bookmarkStart w:name="z817" w:id="405"/>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820" w:id="406"/>
    <w:p>
      <w:pPr>
        <w:spacing w:after="0"/>
        <w:ind w:left="0"/>
        <w:jc w:val="both"/>
      </w:pPr>
      <w:r>
        <w:rPr>
          <w:rFonts w:ascii="Times New Roman"/>
          <w:b w:val="false"/>
          <w:i w:val="false"/>
          <w:color w:val="000000"/>
          <w:sz w:val="28"/>
        </w:rPr>
        <w:t>
      Әкімшілік деректер жинауға арналған нысан</w:t>
      </w:r>
    </w:p>
    <w:bookmarkEnd w:id="406"/>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шартты және ықтимал міндеттемелердің талдамасы туралы есеп</w:t>
      </w:r>
    </w:p>
    <w:p>
      <w:pPr>
        <w:spacing w:after="0"/>
        <w:ind w:left="0"/>
        <w:jc w:val="both"/>
      </w:pPr>
      <w:r>
        <w:rPr>
          <w:rFonts w:ascii="Times New Roman"/>
          <w:b w:val="false"/>
          <w:i w:val="false"/>
          <w:color w:val="000000"/>
          <w:sz w:val="28"/>
        </w:rPr>
        <w:t>
      Есепті кезең: 20__жылғы "___"________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(банктің атауы)</w:t>
      </w:r>
    </w:p>
    <w:p>
      <w:pPr>
        <w:spacing w:after="0"/>
        <w:ind w:left="0"/>
        <w:jc w:val="both"/>
      </w:pPr>
      <w:r>
        <w:rPr>
          <w:rFonts w:ascii="Times New Roman"/>
          <w:b w:val="false"/>
          <w:i w:val="false"/>
          <w:color w:val="000000"/>
          <w:sz w:val="28"/>
        </w:rPr>
        <w:t>
      Индекс: 2- 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қарсы әріптестермен жасалған шартты (ықтимал)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Қазақстан Республикасының Ұлттық Банкі ,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рейтингілік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кредиттік тәуекел дәрежесі бойынша мөлшерленген активтердің IV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Мiндеттемелері мыналармен: Standard &amp; Poor's агенттiгiнiң "А-"-тен "AA-"-ке дейiнгі тәуелсiз рейтингi немесе басқа рейтингілік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рейтингілік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рейтингілік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рейтингілiк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 жасаған банк кері сатып алатын міндеттемесі бар банкке қаржы құралдарын сату туралы келісім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дәрежесі бойынша мөлшерленген активтердің Vтобына жататын тұлғалардың пайдасына берілген банктің өзге кепілдіктері (кепілдемелері)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талдамасы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846" w:id="407"/>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407"/>
    <w:bookmarkStart w:name="z847" w:id="408"/>
    <w:p>
      <w:pPr>
        <w:spacing w:after="0"/>
        <w:ind w:left="0"/>
        <w:jc w:val="both"/>
      </w:pPr>
      <w:r>
        <w:rPr>
          <w:rFonts w:ascii="Times New Roman"/>
          <w:b w:val="false"/>
          <w:i w:val="false"/>
          <w:color w:val="000000"/>
          <w:sz w:val="28"/>
        </w:rPr>
        <w:t>
      түсіндірме</w:t>
      </w:r>
    </w:p>
    <w:bookmarkEnd w:id="408"/>
    <w:bookmarkStart w:name="z848" w:id="409"/>
    <w:p>
      <w:pPr>
        <w:spacing w:after="0"/>
        <w:ind w:left="0"/>
        <w:jc w:val="both"/>
      </w:pPr>
      <w:r>
        <w:rPr>
          <w:rFonts w:ascii="Times New Roman"/>
          <w:b w:val="false"/>
          <w:i w:val="false"/>
          <w:color w:val="000000"/>
          <w:sz w:val="28"/>
        </w:rPr>
        <w:t>
      Исламдық банктер ұсынатын кредиттік тәуекел ескеріле отырып мөлшерленген шартты және ықтимал міндеттемелердің талдамасы туралы есеп</w:t>
      </w:r>
    </w:p>
    <w:bookmarkEnd w:id="409"/>
    <w:bookmarkStart w:name="z849" w:id="410"/>
    <w:p>
      <w:pPr>
        <w:spacing w:after="0"/>
        <w:ind w:left="0"/>
        <w:jc w:val="both"/>
      </w:pPr>
      <w:r>
        <w:rPr>
          <w:rFonts w:ascii="Times New Roman"/>
          <w:b w:val="false"/>
          <w:i w:val="false"/>
          <w:color w:val="000000"/>
          <w:sz w:val="28"/>
        </w:rPr>
        <w:t>
      1-тарау. Жалпы ережелер</w:t>
      </w:r>
    </w:p>
    <w:bookmarkEnd w:id="410"/>
    <w:bookmarkStart w:name="z850" w:id="411"/>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411"/>
    <w:bookmarkStart w:name="z851" w:id="412"/>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12"/>
    <w:bookmarkStart w:name="z852" w:id="413"/>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13"/>
    <w:bookmarkStart w:name="z853" w:id="41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14"/>
    <w:bookmarkStart w:name="z854" w:id="415"/>
    <w:p>
      <w:pPr>
        <w:spacing w:after="0"/>
        <w:ind w:left="0"/>
        <w:jc w:val="both"/>
      </w:pPr>
      <w:r>
        <w:rPr>
          <w:rFonts w:ascii="Times New Roman"/>
          <w:b w:val="false"/>
          <w:i w:val="false"/>
          <w:color w:val="000000"/>
          <w:sz w:val="28"/>
        </w:rPr>
        <w:t>
      2-тарау. Нысанды толтыру бойынша түсіндірме</w:t>
      </w:r>
    </w:p>
    <w:bookmarkEnd w:id="415"/>
    <w:bookmarkStart w:name="z855" w:id="416"/>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 </w:t>
      </w:r>
    </w:p>
    <w:bookmarkEnd w:id="416"/>
    <w:bookmarkStart w:name="z856" w:id="417"/>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417"/>
    <w:bookmarkStart w:name="z857" w:id="418"/>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қарашадағы</w:t>
            </w:r>
            <w:r>
              <w:br/>
            </w:r>
            <w:r>
              <w:rPr>
                <w:rFonts w:ascii="Times New Roman"/>
                <w:b w:val="false"/>
                <w:i w:val="false"/>
                <w:color w:val="000000"/>
                <w:sz w:val="20"/>
              </w:rPr>
              <w:t>№ 273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20-қосымша</w:t>
            </w:r>
          </w:p>
        </w:tc>
      </w:tr>
    </w:tbl>
    <w:bookmarkStart w:name="z860" w:id="419"/>
    <w:p>
      <w:pPr>
        <w:spacing w:after="0"/>
        <w:ind w:left="0"/>
        <w:jc w:val="both"/>
      </w:pPr>
      <w:r>
        <w:rPr>
          <w:rFonts w:ascii="Times New Roman"/>
          <w:b w:val="false"/>
          <w:i w:val="false"/>
          <w:color w:val="000000"/>
          <w:sz w:val="28"/>
        </w:rPr>
        <w:t>
      Әкімшілік деректер жинауға арналған нысан</w:t>
      </w:r>
    </w:p>
    <w:bookmarkEnd w:id="419"/>
    <w:p>
      <w:pPr>
        <w:spacing w:after="0"/>
        <w:ind w:left="0"/>
        <w:jc w:val="both"/>
      </w:pPr>
      <w:r>
        <w:rPr>
          <w:rFonts w:ascii="Times New Roman"/>
          <w:b w:val="false"/>
          <w:i w:val="false"/>
          <w:color w:val="000000"/>
          <w:sz w:val="28"/>
        </w:rPr>
        <w:t>
      Исламдық банктер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Есепті кезең: 20__жылғы "__" 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 BVU_RRRTMZ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w:t>
      </w:r>
    </w:p>
    <w:p>
      <w:pPr>
        <w:spacing w:after="0"/>
        <w:ind w:left="0"/>
        <w:jc w:val="both"/>
      </w:pPr>
      <w:r>
        <w:rPr>
          <w:rFonts w:ascii="Times New Roman"/>
          <w:b w:val="false"/>
          <w:i w:val="false"/>
          <w:color w:val="000000"/>
          <w:sz w:val="28"/>
        </w:rPr>
        <w:t>
      кеш емес.</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w:t>
            </w:r>
          </w:p>
          <w:p>
            <w:pPr>
              <w:spacing w:after="20"/>
              <w:ind w:left="20"/>
              <w:jc w:val="both"/>
            </w:pPr>
            <w:r>
              <w:rPr>
                <w:rFonts w:ascii="Times New Roman"/>
                <w:b w:val="false"/>
                <w:i w:val="false"/>
                <w:color w:val="000000"/>
                <w:sz w:val="20"/>
              </w:rPr>
              <w:t>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p>
            <w:pPr>
              <w:spacing w:after="20"/>
              <w:ind w:left="20"/>
              <w:jc w:val="both"/>
            </w:pPr>
            <w:r>
              <w:rPr>
                <w:rFonts w:ascii="Times New Roman"/>
                <w:b w:val="false"/>
                <w:i w:val="false"/>
                <w:color w:val="000000"/>
                <w:sz w:val="20"/>
              </w:rPr>
              <w:t>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|2|+|3|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Бiрiншi басшы немесе есепке қол қоюға уәкілетті тұлға </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Орындаушы ________________________________________________________ ____________</w:t>
      </w:r>
    </w:p>
    <w:p>
      <w:pPr>
        <w:spacing w:after="0"/>
        <w:ind w:left="0"/>
        <w:jc w:val="both"/>
      </w:pPr>
      <w:r>
        <w:rPr>
          <w:rFonts w:ascii="Times New Roman"/>
          <w:b w:val="false"/>
          <w:i w:val="false"/>
          <w:color w:val="000000"/>
          <w:sz w:val="28"/>
        </w:rPr>
        <w:t>
      тегі, аты, әкесінің аты (егер жеке басын куәландыратын құжатта көрсетілген болса) күні</w:t>
      </w:r>
    </w:p>
    <w:p>
      <w:pPr>
        <w:spacing w:after="0"/>
        <w:ind w:left="0"/>
        <w:jc w:val="both"/>
      </w:pPr>
      <w:r>
        <w:rPr>
          <w:rFonts w:ascii="Times New Roman"/>
          <w:b w:val="false"/>
          <w:i w:val="false"/>
          <w:color w:val="000000"/>
          <w:sz w:val="28"/>
        </w:rPr>
        <w:t>
      Телефоны:_________________________</w:t>
      </w:r>
    </w:p>
    <w:p>
      <w:pPr>
        <w:spacing w:after="0"/>
        <w:ind w:left="0"/>
        <w:jc w:val="both"/>
      </w:pPr>
      <w:r>
        <w:rPr>
          <w:rFonts w:ascii="Times New Roman"/>
          <w:b w:val="false"/>
          <w:i w:val="false"/>
          <w:color w:val="000000"/>
          <w:sz w:val="28"/>
        </w:rPr>
        <w:t>
      Мөр орны (бар болса)</w:t>
      </w:r>
    </w:p>
    <w:p>
      <w:pPr>
        <w:spacing w:after="0"/>
        <w:ind w:left="0"/>
        <w:jc w:val="both"/>
      </w:pPr>
      <w:r>
        <w:rPr>
          <w:rFonts w:ascii="Times New Roman"/>
          <w:b w:val="false"/>
          <w:i w:val="false"/>
          <w:color w:val="000000"/>
          <w:sz w:val="28"/>
        </w:rPr>
        <w:t xml:space="preserve">
      Әкімшілік деректер жинауға арналған нысанды толтыру бойынша түсіндірме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Исламдық банктер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885" w:id="420"/>
    <w:p>
      <w:pPr>
        <w:spacing w:after="0"/>
        <w:ind w:left="0"/>
        <w:jc w:val="both"/>
      </w:pPr>
      <w:r>
        <w:rPr>
          <w:rFonts w:ascii="Times New Roman"/>
          <w:b w:val="false"/>
          <w:i w:val="false"/>
          <w:color w:val="000000"/>
          <w:sz w:val="28"/>
        </w:rPr>
        <w:t>
      Әкімшілік деректер жинауға арналған нысанды толтыру бойынша</w:t>
      </w:r>
    </w:p>
    <w:bookmarkEnd w:id="420"/>
    <w:bookmarkStart w:name="z886" w:id="421"/>
    <w:p>
      <w:pPr>
        <w:spacing w:after="0"/>
        <w:ind w:left="0"/>
        <w:jc w:val="both"/>
      </w:pPr>
      <w:r>
        <w:rPr>
          <w:rFonts w:ascii="Times New Roman"/>
          <w:b w:val="false"/>
          <w:i w:val="false"/>
          <w:color w:val="000000"/>
          <w:sz w:val="28"/>
        </w:rPr>
        <w:t>
      түсіндірме</w:t>
      </w:r>
    </w:p>
    <w:bookmarkEnd w:id="421"/>
    <w:bookmarkStart w:name="z887" w:id="422"/>
    <w:p>
      <w:pPr>
        <w:spacing w:after="0"/>
        <w:ind w:left="0"/>
        <w:jc w:val="both"/>
      </w:pPr>
      <w:r>
        <w:rPr>
          <w:rFonts w:ascii="Times New Roman"/>
          <w:b w:val="false"/>
          <w:i w:val="false"/>
          <w:color w:val="000000"/>
          <w:sz w:val="28"/>
        </w:rPr>
        <w:t>
      Исламдық банктер ұсынатын тауар-материалдық қорлардың нарықтық құнының өзгеруіне байланысты нарықтық тәуекелдің талдамасы туралы есеп</w:t>
      </w:r>
    </w:p>
    <w:bookmarkEnd w:id="422"/>
    <w:bookmarkStart w:name="z888" w:id="423"/>
    <w:p>
      <w:pPr>
        <w:spacing w:after="0"/>
        <w:ind w:left="0"/>
        <w:jc w:val="both"/>
      </w:pPr>
      <w:r>
        <w:rPr>
          <w:rFonts w:ascii="Times New Roman"/>
          <w:b w:val="false"/>
          <w:i w:val="false"/>
          <w:color w:val="000000"/>
          <w:sz w:val="28"/>
        </w:rPr>
        <w:t>
      1-тарау. Жалпы ережелер</w:t>
      </w:r>
    </w:p>
    <w:bookmarkEnd w:id="423"/>
    <w:bookmarkStart w:name="z889" w:id="424"/>
    <w:p>
      <w:pPr>
        <w:spacing w:after="0"/>
        <w:ind w:left="0"/>
        <w:jc w:val="both"/>
      </w:pPr>
      <w:r>
        <w:rPr>
          <w:rFonts w:ascii="Times New Roman"/>
          <w:b w:val="false"/>
          <w:i w:val="false"/>
          <w:color w:val="000000"/>
          <w:sz w:val="28"/>
        </w:rPr>
        <w:t>
      1. Осы түсіндірме (бұдан әрі – Түсіндірме) "Исламдық банктер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424"/>
    <w:bookmarkStart w:name="z890" w:id="42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425"/>
    <w:bookmarkStart w:name="z891" w:id="426"/>
    <w:p>
      <w:pPr>
        <w:spacing w:after="0"/>
        <w:ind w:left="0"/>
        <w:jc w:val="both"/>
      </w:pPr>
      <w:r>
        <w:rPr>
          <w:rFonts w:ascii="Times New Roman"/>
          <w:b w:val="false"/>
          <w:i w:val="false"/>
          <w:color w:val="000000"/>
          <w:sz w:val="28"/>
        </w:rPr>
        <w:t>
      3. Нысанды исламдық банктер әр айдың біріндегі жағдай бойынша ай сайын жасайды. Нысандағы деректер мың теңгемен толтырылады.</w:t>
      </w:r>
    </w:p>
    <w:bookmarkEnd w:id="426"/>
    <w:bookmarkStart w:name="z892" w:id="42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427"/>
    <w:bookmarkStart w:name="z893" w:id="428"/>
    <w:p>
      <w:pPr>
        <w:spacing w:after="0"/>
        <w:ind w:left="0"/>
        <w:jc w:val="both"/>
      </w:pPr>
      <w:r>
        <w:rPr>
          <w:rFonts w:ascii="Times New Roman"/>
          <w:b w:val="false"/>
          <w:i w:val="false"/>
          <w:color w:val="000000"/>
          <w:sz w:val="28"/>
        </w:rPr>
        <w:t>
      2-тарау. Нысанды толтыру бойынша түсіндірме</w:t>
      </w:r>
    </w:p>
    <w:bookmarkEnd w:id="428"/>
    <w:bookmarkStart w:name="z894" w:id="429"/>
    <w:p>
      <w:pPr>
        <w:spacing w:after="0"/>
        <w:ind w:left="0"/>
        <w:jc w:val="both"/>
      </w:pPr>
      <w:r>
        <w:rPr>
          <w:rFonts w:ascii="Times New Roman"/>
          <w:b w:val="false"/>
          <w:i w:val="false"/>
          <w:color w:val="000000"/>
          <w:sz w:val="28"/>
        </w:rPr>
        <w:t xml:space="preserve">
      5. Нысан Нормативтік құқықтық актілерді мемлекеттік тіркеу тізілімінде № 13939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толтырылады.</w:t>
      </w:r>
    </w:p>
    <w:bookmarkEnd w:id="4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