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e1f9" w14:textId="8a8e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қызметіне алғаш рет кіретін азаматтарды тесттен өткізу қағидаларын, бағдарламаларын және оны ұйымдастыруды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бұйрығына өзгеріс енгізу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31 желтоқсандағы № 115 бұйрығы. Қазақстан Республикасының Әділет министрлігінде 2017 жылғы 25 қаңтарда № 14728 болып тіркелді</w:t>
      </w:r>
    </w:p>
    <w:p>
      <w:pPr>
        <w:spacing w:after="0"/>
        <w:ind w:left="0"/>
        <w:jc w:val="both"/>
      </w:pPr>
      <w:bookmarkStart w:name="z0" w:id="0"/>
      <w:r>
        <w:rPr>
          <w:rFonts w:ascii="Times New Roman"/>
          <w:b w:val="false"/>
          <w:i w:val="false"/>
          <w:color w:val="000000"/>
          <w:sz w:val="28"/>
        </w:rPr>
        <w:t>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"Құқық қорғау қызметіне алғаш рет кіретін азаматтарды тесттен өткізу қағидаларын, бағдарламаларын және оны ұйымдастыруды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12639 болып тіркелген, "Әділет" ақпараттық-құқықтық жүйесінде 2016 жылғы 7 қарашада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4-тармақ </w:t>
      </w:r>
      <w:r>
        <w:rPr>
          <w:rFonts w:ascii="Times New Roman"/>
          <w:b w:val="false"/>
          <w:i w:val="false"/>
          <w:color w:val="000000"/>
          <w:sz w:val="28"/>
        </w:rPr>
        <w:t>мынадай редакцияда жазылсын:</w:t>
      </w:r>
    </w:p>
    <w:bookmarkStart w:name="z3" w:id="2"/>
    <w:p>
      <w:pPr>
        <w:spacing w:after="0"/>
        <w:ind w:left="0"/>
        <w:jc w:val="both"/>
      </w:pPr>
      <w:r>
        <w:rPr>
          <w:rFonts w:ascii="Times New Roman"/>
          <w:b w:val="false"/>
          <w:i w:val="false"/>
          <w:color w:val="000000"/>
          <w:sz w:val="28"/>
        </w:rPr>
        <w:t>
      "4. Осы бұйрық "Қазақстан Республикасының кейбір заңнамалық актілеріне мемлекеттік қызмет мәселелері бойынша өзгерістер мен толықтырулар енгізу туралы" 2016 жылғы 20 желтоқсандағы Қазақстан Республикасының Заңы қолданысқа енгізілген күнінен бастап қолданысқа енгізіледі.".</w:t>
      </w:r>
    </w:p>
    <w:bookmarkEnd w:id="2"/>
    <w:bookmarkStart w:name="z4" w:id="3"/>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ресми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Мемлекеттік қызмет істері және </w:t>
            </w:r>
            <w:r>
              <w:br/>
            </w:r>
            <w:r>
              <w:rPr>
                <w:rFonts w:ascii="Times New Roman"/>
                <w:b w:val="false"/>
                <w:i/>
                <w:color w:val="000000"/>
                <w:sz w:val="20"/>
              </w:rPr>
              <w:t xml:space="preserve">сыбайлас жемқорлыққа қарсы </w:t>
            </w:r>
            <w:r>
              <w:br/>
            </w: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________________ Ж. Асанов</w:t>
      </w:r>
    </w:p>
    <w:p>
      <w:pPr>
        <w:spacing w:after="0"/>
        <w:ind w:left="0"/>
        <w:jc w:val="both"/>
      </w:pPr>
      <w:r>
        <w:rPr>
          <w:rFonts w:ascii="Times New Roman"/>
          <w:b w:val="false"/>
          <w:i w:val="false"/>
          <w:color w:val="000000"/>
          <w:sz w:val="28"/>
        </w:rPr>
        <w:t>
      2017 жылғы 18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w:t>
      </w:r>
      <w:r>
        <w:rPr>
          <w:rFonts w:ascii="Times New Roman"/>
          <w:b w:val="false"/>
          <w:i/>
          <w:color w:val="000000"/>
          <w:sz w:val="28"/>
        </w:rPr>
        <w:t>________________</w:t>
      </w:r>
      <w:r>
        <w:rPr>
          <w:rFonts w:ascii="Times New Roman"/>
          <w:b w:val="false"/>
          <w:i w:val="false"/>
          <w:color w:val="000000"/>
          <w:sz w:val="28"/>
        </w:rPr>
        <w:t xml:space="preserve"> Б. Сұлтанов</w:t>
      </w:r>
    </w:p>
    <w:p>
      <w:pPr>
        <w:spacing w:after="0"/>
        <w:ind w:left="0"/>
        <w:jc w:val="both"/>
      </w:pPr>
      <w:r>
        <w:rPr>
          <w:rFonts w:ascii="Times New Roman"/>
          <w:b w:val="false"/>
          <w:i w:val="false"/>
          <w:color w:val="000000"/>
          <w:sz w:val="28"/>
        </w:rPr>
        <w:t>
      2017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 м.а.</w:t>
      </w:r>
    </w:p>
    <w:p>
      <w:pPr>
        <w:spacing w:after="0"/>
        <w:ind w:left="0"/>
        <w:jc w:val="both"/>
      </w:pPr>
      <w:r>
        <w:rPr>
          <w:rFonts w:ascii="Times New Roman"/>
          <w:b w:val="false"/>
          <w:i w:val="false"/>
          <w:color w:val="000000"/>
          <w:sz w:val="28"/>
        </w:rPr>
        <w:t>
      </w:t>
      </w:r>
      <w:r>
        <w:rPr>
          <w:rFonts w:ascii="Times New Roman"/>
          <w:b w:val="false"/>
          <w:i/>
          <w:color w:val="000000"/>
          <w:sz w:val="28"/>
        </w:rPr>
        <w:t>________________</w:t>
      </w:r>
      <w:r>
        <w:rPr>
          <w:rFonts w:ascii="Times New Roman"/>
          <w:b w:val="false"/>
          <w:i w:val="false"/>
          <w:color w:val="000000"/>
          <w:sz w:val="28"/>
        </w:rPr>
        <w:t xml:space="preserve"> Р. Дәленов</w:t>
      </w:r>
    </w:p>
    <w:p>
      <w:pPr>
        <w:spacing w:after="0"/>
        <w:ind w:left="0"/>
        <w:jc w:val="both"/>
      </w:pPr>
      <w:r>
        <w:rPr>
          <w:rFonts w:ascii="Times New Roman"/>
          <w:b w:val="false"/>
          <w:i w:val="false"/>
          <w:color w:val="000000"/>
          <w:sz w:val="28"/>
        </w:rPr>
        <w:t>
      2017 жылғы 5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 Қ. Қасымов</w:t>
      </w:r>
    </w:p>
    <w:p>
      <w:pPr>
        <w:spacing w:after="0"/>
        <w:ind w:left="0"/>
        <w:jc w:val="both"/>
      </w:pPr>
      <w:r>
        <w:rPr>
          <w:rFonts w:ascii="Times New Roman"/>
          <w:b w:val="false"/>
          <w:i w:val="false"/>
          <w:color w:val="000000"/>
          <w:sz w:val="28"/>
        </w:rPr>
        <w:t>
      2017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 м.а.</w:t>
      </w:r>
    </w:p>
    <w:p>
      <w:pPr>
        <w:spacing w:after="0"/>
        <w:ind w:left="0"/>
        <w:jc w:val="both"/>
      </w:pPr>
      <w:r>
        <w:rPr>
          <w:rFonts w:ascii="Times New Roman"/>
          <w:b w:val="false"/>
          <w:i w:val="false"/>
          <w:color w:val="000000"/>
          <w:sz w:val="28"/>
        </w:rPr>
        <w:t>
      ________________ М. Демеуов</w:t>
      </w:r>
    </w:p>
    <w:p>
      <w:pPr>
        <w:spacing w:after="0"/>
        <w:ind w:left="0"/>
        <w:jc w:val="both"/>
      </w:pPr>
      <w:r>
        <w:rPr>
          <w:rFonts w:ascii="Times New Roman"/>
          <w:b w:val="false"/>
          <w:i w:val="false"/>
          <w:color w:val="000000"/>
          <w:sz w:val="28"/>
        </w:rPr>
        <w:t>
      2017 жылғы 4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