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9fa6" w14:textId="38e9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29 желтоқсандағы № 1130 бұйрығы. Қазақстан Республикасының Әділет министрлігінде 2017 жылғы 24 қаңтарда № 14717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00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 2017 ж. бастап қолданысқа енгізіледі</w:t>
      </w:r>
    </w:p>
    <w:bookmarkStart w:name="z0"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w:t>
      </w:r>
      <w:r>
        <w:rPr>
          <w:rFonts w:ascii="Times New Roman"/>
          <w:b w:val="false"/>
          <w:i w:val="false"/>
          <w:color w:val="000000"/>
          <w:sz w:val="28"/>
        </w:rPr>
        <w:t>34-бабының</w:t>
      </w:r>
      <w:r>
        <w:rPr>
          <w:rFonts w:ascii="Times New Roman"/>
          <w:b w:val="false"/>
          <w:i w:val="false"/>
          <w:color w:val="000000"/>
          <w:sz w:val="28"/>
        </w:rPr>
        <w:t xml:space="preserve"> 4-тармағына, "Мемлекеттік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министрінің кейбір бұйрықтарына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1)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11356 болып тіркелген, "Әділет" ақпараттық-құқықтық жүйесінде 2015 жылғы 22 шілдеде жарияланған):</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қызметті көрсету нәтижесі:</w:t>
      </w:r>
    </w:p>
    <w:bookmarkStart w:name="z5" w:id="4"/>
    <w:p>
      <w:pPr>
        <w:spacing w:after="0"/>
        <w:ind w:left="0"/>
        <w:jc w:val="both"/>
      </w:pPr>
      <w:r>
        <w:rPr>
          <w:rFonts w:ascii="Times New Roman"/>
          <w:b w:val="false"/>
          <w:i w:val="false"/>
          <w:color w:val="000000"/>
          <w:sz w:val="28"/>
        </w:rPr>
        <w:t xml:space="preserve">
      1) осы мемлекеттік көрсетілетін қызметтің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Қазақстан Республикасының азаматтары мен оралмандарды медициналық-санитариялық алғашқы көмек (бұдан әрі – МСАК) көрсететін денсаулық сақтау субъектілеріне тіркеу науқанына қатысу үшін әлеуетті қызметтер берушіге қойылатын талаптарға сәйкестігі (сәйкес келмейтіні) туралы хаттамадан үзінді көшірме;</w:t>
      </w:r>
    </w:p>
    <w:bookmarkEnd w:id="4"/>
    <w:bookmarkStart w:name="z6" w:id="5"/>
    <w:p>
      <w:pPr>
        <w:spacing w:after="0"/>
        <w:ind w:left="0"/>
        <w:jc w:val="both"/>
      </w:pPr>
      <w:r>
        <w:rPr>
          <w:rFonts w:ascii="Times New Roman"/>
          <w:b w:val="false"/>
          <w:i w:val="false"/>
          <w:color w:val="000000"/>
          <w:sz w:val="28"/>
        </w:rPr>
        <w:t xml:space="preserve">
      2) осы мемлекеттік көрсетілетін қызметтің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тегін медициналық көмектің кепілдік берілген көлемі жөніндегі қызметтерді (бұдан әрі – ТМККК) беру үшін әлеуетті қызметтер берушіге қойылатын талаптарға сәйкестігі (сәйкес келмейтіні) туралы хаттамадан үзінді көшірме.";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"9. Көрсетілетін қызметті алушы қызметтер берушіге немесе Мемлекеттік корпорацияға жүгінген кезде мемлекеттік қызметті көрсету үшін қажетті құжаттардың тізбесі:</w:t>
      </w:r>
    </w:p>
    <w:bookmarkEnd w:id="6"/>
    <w:p>
      <w:pPr>
        <w:spacing w:after="0"/>
        <w:ind w:left="0"/>
        <w:jc w:val="both"/>
      </w:pPr>
      <w:r>
        <w:rPr>
          <w:rFonts w:ascii="Times New Roman"/>
          <w:b w:val="false"/>
          <w:i w:val="false"/>
          <w:color w:val="000000"/>
          <w:sz w:val="28"/>
        </w:rPr>
        <w:t xml:space="preserve">
      МСАК көрсететін әлеуетті қызметтер беруші Қазақстан Республикасының азаматтары мен оралмандарды МСАК көрсететін денсаулық сақтау субъектілеріне тіркеу науқанына қатысу үшін Қазақстан Республикасының азаматтары мен оралмандарды МСАК көрсететін денсаулық сақтау субъектілеріне тіркеу науқанына қатысу үшін әлеуетті қызмет берушілерді айқындау рәсіміне қатысуға арналған өтінімді (бұдан әрі – қатысуға арналған өтінім) мемлекеттік қызметтердің осы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мынадай құжаттарды қоса берумен:</w:t>
      </w:r>
    </w:p>
    <w:bookmarkStart w:name="z9" w:id="7"/>
    <w:p>
      <w:pPr>
        <w:spacing w:after="0"/>
        <w:ind w:left="0"/>
        <w:jc w:val="both"/>
      </w:pPr>
      <w:r>
        <w:rPr>
          <w:rFonts w:ascii="Times New Roman"/>
          <w:b w:val="false"/>
          <w:i w:val="false"/>
          <w:color w:val="000000"/>
          <w:sz w:val="28"/>
        </w:rPr>
        <w:t>
      1) мыналардың:</w:t>
      </w:r>
    </w:p>
    <w:bookmarkEnd w:id="7"/>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(анықтаманың электрондық нұсқасын нотариат куәландырмайды);</w:t>
      </w:r>
    </w:p>
    <w:p>
      <w:pPr>
        <w:spacing w:after="0"/>
        <w:ind w:left="0"/>
        <w:jc w:val="both"/>
      </w:pPr>
      <w:r>
        <w:rPr>
          <w:rFonts w:ascii="Times New Roman"/>
          <w:b w:val="false"/>
          <w:i w:val="false"/>
          <w:color w:val="000000"/>
          <w:sz w:val="28"/>
        </w:rPr>
        <w:t>
      тиісті мемлекеттік орган берген, заңды тұлға құрмай кәсіпкерлік қызметті жүзеге асыруға құқық беретін құжаттың (жеке тұлға үшін);</w:t>
      </w:r>
    </w:p>
    <w:p>
      <w:pPr>
        <w:spacing w:after="0"/>
        <w:ind w:left="0"/>
        <w:jc w:val="both"/>
      </w:pPr>
      <w:r>
        <w:rPr>
          <w:rFonts w:ascii="Times New Roman"/>
          <w:b w:val="false"/>
          <w:i w:val="false"/>
          <w:color w:val="000000"/>
          <w:sz w:val="28"/>
        </w:rPr>
        <w:t>
      сенімгерлік шартты (бар болса);</w:t>
      </w:r>
    </w:p>
    <w:p>
      <w:pPr>
        <w:spacing w:after="0"/>
        <w:ind w:left="0"/>
        <w:jc w:val="both"/>
      </w:pPr>
      <w:r>
        <w:rPr>
          <w:rFonts w:ascii="Times New Roman"/>
          <w:b w:val="false"/>
          <w:i w:val="false"/>
          <w:color w:val="000000"/>
          <w:sz w:val="28"/>
        </w:rPr>
        <w:t>
      МСАК әлеуетті қызметтер берушісінің тиісті медициналық қызметтер көрсетуге арналған құқығын растайтын медициналық қызметпен айналысуға лицензиялар мен оларға қосымшалардың (электрондық лицензияны және оған қосымшаларды нотариат куәландырмайды) нотариат куәландырған көшірмелерін;</w:t>
      </w:r>
    </w:p>
    <w:bookmarkStart w:name="z10" w:id="8"/>
    <w:p>
      <w:pPr>
        <w:spacing w:after="0"/>
        <w:ind w:left="0"/>
        <w:jc w:val="both"/>
      </w:pPr>
      <w:r>
        <w:rPr>
          <w:rFonts w:ascii="Times New Roman"/>
          <w:b w:val="false"/>
          <w:i w:val="false"/>
          <w:color w:val="000000"/>
          <w:sz w:val="28"/>
        </w:rPr>
        <w:t>
      2) мыналардың:</w:t>
      </w:r>
    </w:p>
    <w:bookmarkEnd w:id="8"/>
    <w:p>
      <w:pPr>
        <w:spacing w:after="0"/>
        <w:ind w:left="0"/>
        <w:jc w:val="both"/>
      </w:pPr>
      <w:r>
        <w:rPr>
          <w:rFonts w:ascii="Times New Roman"/>
          <w:b w:val="false"/>
          <w:i w:val="false"/>
          <w:color w:val="000000"/>
          <w:sz w:val="28"/>
        </w:rPr>
        <w:t>
      жеке басын куәландыратын құжаттың (жеке тұлға үшін);</w:t>
      </w:r>
    </w:p>
    <w:p>
      <w:pPr>
        <w:spacing w:after="0"/>
        <w:ind w:left="0"/>
        <w:jc w:val="both"/>
      </w:pPr>
      <w:r>
        <w:rPr>
          <w:rFonts w:ascii="Times New Roman"/>
          <w:b w:val="false"/>
          <w:i w:val="false"/>
          <w:color w:val="000000"/>
          <w:sz w:val="28"/>
        </w:rPr>
        <w:t>
      жарғының (егер жарғыда құрылтайшылардың, қатысушылардың немесе акционерлердің құрамы көрсетілмесе, сондай-ақ құрылтайшылардың, қатысушылардың құрамы туралы үзінді көшірме немесе құрылтай шартының нотариат куәландырған көшірмесі немесе акцияларды ұстаушылар тізілімінен үзінді көшірме ұсынылады);</w:t>
      </w:r>
    </w:p>
    <w:p>
      <w:pPr>
        <w:spacing w:after="0"/>
        <w:ind w:left="0"/>
        <w:jc w:val="both"/>
      </w:pPr>
      <w:r>
        <w:rPr>
          <w:rFonts w:ascii="Times New Roman"/>
          <w:b w:val="false"/>
          <w:i w:val="false"/>
          <w:color w:val="000000"/>
          <w:sz w:val="28"/>
        </w:rPr>
        <w:t>
      аккредиттеу туралы куәліктің көшірмелері (бар болса);</w:t>
      </w:r>
    </w:p>
    <w:bookmarkStart w:name="z11" w:id="9"/>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медициналық білімі бар медицина қызметкерлерінің біліктілігі туралы мәліметтер (Қазақстан Республикасы Денсаулық сақтау және әлеуметтік даму министрінің 2015 жылғы 10 наурыздағы № 127 бұйрығымен (Қазақстан Республикасының нормативтік құқықтық актілерін мемлекеттік тіркеу тізілімінде № 10735 болып тіркелген) бекітілген Денсаулық сақтау саласындағы аккредиттеу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берілген аккредиттеу туралы куәлік болған жағдайда бұл мәліметтер ұсынылмайды);</w:t>
      </w:r>
    </w:p>
    <w:bookmarkEnd w:id="9"/>
    <w:p>
      <w:pPr>
        <w:spacing w:after="0"/>
        <w:ind w:left="0"/>
        <w:jc w:val="both"/>
      </w:pPr>
      <w:r>
        <w:rPr>
          <w:rFonts w:ascii="Times New Roman"/>
          <w:b w:val="false"/>
          <w:i w:val="false"/>
          <w:color w:val="000000"/>
          <w:sz w:val="28"/>
        </w:rPr>
        <w:t xml:space="preserve">
      ТМККК көрсетуге үміткер әлеуетті қызметтер беруші мынадай құжаттарды қоса бере отырып,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тегін медициналық көмектің кепілдік берілген көлемі қызметтерін берушіні таңдау рәсіміне қатысуға арналған өтінімді ұсынады:</w:t>
      </w:r>
    </w:p>
    <w:bookmarkStart w:name="z12" w:id="10"/>
    <w:p>
      <w:pPr>
        <w:spacing w:after="0"/>
        <w:ind w:left="0"/>
        <w:jc w:val="both"/>
      </w:pPr>
      <w:r>
        <w:rPr>
          <w:rFonts w:ascii="Times New Roman"/>
          <w:b w:val="false"/>
          <w:i w:val="false"/>
          <w:color w:val="000000"/>
          <w:sz w:val="28"/>
        </w:rPr>
        <w:t>
      1) мыналардың:</w:t>
      </w:r>
    </w:p>
    <w:bookmarkEnd w:id="10"/>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(анықтаманың электрондық нысанын нотариат куәландырмайды);</w:t>
      </w:r>
    </w:p>
    <w:p>
      <w:pPr>
        <w:spacing w:after="0"/>
        <w:ind w:left="0"/>
        <w:jc w:val="both"/>
      </w:pPr>
      <w:r>
        <w:rPr>
          <w:rFonts w:ascii="Times New Roman"/>
          <w:b w:val="false"/>
          <w:i w:val="false"/>
          <w:color w:val="000000"/>
          <w:sz w:val="28"/>
        </w:rPr>
        <w:t>
      тиісті мемлекеттік орган берген, заңды тұлға құрмай кәсіпкерлік қызметті жүзеге асыруға құқық беретін құжаттың (жеке тұлға үшін);</w:t>
      </w:r>
    </w:p>
    <w:p>
      <w:pPr>
        <w:spacing w:after="0"/>
        <w:ind w:left="0"/>
        <w:jc w:val="both"/>
      </w:pPr>
      <w:r>
        <w:rPr>
          <w:rFonts w:ascii="Times New Roman"/>
          <w:b w:val="false"/>
          <w:i w:val="false"/>
          <w:color w:val="000000"/>
          <w:sz w:val="28"/>
        </w:rPr>
        <w:t>
      сенімгерлік басқару шартының (бар болса);</w:t>
      </w:r>
    </w:p>
    <w:p>
      <w:pPr>
        <w:spacing w:after="0"/>
        <w:ind w:left="0"/>
        <w:jc w:val="both"/>
      </w:pPr>
      <w:r>
        <w:rPr>
          <w:rFonts w:ascii="Times New Roman"/>
          <w:b w:val="false"/>
          <w:i w:val="false"/>
          <w:color w:val="000000"/>
          <w:sz w:val="28"/>
        </w:rPr>
        <w:t>
      медициналық қызметпен айналысуға арналған лицензияның және мәлімделген медициналық қызметтерді көрсетуге құқығын және қызметтер беруші өндірістік базасының тапсырыс беруші қызметтер берушіні таңдау рәсімін жүзеге асыру туралы хабарламада көрсеткен аумақта көрсету орны бойынша орналасуын растайтын қосымшалардың (электрондық лицензияны және оған қосымшаларды нотариат куәландырмайды);</w:t>
      </w:r>
    </w:p>
    <w:p>
      <w:pPr>
        <w:spacing w:after="0"/>
        <w:ind w:left="0"/>
        <w:jc w:val="both"/>
      </w:pPr>
      <w:r>
        <w:rPr>
          <w:rFonts w:ascii="Times New Roman"/>
          <w:b w:val="false"/>
          <w:i w:val="false"/>
          <w:color w:val="000000"/>
          <w:sz w:val="28"/>
        </w:rPr>
        <w:t>
      стационарлық медициналық көмек көрсетуге өтінім берген жағдайда, есірткі, психотроптық заттар мен прекурсорлардың айналысы саласындағы қызметті жүзеге асыруға арналған лицензияның (электрондық лицензияны және оған қосымшаларды нотариат куәландырмайды) (қажет болса);</w:t>
      </w:r>
    </w:p>
    <w:p>
      <w:pPr>
        <w:spacing w:after="0"/>
        <w:ind w:left="0"/>
        <w:jc w:val="both"/>
      </w:pPr>
      <w:r>
        <w:rPr>
          <w:rFonts w:ascii="Times New Roman"/>
          <w:b w:val="false"/>
          <w:i w:val="false"/>
          <w:color w:val="000000"/>
          <w:sz w:val="28"/>
        </w:rPr>
        <w:t>
      мәлімделген медициналық қызметтер көрсетуге құқықты растайтын, атом энергиясын пайдалану саласындағы лицензиялардың және (немесе) лицензияларға қосымшалардың (электрондық лицензияны және оған қосымшаларды нотариат куәландырмайды) нотариат куәландырған көшірмелерін (қажет болса);</w:t>
      </w:r>
    </w:p>
    <w:bookmarkStart w:name="z13" w:id="11"/>
    <w:p>
      <w:pPr>
        <w:spacing w:after="0"/>
        <w:ind w:left="0"/>
        <w:jc w:val="both"/>
      </w:pPr>
      <w:r>
        <w:rPr>
          <w:rFonts w:ascii="Times New Roman"/>
          <w:b w:val="false"/>
          <w:i w:val="false"/>
          <w:color w:val="000000"/>
          <w:sz w:val="28"/>
        </w:rPr>
        <w:t>
      2) мыналардың:</w:t>
      </w:r>
    </w:p>
    <w:bookmarkEnd w:id="11"/>
    <w:p>
      <w:pPr>
        <w:spacing w:after="0"/>
        <w:ind w:left="0"/>
        <w:jc w:val="both"/>
      </w:pPr>
      <w:r>
        <w:rPr>
          <w:rFonts w:ascii="Times New Roman"/>
          <w:b w:val="false"/>
          <w:i w:val="false"/>
          <w:color w:val="000000"/>
          <w:sz w:val="28"/>
        </w:rPr>
        <w:t>
      жеке басын куәландыратын құжаттың (жеке тұлға үшін);</w:t>
      </w:r>
    </w:p>
    <w:p>
      <w:pPr>
        <w:spacing w:after="0"/>
        <w:ind w:left="0"/>
        <w:jc w:val="both"/>
      </w:pPr>
      <w:r>
        <w:rPr>
          <w:rFonts w:ascii="Times New Roman"/>
          <w:b w:val="false"/>
          <w:i w:val="false"/>
          <w:color w:val="000000"/>
          <w:sz w:val="28"/>
        </w:rPr>
        <w:t>
      жарғының (егер жарғыда құрылтайшылардың, қатысушылардың немесе акционерлердің құрамы көрсетілмесе, сондай-ақ құрылтайшылардың, қатысушылардың құрамы туралы үзінді көшірме немесе құрылтай шартының нотариат куәландырған көшірмесі немесе акцияларды ұстаушылар тізілімінен үзінді көшірме ұсынылады);</w:t>
      </w:r>
    </w:p>
    <w:p>
      <w:pPr>
        <w:spacing w:after="0"/>
        <w:ind w:left="0"/>
        <w:jc w:val="both"/>
      </w:pPr>
      <w:r>
        <w:rPr>
          <w:rFonts w:ascii="Times New Roman"/>
          <w:b w:val="false"/>
          <w:i w:val="false"/>
          <w:color w:val="000000"/>
          <w:sz w:val="28"/>
        </w:rPr>
        <w:t>
      аккредиттеу туралы куәліктің (бар болса);</w:t>
      </w:r>
    </w:p>
    <w:p>
      <w:pPr>
        <w:spacing w:after="0"/>
        <w:ind w:left="0"/>
        <w:jc w:val="both"/>
      </w:pPr>
      <w:r>
        <w:rPr>
          <w:rFonts w:ascii="Times New Roman"/>
          <w:b w:val="false"/>
          <w:i w:val="false"/>
          <w:color w:val="000000"/>
          <w:sz w:val="28"/>
        </w:rPr>
        <w:t>
      көрсетілетін қызметтер бойынша ұлттық стандарттардың талаптарына сәйкес сапа менеджментінің сертификатталған жүйесінің (сертификатталған жүйелерінің) болуын растайтын құжаттың (бар болса);</w:t>
      </w:r>
    </w:p>
    <w:p>
      <w:pPr>
        <w:spacing w:after="0"/>
        <w:ind w:left="0"/>
        <w:jc w:val="both"/>
      </w:pPr>
      <w:r>
        <w:rPr>
          <w:rFonts w:ascii="Times New Roman"/>
          <w:b w:val="false"/>
          <w:i w:val="false"/>
          <w:color w:val="000000"/>
          <w:sz w:val="28"/>
        </w:rPr>
        <w:t xml:space="preserve">
      Медициналық және фармацевтикалық қызметті бақылау комитетінің аумақтық департаменті 2009 жылғы 18 қыркүйектегі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42-бабымен</w:t>
      </w:r>
      <w:r>
        <w:rPr>
          <w:rFonts w:ascii="Times New Roman"/>
          <w:b w:val="false"/>
          <w:i w:val="false"/>
          <w:color w:val="000000"/>
          <w:sz w:val="28"/>
        </w:rPr>
        <w:t xml:space="preserve"> айқындалған тәртіппен медициналық ұйымның жоғары технологиялық медициналық қызметтер (бұдан әрі – ЖТМҚ) көрсетуге өткізілген бағалау қорытындысының (консультациялық-диагностикалық, стационарлық және стационарды алмастыратын медициналық көмек көрсетуге өтінім берген жағдайда);</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29 маусымдағы № 534 бұйрығымен (Қазақстан Республикасының нормативтік құқықтық актілерін мемлекеттік тіркеу тізілімінде № 11743 болып тіркелген) бекітілген Тіндерді (тіннің бөлігін) және (немесе) ағзаларды (ағзалардың бөлігін) алу, дайындау, сақтау, консервациялау, тасымалдау және тіндерді (тіннің бөлігін) және (немесе) ағзаларды (ағзалардың бөлігін) транспланттау жөніндегі денсаулық сақтау ұйымдарының тізбесін қалыптастыру </w:t>
      </w:r>
      <w:r>
        <w:rPr>
          <w:rFonts w:ascii="Times New Roman"/>
          <w:b w:val="false"/>
          <w:i w:val="false"/>
          <w:color w:val="000000"/>
          <w:sz w:val="28"/>
        </w:rPr>
        <w:t>қағидаларымен</w:t>
      </w:r>
      <w:r>
        <w:rPr>
          <w:rFonts w:ascii="Times New Roman"/>
          <w:b w:val="false"/>
          <w:i w:val="false"/>
          <w:color w:val="000000"/>
          <w:sz w:val="28"/>
        </w:rPr>
        <w:t xml:space="preserve"> айқындалған тәртіппен әлеуетті қызметтер берушіні тіндерді (тіндердің бөліктерін) немесе ағзалар (ағзалардың бөліктерін) алу, дайындау, сақтау, консервациялау, тасымалдау бойынша денсаулық сақтау ұйымдарының тізбесіне қосу туралы уәкілетті орган шешімінің көшірмелерін (ЖТМҚ көрсетуге өтінім берген жағдайда);</w:t>
      </w:r>
    </w:p>
    <w:bookmarkStart w:name="z14" w:id="12"/>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дербес қатысу кезінде тамақтандыру ұйымының растауымен немесе Қазақстан Республикасы Ұлттық экономика министрінің 2015 жылғы 19 наурыздағы № 234 бұйрығымен (Қазақстан Республикасының нормативтік құқықтық актілерін мемлекеттік тіркеу тізілімінде № 10982 болып тіркелген) бекітілген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келетін аутсорсинг шарты бойынша ұйымды тарта отырып, дәрілік заттар мен медициналық мақсаттағы бұйымдар бойынша, тамақ өнімдері бойынша кемінде бір ай мерзімге арналған материалдық ресурстар қорының болуын растайтын ақпарат қоса берілген кепілдік міндеттеме (бағдарламалық амбулаториялық гемодиализ қызметтерін көрсету кезінде стационарлық және стационарды алмастыратын медициналық көмек көрсетуге өтінім берген жағдайда);</w:t>
      </w:r>
    </w:p>
    <w:bookmarkEnd w:id="12"/>
    <w:bookmarkStart w:name="z15" w:id="13"/>
    <w:p>
      <w:pPr>
        <w:spacing w:after="0"/>
        <w:ind w:left="0"/>
        <w:jc w:val="both"/>
      </w:pPr>
      <w:r>
        <w:rPr>
          <w:rFonts w:ascii="Times New Roman"/>
          <w:b w:val="false"/>
          <w:i w:val="false"/>
          <w:color w:val="000000"/>
          <w:sz w:val="28"/>
        </w:rPr>
        <w:t xml:space="preserve">
      4) Кодекстің 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денсаулық сақтау саласындағы стандарттарға сәйкестігі жөніндегі кепілхат (аккредиттеу туралы куәлік болған жағдайда кепілхат ұсынылмайды);</w:t>
      </w:r>
    </w:p>
    <w:bookmarkEnd w:id="13"/>
    <w:bookmarkStart w:name="z16" w:id="14"/>
    <w:p>
      <w:pPr>
        <w:spacing w:after="0"/>
        <w:ind w:left="0"/>
        <w:jc w:val="both"/>
      </w:pPr>
      <w:r>
        <w:rPr>
          <w:rFonts w:ascii="Times New Roman"/>
          <w:b w:val="false"/>
          <w:i w:val="false"/>
          <w:color w:val="000000"/>
          <w:sz w:val="28"/>
        </w:rPr>
        <w:t xml:space="preserve">
      5) осы мемлекеттік көрсетілетін қызмет стандартына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оның көлік құралының болуын және шарттық негізде көлік қызметтерін көрсететін ұйымды тартуды растайтын ақпаратты қоса бере отырып кепілдік міндеттеме (бағдарламалық амбулаториялық гемодиализ қызметтерін көрсету кезінде медициналық-санитариялық алғашқы көмек, стационарды алмастыратын медициналық көмек көрсетуге өтінім берген жағдайда);</w:t>
      </w:r>
    </w:p>
    <w:bookmarkEnd w:id="14"/>
    <w:bookmarkStart w:name="z17" w:id="15"/>
    <w:p>
      <w:pPr>
        <w:spacing w:after="0"/>
        <w:ind w:left="0"/>
        <w:jc w:val="both"/>
      </w:pPr>
      <w:r>
        <w:rPr>
          <w:rFonts w:ascii="Times New Roman"/>
          <w:b w:val="false"/>
          <w:i w:val="false"/>
          <w:color w:val="000000"/>
          <w:sz w:val="28"/>
        </w:rPr>
        <w:t>
      6) ағымдағы кезеңге арналған кредиторлық берешегі туралы ақпарат;</w:t>
      </w:r>
    </w:p>
    <w:bookmarkEnd w:id="15"/>
    <w:bookmarkStart w:name="z18" w:id="16"/>
    <w:p>
      <w:pPr>
        <w:spacing w:after="0"/>
        <w:ind w:left="0"/>
        <w:jc w:val="both"/>
      </w:pPr>
      <w:r>
        <w:rPr>
          <w:rFonts w:ascii="Times New Roman"/>
          <w:b w:val="false"/>
          <w:i w:val="false"/>
          <w:color w:val="000000"/>
          <w:sz w:val="28"/>
        </w:rPr>
        <w:t xml:space="preserve">
      7)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медициналық білімі бар медицина қызметкерлерінің біліктілігі туралы мәліметтер (Қазақстан Республикасы Денсаулық сақтау және әлеуметтік даму министрінің 2015 жылғы 10 наурыздағы № 127 бұйрығымен (Қазақстан Республикасының нормативтік құқықтық актілерін мемлекеттік тіркеу тізілімінде № 10735 болып тіркелген) бекітілген Денсаулық сақтау саласындағы аккредиттеу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берілген аккредиттеу туралы куәлік болған жағдайда бұл мәліметтер ұсынылмайды);</w:t>
      </w:r>
    </w:p>
    <w:bookmarkEnd w:id="16"/>
    <w:bookmarkStart w:name="z19" w:id="17"/>
    <w:p>
      <w:pPr>
        <w:spacing w:after="0"/>
        <w:ind w:left="0"/>
        <w:jc w:val="both"/>
      </w:pPr>
      <w:r>
        <w:rPr>
          <w:rFonts w:ascii="Times New Roman"/>
          <w:b w:val="false"/>
          <w:i w:val="false"/>
          <w:color w:val="000000"/>
          <w:sz w:val="28"/>
        </w:rPr>
        <w:t xml:space="preserve">
      8) осы мемлекеттік көрсетілетін қызмет стандартына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медициналық көмектің түрлері мен нысандары туралы мәліметтер;</w:t>
      </w:r>
    </w:p>
    <w:bookmarkEnd w:id="17"/>
    <w:bookmarkStart w:name="z20" w:id="18"/>
    <w:p>
      <w:pPr>
        <w:spacing w:after="0"/>
        <w:ind w:left="0"/>
        <w:jc w:val="both"/>
      </w:pPr>
      <w:r>
        <w:rPr>
          <w:rFonts w:ascii="Times New Roman"/>
          <w:b w:val="false"/>
          <w:i w:val="false"/>
          <w:color w:val="000000"/>
          <w:sz w:val="28"/>
        </w:rPr>
        <w:t xml:space="preserve">
      9) осы мемлекеттік көрсетілетін қызмет стандартына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Қазақстан Республикасының азаматтары мен оралмандарды МСАК көрсететін денсаулық сақтау субъектілеріне бекіту науқанының қорытындылары бойынша хаттамадан үзінді көшірме немесе осы мемлекеттік көрсетілетін қызмет стандартына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қатыспаған МСАК-тың әлеуетті қызметтер берушісіне бекітілген халық саны туралы мәліметтер;</w:t>
      </w:r>
    </w:p>
    <w:bookmarkEnd w:id="18"/>
    <w:bookmarkStart w:name="z21" w:id="19"/>
    <w:p>
      <w:pPr>
        <w:spacing w:after="0"/>
        <w:ind w:left="0"/>
        <w:jc w:val="both"/>
      </w:pPr>
      <w:r>
        <w:rPr>
          <w:rFonts w:ascii="Times New Roman"/>
          <w:b w:val="false"/>
          <w:i w:val="false"/>
          <w:color w:val="000000"/>
          <w:sz w:val="28"/>
        </w:rPr>
        <w:t>
      10) осы мемлекеттік көрсетілетін қызмет стандартына 12-қосымшаға сәйкес нысан бойынша төсек қоры туралы мәліметтер;</w:t>
      </w:r>
    </w:p>
    <w:bookmarkEnd w:id="19"/>
    <w:bookmarkStart w:name="z22" w:id="20"/>
    <w:p>
      <w:pPr>
        <w:spacing w:after="0"/>
        <w:ind w:left="0"/>
        <w:jc w:val="both"/>
      </w:pPr>
      <w:r>
        <w:rPr>
          <w:rFonts w:ascii="Times New Roman"/>
          <w:b w:val="false"/>
          <w:i w:val="false"/>
          <w:color w:val="000000"/>
          <w:sz w:val="28"/>
        </w:rPr>
        <w:t>
      11) осы мемлекеттік көрсетілетін қызмет стандартына 13-қосымшаға сәйкес нысан бойынша медициналық техниканың болуы туралы мәліметтер.</w:t>
      </w:r>
    </w:p>
    <w:bookmarkEnd w:id="20"/>
    <w:p>
      <w:pPr>
        <w:spacing w:after="0"/>
        <w:ind w:left="0"/>
        <w:jc w:val="both"/>
      </w:pPr>
      <w:r>
        <w:rPr>
          <w:rFonts w:ascii="Times New Roman"/>
          <w:b w:val="false"/>
          <w:i w:val="false"/>
          <w:color w:val="000000"/>
          <w:sz w:val="28"/>
        </w:rPr>
        <w:t xml:space="preserve">
      Қазақстан Республикасының резиденті болып табылмайтын көрсетілетін қызметті алушы Қазақстан Республикасының резиденті болып табылатын көрсетілетін қызметті алушы сияқты құжаттарды не соларға ұқсас құжаттарды ұсынады. </w:t>
      </w:r>
    </w:p>
    <w:p>
      <w:pPr>
        <w:spacing w:after="0"/>
        <w:ind w:left="0"/>
        <w:jc w:val="both"/>
      </w:pPr>
      <w:r>
        <w:rPr>
          <w:rFonts w:ascii="Times New Roman"/>
          <w:b w:val="false"/>
          <w:i w:val="false"/>
          <w:color w:val="000000"/>
          <w:sz w:val="28"/>
        </w:rPr>
        <w:t>
      Қатысуға арналған өтінімге және оған қоса берілетін құжаттарға әлеуетті қызметтер берушінің басшысы қол қояды.</w:t>
      </w:r>
    </w:p>
    <w:p>
      <w:pPr>
        <w:spacing w:after="0"/>
        <w:ind w:left="0"/>
        <w:jc w:val="both"/>
      </w:pPr>
      <w:r>
        <w:rPr>
          <w:rFonts w:ascii="Times New Roman"/>
          <w:b w:val="false"/>
          <w:i w:val="false"/>
          <w:color w:val="000000"/>
          <w:sz w:val="28"/>
        </w:rPr>
        <w:t>
      Қатысуға арналған өтінімді әлеуетті қызметтер беруші тапсырыс берушіге тігілген түрде, нөмірленген парақтармен түзетулерсіз және жөндеулерсіз ұсынады. Бұл ретте өтінімнің соңғы парағы бірінші басшының қолымен куәландырылады және мөрімен бекітіледі (бар болса).</w:t>
      </w:r>
    </w:p>
    <w:p>
      <w:pPr>
        <w:spacing w:after="0"/>
        <w:ind w:left="0"/>
        <w:jc w:val="both"/>
      </w:pPr>
      <w:r>
        <w:rPr>
          <w:rFonts w:ascii="Times New Roman"/>
          <w:b w:val="false"/>
          <w:i w:val="false"/>
          <w:color w:val="000000"/>
          <w:sz w:val="28"/>
        </w:rPr>
        <w:t>
      Қатысуға арналған өтінімді және оған қоса берілетін құжаттарды әлеуетті қызметтер беруші берген, басшының қолымен расталған және мөрімен бекітілген (бар болса), қатысуға өтінім беру құқығына сенімхаттың негізінде әлеуетті қызметтер берушінің сенім білдірілген тұлғасының ұсынуына жол беріледі.</w:t>
      </w:r>
    </w:p>
    <w:bookmarkStart w:name="z23" w:id="21"/>
    <w:p>
      <w:pPr>
        <w:spacing w:after="0"/>
        <w:ind w:left="0"/>
        <w:jc w:val="both"/>
      </w:pPr>
      <w:r>
        <w:rPr>
          <w:rFonts w:ascii="Times New Roman"/>
          <w:b w:val="false"/>
          <w:i w:val="false"/>
          <w:color w:val="000000"/>
          <w:sz w:val="28"/>
        </w:rPr>
        <w:t xml:space="preserve">
      10.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қатысуға арналған өтінімді көрсетілетін қызметті алушы көрсетілетін қызметті беруші Қазақстан Республикасының азаматтары мен оралмандарды МСАК көрсететін денсаулық сақтау субъектілеріне тіркеу науқанына қатысу үшін әлеуетті қызмет берушілерді айқындау рәсімін өткізу туралы хабарламада көрсеткен соңғы мерзімі аяқталғанға дейін ұсынады.</w:t>
      </w:r>
    </w:p>
    <w:bookmarkEnd w:id="21"/>
    <w:p>
      <w:pPr>
        <w:spacing w:after="0"/>
        <w:ind w:left="0"/>
        <w:jc w:val="both"/>
      </w:pPr>
      <w:r>
        <w:rPr>
          <w:rFonts w:ascii="Times New Roman"/>
          <w:b w:val="false"/>
          <w:i w:val="false"/>
          <w:color w:val="000000"/>
          <w:sz w:val="28"/>
        </w:rPr>
        <w:t xml:space="preserve">
      Көрсетілетін қызметті беруші қызметті берушіні таңдау рәсімін жүзеге асыру туралы хабарландыруды жариялаған күннен бастап бес жұмыс күні ішінде қызметті алушы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тегін медициналық көмектің кепілдік берілген көлемі қызметтерін берішіні таңдау рәсімне қатысуға арналған өтінімді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5" w:id="22"/>
    <w:p>
      <w:pPr>
        <w:spacing w:after="0"/>
        <w:ind w:left="0"/>
        <w:jc w:val="both"/>
      </w:pPr>
      <w:r>
        <w:rPr>
          <w:rFonts w:ascii="Times New Roman"/>
          <w:b w:val="false"/>
          <w:i w:val="false"/>
          <w:color w:val="000000"/>
          <w:sz w:val="28"/>
        </w:rPr>
        <w:t xml:space="preserve">
      "13.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14-қосымшаға сәйкес нысан бойынша құжаттарды қабылдаудан бас тарту туралы қолхат 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Start w:name="z27"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12, 13 және 14-қосымшаларымен толықтырылсын;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Денсаулық сақтау министрінің 07.06.017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Денсаулық сақтау және әлеуметтік даму министрлігінің Медициналық қызметке ақы төлеу комитеті заңнамада белгіленген тәртіппен:</w:t>
      </w:r>
    </w:p>
    <w:bookmarkEnd w:id="2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тіркеген күннен бастап күнтізбелік он күннің ішінде мемлекеттік және орыс тілдерінде бір данада баспа және электрондық түрде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қосу үшін мерзімді баспасөз басылымдарында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135" w:id="25"/>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Е.А. Біртановқа жүктелсін.</w:t>
      </w:r>
    </w:p>
    <w:bookmarkEnd w:id="25"/>
    <w:bookmarkStart w:name="z136" w:id="26"/>
    <w:p>
      <w:pPr>
        <w:spacing w:after="0"/>
        <w:ind w:left="0"/>
        <w:jc w:val="both"/>
      </w:pPr>
      <w:r>
        <w:rPr>
          <w:rFonts w:ascii="Times New Roman"/>
          <w:b w:val="false"/>
          <w:i w:val="false"/>
          <w:color w:val="000000"/>
          <w:sz w:val="28"/>
        </w:rPr>
        <w:t>
      4. Осы бұйрық 2017 жылғы 1 қаңтардан бастап қолданысқа енгізіледі және ресми жариялануға тиіс.</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20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2017 жылғы 20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27"/>
    <w:p>
      <w:pPr>
        <w:spacing w:after="0"/>
        <w:ind w:left="0"/>
        <w:jc w:val="left"/>
      </w:pPr>
      <w:r>
        <w:rPr>
          <w:rFonts w:ascii="Times New Roman"/>
          <w:b/>
          <w:i w:val="false"/>
          <w:color w:val="000000"/>
        </w:rPr>
        <w:t xml:space="preserve">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 үшін әлеуетті қызметтер берушіге қойылатын талаптарға сәйкестігі (сәйкес келмейтіні) туралы хаттамадан үзінді көшірме*</w:t>
      </w:r>
    </w:p>
    <w:bookmarkEnd w:id="27"/>
    <w:p>
      <w:pPr>
        <w:spacing w:after="0"/>
        <w:ind w:left="0"/>
        <w:jc w:val="both"/>
      </w:pPr>
      <w:r>
        <w:rPr>
          <w:rFonts w:ascii="Times New Roman"/>
          <w:b w:val="false"/>
          <w:i w:val="false"/>
          <w:color w:val="000000"/>
          <w:sz w:val="28"/>
        </w:rPr>
        <w:t>
      __________________                                                      20__ жылғы "___" 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Бұйрықпен құрылған комиссия ______________________________________</w:t>
      </w:r>
    </w:p>
    <w:p>
      <w:pPr>
        <w:spacing w:after="0"/>
        <w:ind w:left="0"/>
        <w:jc w:val="both"/>
      </w:pPr>
      <w:r>
        <w:rPr>
          <w:rFonts w:ascii="Times New Roman"/>
          <w:b w:val="false"/>
          <w:i w:val="false"/>
          <w:color w:val="000000"/>
          <w:sz w:val="28"/>
        </w:rPr>
        <w:t>
                                                                                                 (ДСБ-ның атауы)</w:t>
      </w:r>
    </w:p>
    <w:p>
      <w:pPr>
        <w:spacing w:after="0"/>
        <w:ind w:left="0"/>
        <w:jc w:val="both"/>
      </w:pPr>
      <w:r>
        <w:rPr>
          <w:rFonts w:ascii="Times New Roman"/>
          <w:b w:val="false"/>
          <w:i w:val="false"/>
          <w:color w:val="000000"/>
          <w:sz w:val="28"/>
        </w:rPr>
        <w:t>
      20___жылғы_______________________        №____           ____________________</w:t>
      </w:r>
    </w:p>
    <w:p>
      <w:pPr>
        <w:spacing w:after="0"/>
        <w:ind w:left="0"/>
        <w:jc w:val="both"/>
      </w:pPr>
      <w:r>
        <w:rPr>
          <w:rFonts w:ascii="Times New Roman"/>
          <w:b w:val="false"/>
          <w:i w:val="false"/>
          <w:color w:val="000000"/>
          <w:sz w:val="28"/>
        </w:rPr>
        <w:t>
                                                          (бұйрықтың атауы)</w:t>
      </w:r>
    </w:p>
    <w:p>
      <w:pPr>
        <w:spacing w:after="0"/>
        <w:ind w:left="0"/>
        <w:jc w:val="both"/>
      </w:pPr>
      <w:r>
        <w:rPr>
          <w:rFonts w:ascii="Times New Roman"/>
          <w:b w:val="false"/>
          <w:i w:val="false"/>
          <w:color w:val="000000"/>
          <w:sz w:val="28"/>
        </w:rPr>
        <w:t>
      Қазақстан Республикасының азаматтары мен оралмандарды медициналық-санитариялық алғашқы көмек көрсететін денсаулық сақтау субъектілеріне _____________ жылға бекіту науқанына қатысу үшін әлеуетті қызметтер берушілерді айқындау рәсіміне қатысуға арналған өтінімдерді қарау нәтижелері бойынша ашық дауыс беру арқылы мынадай ШЕШІМ ШЫҒАРДЫ: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қағидаларымен</w:t>
      </w:r>
      <w:r>
        <w:rPr>
          <w:rFonts w:ascii="Times New Roman"/>
          <w:b w:val="false"/>
          <w:i w:val="false"/>
          <w:color w:val="000000"/>
          <w:sz w:val="28"/>
        </w:rPr>
        <w:t xml:space="preserve"> қойылатын талаптарға (сәйкес келмейді) және Қазақстан Республикасының азаматтары мен оралмандарды МСАК көрсететін денсаулық сақтау субъектілеріне тіркеу науқанына қатысуға жіберілді (жіберілген жоқ).</w:t>
      </w:r>
    </w:p>
    <w:p>
      <w:pPr>
        <w:spacing w:after="0"/>
        <w:ind w:left="0"/>
        <w:jc w:val="both"/>
      </w:pPr>
      <w:r>
        <w:rPr>
          <w:rFonts w:ascii="Times New Roman"/>
          <w:b w:val="false"/>
          <w:i w:val="false"/>
          <w:color w:val="000000"/>
          <w:sz w:val="28"/>
        </w:rPr>
        <w:t>
      ДСБ-ның басшысы 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28"/>
    <w:p>
      <w:pPr>
        <w:spacing w:after="0"/>
        <w:ind w:left="0"/>
        <w:jc w:val="left"/>
      </w:pPr>
      <w:r>
        <w:rPr>
          <w:rFonts w:ascii="Times New Roman"/>
          <w:b/>
          <w:i w:val="false"/>
          <w:color w:val="000000"/>
        </w:rPr>
        <w:t xml:space="preserve"> Тегін медициналық көмектің кепілдік берілген көлемін көрсетуге қатысу үшін әлеуетті қызметтер берушіге қойылатын талаптарға сәйкестігі (сәйкес келмейтіні) туралы хаттамадан үзінді көшірме</w:t>
      </w:r>
    </w:p>
    <w:bookmarkEnd w:id="28"/>
    <w:p>
      <w:pPr>
        <w:spacing w:after="0"/>
        <w:ind w:left="0"/>
        <w:jc w:val="both"/>
      </w:pPr>
      <w:r>
        <w:rPr>
          <w:rFonts w:ascii="Times New Roman"/>
          <w:b w:val="false"/>
          <w:i w:val="false"/>
          <w:color w:val="000000"/>
          <w:sz w:val="28"/>
        </w:rPr>
        <w:t>
      __________________                                                         20__ жылғы "___" 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Бұйрықпен құрылған комиссия 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20____жылғы_________________________ №____________________________</w:t>
      </w:r>
    </w:p>
    <w:p>
      <w:pPr>
        <w:spacing w:after="0"/>
        <w:ind w:left="0"/>
        <w:jc w:val="both"/>
      </w:pPr>
      <w:r>
        <w:rPr>
          <w:rFonts w:ascii="Times New Roman"/>
          <w:b w:val="false"/>
          <w:i w:val="false"/>
          <w:color w:val="000000"/>
          <w:sz w:val="28"/>
        </w:rPr>
        <w:t>
                                                  (бұйрықтың атауы)</w:t>
      </w:r>
    </w:p>
    <w:p>
      <w:pPr>
        <w:spacing w:after="0"/>
        <w:ind w:left="0"/>
        <w:jc w:val="both"/>
      </w:pPr>
      <w:r>
        <w:rPr>
          <w:rFonts w:ascii="Times New Roman"/>
          <w:b w:val="false"/>
          <w:i w:val="false"/>
          <w:color w:val="000000"/>
          <w:sz w:val="28"/>
        </w:rPr>
        <w:t>
      Тегін медициналық көмектің кепілдік берілген көлемін көрсету жөніндегі қызметтер берушіні таңдау рәсіміне қатысуға арналған өтінімдерді қарау нәтижелері бойынша ашық дауыс беру арқылы мынадай ШЕШІМ ШЫҒАРДЫ: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p>
      <w:pPr>
        <w:spacing w:after="0"/>
        <w:ind w:left="0"/>
        <w:jc w:val="both"/>
      </w:pPr>
      <w:r>
        <w:rPr>
          <w:rFonts w:ascii="Times New Roman"/>
          <w:b w:val="false"/>
          <w:i w:val="false"/>
          <w:color w:val="000000"/>
          <w:sz w:val="28"/>
        </w:rPr>
        <w:t>
      мынадай негіздемелер бойынша: ________________________________</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қағидаларымен</w:t>
      </w:r>
      <w:r>
        <w:rPr>
          <w:rFonts w:ascii="Times New Roman"/>
          <w:b w:val="false"/>
          <w:i w:val="false"/>
          <w:color w:val="000000"/>
          <w:sz w:val="28"/>
        </w:rPr>
        <w:t xml:space="preserve"> қойылатын талаптарға (сәйкес келмейді) және Қазақстан Республикасының азаматтары мен оралмандарды тегін медициналық көмектің кепілдік берілген көлемін ____________жылға орналастыру рәсіміне қатысуға жіберілді (жіберілген жоқ).</w:t>
      </w:r>
    </w:p>
    <w:p>
      <w:pPr>
        <w:spacing w:after="0"/>
        <w:ind w:left="0"/>
        <w:jc w:val="both"/>
      </w:pPr>
      <w:r>
        <w:rPr>
          <w:rFonts w:ascii="Times New Roman"/>
          <w:b w:val="false"/>
          <w:i w:val="false"/>
          <w:color w:val="000000"/>
          <w:sz w:val="28"/>
        </w:rPr>
        <w:t>
      Тапсырыс берушінің басшысы 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(әлеуетті қызметтер берушінің атауы)</w:t>
      </w:r>
    </w:p>
    <w:bookmarkStart w:name="z142" w:id="29"/>
    <w:p>
      <w:pPr>
        <w:spacing w:after="0"/>
        <w:ind w:left="0"/>
        <w:jc w:val="left"/>
      </w:pPr>
      <w:r>
        <w:rPr>
          <w:rFonts w:ascii="Times New Roman"/>
          <w:b/>
          <w:i w:val="false"/>
          <w:color w:val="000000"/>
        </w:rPr>
        <w:t xml:space="preserve">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 үшін әлеуетті қызметтер берушілерді айқындау рәсіміне қатысуға арналған өтінім</w:t>
      </w:r>
    </w:p>
    <w:bookmarkEnd w:id="29"/>
    <w:bookmarkStart w:name="z143" w:id="30"/>
    <w:p>
      <w:pPr>
        <w:spacing w:after="0"/>
        <w:ind w:left="0"/>
        <w:jc w:val="both"/>
      </w:pPr>
      <w:r>
        <w:rPr>
          <w:rFonts w:ascii="Times New Roman"/>
          <w:b w:val="false"/>
          <w:i w:val="false"/>
          <w:color w:val="000000"/>
          <w:sz w:val="28"/>
        </w:rPr>
        <w:t>
      1. Қазақстан Республикасының азаматтары мен оралмандарды медициналық-санитариялық алғашқы көмек (бұдан әрі – МСАК) көрсететін денсаулық сақтау субъектілеріне бекіту науқанына қатысу үшін әлеуетті қызметтер берушілерді айқындау рәсіміне қатысуға үміткер заңды (жеке) тұлға (бұдан әрі – МСАК-тың әлеуетті қызметтер берушісі) туралы мәліметтер:</w:t>
      </w:r>
    </w:p>
    <w:bookmarkEnd w:id="30"/>
    <w:p>
      <w:pPr>
        <w:spacing w:after="0"/>
        <w:ind w:left="0"/>
        <w:jc w:val="both"/>
      </w:pPr>
      <w:r>
        <w:rPr>
          <w:rFonts w:ascii="Times New Roman"/>
          <w:b w:val="false"/>
          <w:i w:val="false"/>
          <w:color w:val="000000"/>
          <w:sz w:val="28"/>
        </w:rPr>
        <w:t>
      МСАК әлеуетті қызметтер берушісінің заңды, пошталық мекенжайы мен байланыс телефондары;</w:t>
      </w:r>
    </w:p>
    <w:p>
      <w:pPr>
        <w:spacing w:after="0"/>
        <w:ind w:left="0"/>
        <w:jc w:val="both"/>
      </w:pPr>
      <w:r>
        <w:rPr>
          <w:rFonts w:ascii="Times New Roman"/>
          <w:b w:val="false"/>
          <w:i w:val="false"/>
          <w:color w:val="000000"/>
          <w:sz w:val="28"/>
        </w:rPr>
        <w:t>
      МСАК әлеуетті қызметтер берушісінің банк деректемелері (ЖСН, БСН, ЖСК), сондай-ақ, МСАК-тың әлеуетті қызметтер берушісіне қызмет көрсететін банктің немесе оның филиалының атауы мен мекенжайы;</w:t>
      </w:r>
    </w:p>
    <w:p>
      <w:pPr>
        <w:spacing w:after="0"/>
        <w:ind w:left="0"/>
        <w:jc w:val="both"/>
      </w:pPr>
      <w:r>
        <w:rPr>
          <w:rFonts w:ascii="Times New Roman"/>
          <w:b w:val="false"/>
          <w:i w:val="false"/>
          <w:color w:val="000000"/>
          <w:sz w:val="28"/>
        </w:rPr>
        <w:t>
      МСАК-тың әлеуетті қызметтер берушісі бірінші басшысының тегі, аты, әкесінің аты (бар болса).</w:t>
      </w:r>
    </w:p>
    <w:bookmarkStart w:name="z144" w:id="31"/>
    <w:p>
      <w:pPr>
        <w:spacing w:after="0"/>
        <w:ind w:left="0"/>
        <w:jc w:val="both"/>
      </w:pPr>
      <w:r>
        <w:rPr>
          <w:rFonts w:ascii="Times New Roman"/>
          <w:b w:val="false"/>
          <w:i w:val="false"/>
          <w:color w:val="000000"/>
          <w:sz w:val="28"/>
        </w:rPr>
        <w:t>
      2. ________________________________________________________________________</w:t>
      </w:r>
    </w:p>
    <w:bookmarkEnd w:id="31"/>
    <w:p>
      <w:pPr>
        <w:spacing w:after="0"/>
        <w:ind w:left="0"/>
        <w:jc w:val="both"/>
      </w:pPr>
      <w:r>
        <w:rPr>
          <w:rFonts w:ascii="Times New Roman"/>
          <w:b w:val="false"/>
          <w:i w:val="false"/>
          <w:color w:val="000000"/>
          <w:sz w:val="28"/>
        </w:rPr>
        <w:t>
                                                  (әлеуетті қызметтер берушінің атауы)</w:t>
      </w:r>
    </w:p>
    <w:p>
      <w:pPr>
        <w:spacing w:after="0"/>
        <w:ind w:left="0"/>
        <w:jc w:val="both"/>
      </w:pPr>
      <w:r>
        <w:rPr>
          <w:rFonts w:ascii="Times New Roman"/>
          <w:b w:val="false"/>
          <w:i w:val="false"/>
          <w:color w:val="000000"/>
          <w:sz w:val="28"/>
        </w:rPr>
        <w:t xml:space="preserve">
      осы өтініммен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қағидаларының</w:t>
      </w:r>
      <w:r>
        <w:rPr>
          <w:rFonts w:ascii="Times New Roman"/>
          <w:b w:val="false"/>
          <w:i w:val="false"/>
          <w:color w:val="000000"/>
          <w:sz w:val="28"/>
        </w:rPr>
        <w:t xml:space="preserve"> қағидаларында көзделген талаптар мен шарттарға сәйкес Қазақстан Республикасының азаматтары мен оралмандарды МСАК көрсететін денсаулық сақтау субъектілеріне тіркеу науқанына қатысу үшін әлеуетті қызметтер берушіні айқындау рәсіміне қатысуға ниет білдіреді.</w:t>
      </w:r>
    </w:p>
    <w:bookmarkStart w:name="z145" w:id="32"/>
    <w:p>
      <w:pPr>
        <w:spacing w:after="0"/>
        <w:ind w:left="0"/>
        <w:jc w:val="both"/>
      </w:pPr>
      <w:r>
        <w:rPr>
          <w:rFonts w:ascii="Times New Roman"/>
          <w:b w:val="false"/>
          <w:i w:val="false"/>
          <w:color w:val="000000"/>
          <w:sz w:val="28"/>
        </w:rPr>
        <w:t>
      3. Осы өтініммен әлеуетті қызметтер берушілерге қойылатын талаптардың бұзылмағанын және ұсынылған мәліметтердің дұрыстығын растайды.</w:t>
      </w:r>
    </w:p>
    <w:bookmarkEnd w:id="32"/>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(парақтардың санын көрсете отырып, құжаттың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(МСАК-тың әлеуетті қызметтер берушісі басшысының лауазымы, </w:t>
      </w:r>
    </w:p>
    <w:p>
      <w:pPr>
        <w:spacing w:after="0"/>
        <w:ind w:left="0"/>
        <w:jc w:val="both"/>
      </w:pPr>
      <w:r>
        <w:rPr>
          <w:rFonts w:ascii="Times New Roman"/>
          <w:b w:val="false"/>
          <w:i w:val="false"/>
          <w:color w:val="000000"/>
          <w:sz w:val="28"/>
        </w:rPr>
        <w:t>
                          тегі, аты, әкесінің аты (бар болса) және оның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33"/>
    <w:p>
      <w:pPr>
        <w:spacing w:after="0"/>
        <w:ind w:left="0"/>
        <w:jc w:val="left"/>
      </w:pPr>
      <w:r>
        <w:rPr>
          <w:rFonts w:ascii="Times New Roman"/>
          <w:b/>
          <w:i w:val="false"/>
          <w:color w:val="000000"/>
        </w:rPr>
        <w:t xml:space="preserve"> Медициналық білімі бар медицина қызметкерлерінің біліктілігі туралы мәліметтер</w:t>
      </w:r>
    </w:p>
    <w:bookmarkEnd w:id="33"/>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443"/>
        <w:gridCol w:w="1387"/>
        <w:gridCol w:w="443"/>
        <w:gridCol w:w="1511"/>
        <w:gridCol w:w="443"/>
        <w:gridCol w:w="566"/>
        <w:gridCol w:w="1839"/>
        <w:gridCol w:w="1758"/>
        <w:gridCol w:w="1511"/>
        <w:gridCol w:w="1265"/>
        <w:gridCol w:w="691"/>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 әкесінің аты (бар </w:t>
            </w:r>
            <w:r>
              <w:rPr>
                <w:rFonts w:ascii="Times New Roman"/>
                <w:b/>
                <w:i w:val="false"/>
                <w:color w:val="000000"/>
                <w:sz w:val="20"/>
              </w:rPr>
              <w:t>болса)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(дипломның</w:t>
            </w:r>
            <w:r>
              <w:rPr>
                <w:rFonts w:ascii="Times New Roman"/>
                <w:b w:val="false"/>
                <w:i w:val="false"/>
                <w:color w:val="000000"/>
                <w:sz w:val="20"/>
              </w:rPr>
              <w:t xml:space="preserve"> </w:t>
            </w:r>
            <w:r>
              <w:rPr>
                <w:rFonts w:ascii="Times New Roman"/>
                <w:b/>
                <w:i w:val="false"/>
                <w:color w:val="000000"/>
                <w:sz w:val="20"/>
              </w:rPr>
              <w:t>№, оқу рнының</w:t>
            </w:r>
            <w:r>
              <w:rPr>
                <w:rFonts w:ascii="Times New Roman"/>
                <w:b w:val="false"/>
                <w:i w:val="false"/>
                <w:color w:val="000000"/>
                <w:sz w:val="20"/>
              </w:rPr>
              <w:t xml:space="preserve"> </w:t>
            </w:r>
            <w:r>
              <w:rPr>
                <w:rFonts w:ascii="Times New Roman"/>
                <w:b/>
                <w:i w:val="false"/>
                <w:color w:val="000000"/>
                <w:sz w:val="20"/>
              </w:rPr>
              <w:t xml:space="preserve">атауы және </w:t>
            </w:r>
            <w:r>
              <w:rPr>
                <w:rFonts w:ascii="Times New Roman"/>
                <w:b/>
                <w:i w:val="false"/>
                <w:color w:val="000000"/>
                <w:sz w:val="20"/>
              </w:rPr>
              <w:t>бітірген жылы)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медициналық өтілі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өтілі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 xml:space="preserve">санаты берілген (берілмеген) маман </w:t>
            </w:r>
            <w:r>
              <w:rPr>
                <w:rFonts w:ascii="Times New Roman"/>
                <w:b/>
                <w:i w:val="false"/>
                <w:color w:val="000000"/>
                <w:sz w:val="20"/>
              </w:rPr>
              <w:t>сертификаты (№ және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5 жылда біліктілігін арттырғаны турал</w:t>
            </w:r>
            <w:r>
              <w:rPr>
                <w:rFonts w:ascii="Times New Roman"/>
                <w:b/>
                <w:i w:val="false"/>
                <w:color w:val="000000"/>
                <w:sz w:val="20"/>
              </w:rPr>
              <w:t>ы құжат (бар болса)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Ғылыми дәрежесінің, атағының болуы туралы </w:t>
            </w:r>
            <w:r>
              <w:rPr>
                <w:rFonts w:ascii="Times New Roman"/>
                <w:b/>
                <w:i w:val="false"/>
                <w:color w:val="000000"/>
                <w:sz w:val="20"/>
              </w:rPr>
              <w:t>құжат (бар болса)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Жұмысқа қабылдау туралы бұйрық </w:t>
            </w:r>
            <w:r>
              <w:rPr>
                <w:rFonts w:ascii="Times New Roman"/>
                <w:b/>
                <w:i w:val="false"/>
                <w:color w:val="000000"/>
                <w:sz w:val="20"/>
              </w:rPr>
              <w:t>(№, күні)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 кестесіне сәйкес алатын мөлшерлемесі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34"/>
    <w:p>
      <w:pPr>
        <w:spacing w:after="0"/>
        <w:ind w:left="0"/>
        <w:jc w:val="both"/>
      </w:pPr>
      <w:r>
        <w:rPr>
          <w:rFonts w:ascii="Times New Roman"/>
          <w:b w:val="false"/>
          <w:i w:val="false"/>
          <w:color w:val="000000"/>
          <w:sz w:val="28"/>
        </w:rPr>
        <w:t>
      Ескертпе:</w:t>
      </w:r>
    </w:p>
    <w:bookmarkEnd w:id="34"/>
    <w:p>
      <w:pPr>
        <w:spacing w:after="0"/>
        <w:ind w:left="0"/>
        <w:jc w:val="both"/>
      </w:pPr>
      <w:r>
        <w:rPr>
          <w:rFonts w:ascii="Times New Roman"/>
          <w:b w:val="false"/>
          <w:i w:val="false"/>
          <w:color w:val="000000"/>
          <w:sz w:val="28"/>
        </w:rPr>
        <w:t>
      *аккредиттеу туралы куәлік болған жағдайда бұл мәліметтер ұсынылмайды.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 басшысының лауазымы, тегі, аты, әкесінің аты (бар болса) және оның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bookmarkStart w:name="z150" w:id="35"/>
    <w:p>
      <w:pPr>
        <w:spacing w:after="0"/>
        <w:ind w:left="0"/>
        <w:jc w:val="left"/>
      </w:pPr>
      <w:r>
        <w:rPr>
          <w:rFonts w:ascii="Times New Roman"/>
          <w:b/>
          <w:i w:val="false"/>
          <w:color w:val="000000"/>
        </w:rPr>
        <w:t xml:space="preserve"> Тегін медициналық көмектің кепілдік берілген көлемін көрсету</w:t>
      </w:r>
      <w:r>
        <w:br/>
      </w:r>
      <w:r>
        <w:rPr>
          <w:rFonts w:ascii="Times New Roman"/>
          <w:b/>
          <w:i w:val="false"/>
          <w:color w:val="000000"/>
        </w:rPr>
        <w:t>жөніндегі қызметтер берушіні таңдау рәсіміне қатысуға арналған</w:t>
      </w:r>
      <w:r>
        <w:br/>
      </w:r>
      <w:r>
        <w:rPr>
          <w:rFonts w:ascii="Times New Roman"/>
          <w:b/>
          <w:i w:val="false"/>
          <w:color w:val="000000"/>
        </w:rPr>
        <w:t>өтінім</w:t>
      </w:r>
    </w:p>
    <w:bookmarkEnd w:id="35"/>
    <w:bookmarkStart w:name="z151" w:id="36"/>
    <w:p>
      <w:pPr>
        <w:spacing w:after="0"/>
        <w:ind w:left="0"/>
        <w:jc w:val="both"/>
      </w:pPr>
      <w:r>
        <w:rPr>
          <w:rFonts w:ascii="Times New Roman"/>
          <w:b w:val="false"/>
          <w:i w:val="false"/>
          <w:color w:val="000000"/>
          <w:sz w:val="28"/>
        </w:rPr>
        <w:t>
      1. Тегін медициналық көмектің кепілдік берілген көлемін көрсету жөніндегі қызметтер берушіні (бұдан әрі - әлеуетті қызметтер беруші) таңдау рәсіміне қатысуға ниет білдірген заңды (жеке) тұлға туралы мәліметтер:</w:t>
      </w:r>
    </w:p>
    <w:bookmarkEnd w:id="36"/>
    <w:p>
      <w:pPr>
        <w:spacing w:after="0"/>
        <w:ind w:left="0"/>
        <w:jc w:val="both"/>
      </w:pPr>
      <w:r>
        <w:rPr>
          <w:rFonts w:ascii="Times New Roman"/>
          <w:b w:val="false"/>
          <w:i w:val="false"/>
          <w:color w:val="000000"/>
          <w:sz w:val="28"/>
        </w:rPr>
        <w:t>
      әлеуетті қызметтер берушінің заңды, пошталық мекенжайы және байланыс телефондары;</w:t>
      </w:r>
    </w:p>
    <w:p>
      <w:pPr>
        <w:spacing w:after="0"/>
        <w:ind w:left="0"/>
        <w:jc w:val="both"/>
      </w:pPr>
      <w:r>
        <w:rPr>
          <w:rFonts w:ascii="Times New Roman"/>
          <w:b w:val="false"/>
          <w:i w:val="false"/>
          <w:color w:val="000000"/>
          <w:sz w:val="28"/>
        </w:rPr>
        <w:t>
      әлеуетті қызметтер берушінің банк деректемелері (ЖСН, БСН, ЖСК), сондай-ақ әлеуетті қызметтер берушіге қызмет көрсететін банктің немесе оның филиалының толық атауы және мекенжайы;</w:t>
      </w:r>
    </w:p>
    <w:p>
      <w:pPr>
        <w:spacing w:after="0"/>
        <w:ind w:left="0"/>
        <w:jc w:val="both"/>
      </w:pPr>
      <w:r>
        <w:rPr>
          <w:rFonts w:ascii="Times New Roman"/>
          <w:b w:val="false"/>
          <w:i w:val="false"/>
          <w:color w:val="000000"/>
          <w:sz w:val="28"/>
        </w:rPr>
        <w:t>
      әлеуетті қызметтер беруші басшысының тегі, аты, әкесінің аты (бар болса).</w:t>
      </w:r>
    </w:p>
    <w:bookmarkStart w:name="z152" w:id="37"/>
    <w:p>
      <w:pPr>
        <w:spacing w:after="0"/>
        <w:ind w:left="0"/>
        <w:jc w:val="both"/>
      </w:pPr>
      <w:r>
        <w:rPr>
          <w:rFonts w:ascii="Times New Roman"/>
          <w:b w:val="false"/>
          <w:i w:val="false"/>
          <w:color w:val="000000"/>
          <w:sz w:val="28"/>
        </w:rPr>
        <w:t>
      2. Мынадай медициналық көмектің нысаны(-дары) бойынша:</w:t>
      </w:r>
    </w:p>
    <w:bookmarkEnd w:id="37"/>
    <w:p>
      <w:pPr>
        <w:spacing w:after="0"/>
        <w:ind w:left="0"/>
        <w:jc w:val="both"/>
      </w:pPr>
      <w:r>
        <w:rPr>
          <w:rFonts w:ascii="Times New Roman"/>
          <w:b w:val="false"/>
          <w:i w:val="false"/>
          <w:color w:val="000000"/>
          <w:sz w:val="28"/>
        </w:rPr>
        <w:t>
      ____________________________, оның ішінде мынадай жоғары технологиялық медициналық қызметтер (ЖТМҚ) бойынша: _______________ мынадай медициналық көмектің түріне(-леріне) өтінім береді: ____________________.</w:t>
      </w:r>
    </w:p>
    <w:bookmarkStart w:name="z153" w:id="38"/>
    <w:p>
      <w:pPr>
        <w:spacing w:after="0"/>
        <w:ind w:left="0"/>
        <w:jc w:val="both"/>
      </w:pPr>
      <w:r>
        <w:rPr>
          <w:rFonts w:ascii="Times New Roman"/>
          <w:b w:val="false"/>
          <w:i w:val="false"/>
          <w:color w:val="000000"/>
          <w:sz w:val="28"/>
        </w:rPr>
        <w:t>
      3. ________________________________________________________________________</w:t>
      </w:r>
    </w:p>
    <w:bookmarkEnd w:id="38"/>
    <w:p>
      <w:pPr>
        <w:spacing w:after="0"/>
        <w:ind w:left="0"/>
        <w:jc w:val="both"/>
      </w:pPr>
      <w:r>
        <w:rPr>
          <w:rFonts w:ascii="Times New Roman"/>
          <w:b w:val="false"/>
          <w:i w:val="false"/>
          <w:color w:val="000000"/>
          <w:sz w:val="28"/>
        </w:rPr>
        <w:t xml:space="preserve">
                                                            (әлеуетті қызметтер берушінің атауы) </w:t>
      </w:r>
    </w:p>
    <w:p>
      <w:pPr>
        <w:spacing w:after="0"/>
        <w:ind w:left="0"/>
        <w:jc w:val="both"/>
      </w:pPr>
      <w:r>
        <w:rPr>
          <w:rFonts w:ascii="Times New Roman"/>
          <w:b w:val="false"/>
          <w:i w:val="false"/>
          <w:color w:val="000000"/>
          <w:sz w:val="28"/>
        </w:rPr>
        <w:t xml:space="preserve">
      осы өтініммен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талаптар мен шарттарға сәйкес әлеуетті қызметтер беруші ретінде тегін медициналық көмектің кепілдік берілген көлемін көрсету жөніндегі қызметтер берушілерді таңдау рәсіміне қатысуға ниет білдіреді.</w:t>
      </w:r>
    </w:p>
    <w:bookmarkStart w:name="z154" w:id="39"/>
    <w:p>
      <w:pPr>
        <w:spacing w:after="0"/>
        <w:ind w:left="0"/>
        <w:jc w:val="both"/>
      </w:pPr>
      <w:r>
        <w:rPr>
          <w:rFonts w:ascii="Times New Roman"/>
          <w:b w:val="false"/>
          <w:i w:val="false"/>
          <w:color w:val="000000"/>
          <w:sz w:val="28"/>
        </w:rPr>
        <w:t>
      4. Осы өтініммен әлеуетті қызметтер берушіге қойылатын талаптардың бұзылмағанын және ұсынылған мәліметтердің дұрыстығын растайды.</w:t>
      </w:r>
    </w:p>
    <w:bookmarkEnd w:id="39"/>
    <w:p>
      <w:pPr>
        <w:spacing w:after="0"/>
        <w:ind w:left="0"/>
        <w:jc w:val="both"/>
      </w:pPr>
      <w:r>
        <w:rPr>
          <w:rFonts w:ascii="Times New Roman"/>
          <w:b w:val="false"/>
          <w:i w:val="false"/>
          <w:color w:val="000000"/>
          <w:sz w:val="28"/>
        </w:rPr>
        <w:t>
      Қосымша: _________________________________________________________________________</w:t>
      </w:r>
    </w:p>
    <w:p>
      <w:pPr>
        <w:spacing w:after="0"/>
        <w:ind w:left="0"/>
        <w:jc w:val="both"/>
      </w:pPr>
      <w:r>
        <w:rPr>
          <w:rFonts w:ascii="Times New Roman"/>
          <w:b w:val="false"/>
          <w:i w:val="false"/>
          <w:color w:val="000000"/>
          <w:sz w:val="28"/>
        </w:rPr>
        <w:t>
                                      (парақтардың санын көрсете отырып, құжаттың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(әлеуетті қызметтер беруші басшысының лауазымы, тегі, </w:t>
      </w:r>
    </w:p>
    <w:p>
      <w:pPr>
        <w:spacing w:after="0"/>
        <w:ind w:left="0"/>
        <w:jc w:val="both"/>
      </w:pPr>
      <w:r>
        <w:rPr>
          <w:rFonts w:ascii="Times New Roman"/>
          <w:b w:val="false"/>
          <w:i w:val="false"/>
          <w:color w:val="000000"/>
          <w:sz w:val="28"/>
        </w:rPr>
        <w:t>
                                       аты, әкесінің аты (бар болса) және оның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_________________________</w:t>
      </w:r>
    </w:p>
    <w:bookmarkStart w:name="z155" w:id="40"/>
    <w:p>
      <w:pPr>
        <w:spacing w:after="0"/>
        <w:ind w:left="0"/>
        <w:jc w:val="both"/>
      </w:pPr>
      <w:r>
        <w:rPr>
          <w:rFonts w:ascii="Times New Roman"/>
          <w:b w:val="false"/>
          <w:i w:val="false"/>
          <w:color w:val="000000"/>
          <w:sz w:val="28"/>
        </w:rPr>
        <w:t>
      Ескертпе:</w:t>
      </w:r>
    </w:p>
    <w:bookmarkEnd w:id="40"/>
    <w:p>
      <w:pPr>
        <w:spacing w:after="0"/>
        <w:ind w:left="0"/>
        <w:jc w:val="both"/>
      </w:pPr>
      <w:r>
        <w:rPr>
          <w:rFonts w:ascii="Times New Roman"/>
          <w:b w:val="false"/>
          <w:i w:val="false"/>
          <w:color w:val="000000"/>
          <w:sz w:val="28"/>
        </w:rPr>
        <w:t>
      *қосалқы мердігерді (-лерді)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bookmarkStart w:name="z157" w:id="41"/>
    <w:p>
      <w:pPr>
        <w:spacing w:after="0"/>
        <w:ind w:left="0"/>
        <w:jc w:val="left"/>
      </w:pPr>
      <w:r>
        <w:rPr>
          <w:rFonts w:ascii="Times New Roman"/>
          <w:b/>
          <w:i w:val="false"/>
          <w:color w:val="000000"/>
        </w:rPr>
        <w:t xml:space="preserve"> кепілдік міндеттемесі</w:t>
      </w:r>
    </w:p>
    <w:bookmarkEnd w:id="41"/>
    <w:p>
      <w:pPr>
        <w:spacing w:after="0"/>
        <w:ind w:left="0"/>
        <w:jc w:val="both"/>
      </w:pPr>
      <w:r>
        <w:rPr>
          <w:rFonts w:ascii="Times New Roman"/>
          <w:b w:val="false"/>
          <w:i w:val="false"/>
          <w:color w:val="000000"/>
          <w:sz w:val="28"/>
        </w:rPr>
        <w:t>
      мынадай ақпаратты қоса бере отырып, медициналық көмекті үздіксіз жүзеге асыруды қамтамасыз ету үшін кемінде бір ай мерзімге дәрілік заттардың, медициналық мақсаттағы бұйымдардың және тамақ өнімдері қорының болуына кепілдік береді:</w:t>
      </w:r>
    </w:p>
    <w:bookmarkStart w:name="z158" w:id="42"/>
    <w:p>
      <w:pPr>
        <w:spacing w:after="0"/>
        <w:ind w:left="0"/>
        <w:jc w:val="both"/>
      </w:pPr>
      <w:r>
        <w:rPr>
          <w:rFonts w:ascii="Times New Roman"/>
          <w:b w:val="false"/>
          <w:i w:val="false"/>
          <w:color w:val="000000"/>
          <w:sz w:val="28"/>
        </w:rPr>
        <w:t>
      1. Дәрілік заттардың қорлары туралы ақпарат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43"/>
    <w:p>
      <w:pPr>
        <w:spacing w:after="0"/>
        <w:ind w:left="0"/>
        <w:jc w:val="both"/>
      </w:pPr>
      <w:r>
        <w:rPr>
          <w:rFonts w:ascii="Times New Roman"/>
          <w:b w:val="false"/>
          <w:i w:val="false"/>
          <w:color w:val="000000"/>
          <w:sz w:val="28"/>
        </w:rPr>
        <w:t>
      2. Медициналық мақсаттағы бұйымдардың қорлары туралы ақпарат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978"/>
        <w:gridCol w:w="2330"/>
        <w:gridCol w:w="2331"/>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мақсаттағы бұйымның атауы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теңге</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44"/>
    <w:p>
      <w:pPr>
        <w:spacing w:after="0"/>
        <w:ind w:left="0"/>
        <w:jc w:val="both"/>
      </w:pPr>
      <w:r>
        <w:rPr>
          <w:rFonts w:ascii="Times New Roman"/>
          <w:b w:val="false"/>
          <w:i w:val="false"/>
          <w:color w:val="000000"/>
          <w:sz w:val="28"/>
        </w:rPr>
        <w:t>
      3. Тамақ өнімдерінің қорлары туралы ақпарат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45"/>
    <w:p>
      <w:pPr>
        <w:spacing w:after="0"/>
        <w:ind w:left="0"/>
        <w:jc w:val="both"/>
      </w:pPr>
      <w:r>
        <w:rPr>
          <w:rFonts w:ascii="Times New Roman"/>
          <w:b w:val="false"/>
          <w:i w:val="false"/>
          <w:color w:val="000000"/>
          <w:sz w:val="28"/>
        </w:rPr>
        <w:t>
      Ескертпе:</w:t>
      </w:r>
    </w:p>
    <w:bookmarkEnd w:id="45"/>
    <w:p>
      <w:pPr>
        <w:spacing w:after="0"/>
        <w:ind w:left="0"/>
        <w:jc w:val="both"/>
      </w:pPr>
      <w:r>
        <w:rPr>
          <w:rFonts w:ascii="Times New Roman"/>
          <w:b w:val="false"/>
          <w:i w:val="false"/>
          <w:color w:val="000000"/>
          <w:sz w:val="28"/>
        </w:rPr>
        <w:t xml:space="preserve">
      * Шарттық негізде Қазақстан Республикасы Ұлттық экономика министрінің 2015 жылғы 19 наурыздағы № 234 бұйрығымен (Қазақстан Республикасының нормативтік құқықтық актілерін мемлекеттік тіркеу тізілімінде № 10982 болып тіркелген) бекітілген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келетін қоғамдық тамақтану объектісін тартқан жағдайда, науқастарды тамақтандыруды ұйымдастыру жөніндегі қызметтерді жүргізуге жасалған шарттардың көшірмелері қоса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2316"/>
        <w:gridCol w:w="2316"/>
        <w:gridCol w:w="2316"/>
        <w:gridCol w:w="2960"/>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БИН/ЖСН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берушінің атауы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 мен күні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берушінің орналасу мекенжайы</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(әлеуетті қызметтер беруші басшысының лауазымы, тегі, </w:t>
      </w:r>
    </w:p>
    <w:p>
      <w:pPr>
        <w:spacing w:after="0"/>
        <w:ind w:left="0"/>
        <w:jc w:val="both"/>
      </w:pPr>
      <w:r>
        <w:rPr>
          <w:rFonts w:ascii="Times New Roman"/>
          <w:b w:val="false"/>
          <w:i w:val="false"/>
          <w:color w:val="000000"/>
          <w:sz w:val="28"/>
        </w:rPr>
        <w:t>
      аты, әкесінің аты (бар болса) және оның қолы)</w:t>
      </w:r>
    </w:p>
    <w:bookmarkStart w:name="z162" w:id="46"/>
    <w:p>
      <w:pPr>
        <w:spacing w:after="0"/>
        <w:ind w:left="0"/>
        <w:jc w:val="both"/>
      </w:pPr>
      <w:r>
        <w:rPr>
          <w:rFonts w:ascii="Times New Roman"/>
          <w:b w:val="false"/>
          <w:i w:val="false"/>
          <w:color w:val="000000"/>
          <w:sz w:val="28"/>
        </w:rPr>
        <w:t>
      Мөрдің орны (бар болса)</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47"/>
    <w:p>
      <w:pPr>
        <w:spacing w:after="0"/>
        <w:ind w:left="0"/>
        <w:jc w:val="left"/>
      </w:pPr>
      <w:r>
        <w:rPr>
          <w:rFonts w:ascii="Times New Roman"/>
          <w:b/>
          <w:i w:val="false"/>
          <w:color w:val="000000"/>
        </w:rPr>
        <w:t xml:space="preserve"> Денсаулық сақтау саласындағы стандарттарға</w:t>
      </w:r>
      <w:r>
        <w:br/>
      </w:r>
      <w:r>
        <w:rPr>
          <w:rFonts w:ascii="Times New Roman"/>
          <w:b/>
          <w:i w:val="false"/>
          <w:color w:val="000000"/>
        </w:rPr>
        <w:t>сәйкестігі жөніндегі кепілхат</w:t>
      </w:r>
    </w:p>
    <w:bookmarkEnd w:id="47"/>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p>
      <w:pPr>
        <w:spacing w:after="0"/>
        <w:ind w:left="0"/>
        <w:jc w:val="both"/>
      </w:pPr>
      <w:r>
        <w:rPr>
          <w:rFonts w:ascii="Times New Roman"/>
          <w:b w:val="false"/>
          <w:i w:val="false"/>
          <w:color w:val="000000"/>
          <w:sz w:val="28"/>
        </w:rPr>
        <w:t>
      қолданылуының барлық кезеңіне шарт жасасу кезінде денсаулық сақтау саласындағы стандарттарға сәйкестігіне кепілдік береді: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(медициналық көмектің, мамандықтың түрі мен нысаны көрсетілсін)</w:t>
      </w:r>
    </w:p>
    <w:p>
      <w:pPr>
        <w:spacing w:after="0"/>
        <w:ind w:left="0"/>
        <w:jc w:val="both"/>
      </w:pPr>
      <w:r>
        <w:rPr>
          <w:rFonts w:ascii="Times New Roman"/>
          <w:b w:val="false"/>
          <w:i w:val="false"/>
          <w:color w:val="000000"/>
          <w:sz w:val="28"/>
        </w:rPr>
        <w:t>
      _________________________________________________________________________ сәйкес</w:t>
      </w:r>
    </w:p>
    <w:p>
      <w:pPr>
        <w:spacing w:after="0"/>
        <w:ind w:left="0"/>
        <w:jc w:val="both"/>
      </w:pPr>
      <w:r>
        <w:rPr>
          <w:rFonts w:ascii="Times New Roman"/>
          <w:b w:val="false"/>
          <w:i w:val="false"/>
          <w:color w:val="000000"/>
          <w:sz w:val="28"/>
        </w:rPr>
        <w:t>
      (уәкілетті орган бекіткен нормативтік-құқықтың актінің нөмірі мен күні және толық атауы көрсетілсін)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(әлеуетті қызметтер беруші басшысының лауазымы, тегі, аты, </w:t>
      </w:r>
    </w:p>
    <w:p>
      <w:pPr>
        <w:spacing w:after="0"/>
        <w:ind w:left="0"/>
        <w:jc w:val="both"/>
      </w:pPr>
      <w:r>
        <w:rPr>
          <w:rFonts w:ascii="Times New Roman"/>
          <w:b w:val="false"/>
          <w:i w:val="false"/>
          <w:color w:val="000000"/>
          <w:sz w:val="28"/>
        </w:rPr>
        <w:t>
      әкесінің аты (бар болса) және оның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48"/>
    <w:p>
      <w:pPr>
        <w:spacing w:after="0"/>
        <w:ind w:left="0"/>
        <w:jc w:val="left"/>
      </w:pPr>
      <w:r>
        <w:rPr>
          <w:rFonts w:ascii="Times New Roman"/>
          <w:b/>
          <w:i w:val="false"/>
          <w:color w:val="000000"/>
        </w:rPr>
        <w:t xml:space="preserve"> Кепілдік міндеттеме</w:t>
      </w:r>
    </w:p>
    <w:bookmarkEnd w:id="4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p>
      <w:pPr>
        <w:spacing w:after="0"/>
        <w:ind w:left="0"/>
        <w:jc w:val="both"/>
      </w:pPr>
      <w:r>
        <w:rPr>
          <w:rFonts w:ascii="Times New Roman"/>
          <w:b w:val="false"/>
          <w:i w:val="false"/>
          <w:color w:val="000000"/>
          <w:sz w:val="28"/>
        </w:rPr>
        <w:t xml:space="preserve">
      мынадай ақпаратты қоса бере отырып, медициналық көмекті үздіксіз жүзеге асыруды қамтамасыз ету үшін көлік құралының болуына кепілдік береді: </w:t>
      </w:r>
    </w:p>
    <w:p>
      <w:pPr>
        <w:spacing w:after="0"/>
        <w:ind w:left="0"/>
        <w:jc w:val="both"/>
      </w:pPr>
      <w:r>
        <w:rPr>
          <w:rFonts w:ascii="Times New Roman"/>
          <w:b w:val="false"/>
          <w:i w:val="false"/>
          <w:color w:val="000000"/>
          <w:sz w:val="28"/>
        </w:rPr>
        <w:t>
      1. Көлік құралдарының болуы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49"/>
    <w:p>
      <w:pPr>
        <w:spacing w:after="0"/>
        <w:ind w:left="0"/>
        <w:jc w:val="both"/>
      </w:pPr>
      <w:r>
        <w:rPr>
          <w:rFonts w:ascii="Times New Roman"/>
          <w:b w:val="false"/>
          <w:i w:val="false"/>
          <w:color w:val="000000"/>
          <w:sz w:val="28"/>
        </w:rPr>
        <w:t>
      Ескертпе:</w:t>
      </w:r>
    </w:p>
    <w:bookmarkEnd w:id="49"/>
    <w:p>
      <w:pPr>
        <w:spacing w:after="0"/>
        <w:ind w:left="0"/>
        <w:jc w:val="both"/>
      </w:pPr>
      <w:r>
        <w:rPr>
          <w:rFonts w:ascii="Times New Roman"/>
          <w:b w:val="false"/>
          <w:i w:val="false"/>
          <w:color w:val="000000"/>
          <w:sz w:val="28"/>
        </w:rPr>
        <w:t>
      * Көлік қызметтерін көрсететін ұйымды тартқан жағдайда, көлік қызметтерін көрсету жөнінде жасалған шарттардың көшірмелері қоса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00"/>
        <w:gridCol w:w="2201"/>
        <w:gridCol w:w="2813"/>
        <w:gridCol w:w="281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БИН/ЖСН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берушінің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 мен күні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берушінің орналасу мекенжайы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(әлеуетті қызметтер беруші басшысының лауазымы, тегі, аты, </w:t>
      </w:r>
    </w:p>
    <w:p>
      <w:pPr>
        <w:spacing w:after="0"/>
        <w:ind w:left="0"/>
        <w:jc w:val="both"/>
      </w:pPr>
      <w:r>
        <w:rPr>
          <w:rFonts w:ascii="Times New Roman"/>
          <w:b w:val="false"/>
          <w:i w:val="false"/>
          <w:color w:val="000000"/>
          <w:sz w:val="28"/>
        </w:rPr>
        <w:t>
      әкесінің аты (бар болса) және оның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bookmarkStart w:name="z169" w:id="50"/>
    <w:p>
      <w:pPr>
        <w:spacing w:after="0"/>
        <w:ind w:left="0"/>
        <w:jc w:val="left"/>
      </w:pPr>
      <w:r>
        <w:rPr>
          <w:rFonts w:ascii="Times New Roman"/>
          <w:b/>
          <w:i w:val="false"/>
          <w:color w:val="000000"/>
        </w:rPr>
        <w:t xml:space="preserve"> медициналық көмектің түрлері мен нысандары туралы мәліметтер</w:t>
      </w:r>
    </w:p>
    <w:bookmarkEnd w:id="50"/>
    <w:bookmarkStart w:name="z170" w:id="51"/>
    <w:p>
      <w:pPr>
        <w:spacing w:after="0"/>
        <w:ind w:left="0"/>
        <w:jc w:val="both"/>
      </w:pPr>
      <w:r>
        <w:rPr>
          <w:rFonts w:ascii="Times New Roman"/>
          <w:b w:val="false"/>
          <w:i w:val="false"/>
          <w:color w:val="000000"/>
          <w:sz w:val="28"/>
        </w:rPr>
        <w:t>
      1. МСАК ұйымдарына соңғы 3 жылда бекітілген халық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662"/>
        <w:gridCol w:w="807"/>
        <w:gridCol w:w="2662"/>
        <w:gridCol w:w="807"/>
        <w:gridCol w:w="2662"/>
        <w:gridCol w:w="441"/>
        <w:gridCol w:w="14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көмектің көлемдері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52"/>
    <w:p>
      <w:pPr>
        <w:spacing w:after="0"/>
        <w:ind w:left="0"/>
        <w:jc w:val="both"/>
      </w:pPr>
      <w:r>
        <w:rPr>
          <w:rFonts w:ascii="Times New Roman"/>
          <w:b w:val="false"/>
          <w:i w:val="false"/>
          <w:color w:val="000000"/>
          <w:sz w:val="28"/>
        </w:rPr>
        <w:t>
      Ескертпе:</w:t>
      </w:r>
    </w:p>
    <w:bookmarkEnd w:id="52"/>
    <w:p>
      <w:pPr>
        <w:spacing w:after="0"/>
        <w:ind w:left="0"/>
        <w:jc w:val="both"/>
      </w:pPr>
      <w:r>
        <w:rPr>
          <w:rFonts w:ascii="Times New Roman"/>
          <w:b w:val="false"/>
          <w:i w:val="false"/>
          <w:color w:val="000000"/>
          <w:sz w:val="28"/>
        </w:rPr>
        <w:t>
      * әлеуетті қызметтер беруші бекітілген халқы болған кезде көрсетеді.</w:t>
      </w:r>
    </w:p>
    <w:p>
      <w:pPr>
        <w:spacing w:after="0"/>
        <w:ind w:left="0"/>
        <w:jc w:val="both"/>
      </w:pPr>
      <w:r>
        <w:rPr>
          <w:rFonts w:ascii="Times New Roman"/>
          <w:b w:val="false"/>
          <w:i w:val="false"/>
          <w:color w:val="000000"/>
          <w:sz w:val="28"/>
        </w:rPr>
        <w:t>
      Егер әлеуетті қызметтер берушінің медициналық көмек көрсету кезеңі үш жылдан кем болса, мәліметтер өзге кезең үшін ұсынылады.</w:t>
      </w:r>
    </w:p>
    <w:bookmarkStart w:name="z172" w:id="53"/>
    <w:p>
      <w:pPr>
        <w:spacing w:after="0"/>
        <w:ind w:left="0"/>
        <w:jc w:val="both"/>
      </w:pPr>
      <w:r>
        <w:rPr>
          <w:rFonts w:ascii="Times New Roman"/>
          <w:b w:val="false"/>
          <w:i w:val="false"/>
          <w:color w:val="000000"/>
          <w:sz w:val="28"/>
        </w:rPr>
        <w:t>
      2. Тегін медициналық көмектің кепілдік берілген көлемі шеңберінде соңғы 3 жылда* көрсетілген және ___________ кезеңіне мәлімделген КДҚ қызметтерінің саны туралы мәліметтер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39"/>
        <w:gridCol w:w="539"/>
        <w:gridCol w:w="2612"/>
        <w:gridCol w:w="2612"/>
        <w:gridCol w:w="2613"/>
        <w:gridCol w:w="2821"/>
      </w:tblGrid>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коды</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қызметтердің саны</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 жылға өтінім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54"/>
    <w:p>
      <w:pPr>
        <w:spacing w:after="0"/>
        <w:ind w:left="0"/>
        <w:jc w:val="both"/>
      </w:pPr>
      <w:r>
        <w:rPr>
          <w:rFonts w:ascii="Times New Roman"/>
          <w:b w:val="false"/>
          <w:i w:val="false"/>
          <w:color w:val="000000"/>
          <w:sz w:val="28"/>
        </w:rPr>
        <w:t>
      Ескертпе:</w:t>
      </w:r>
    </w:p>
    <w:bookmarkEnd w:id="54"/>
    <w:p>
      <w:pPr>
        <w:spacing w:after="0"/>
        <w:ind w:left="0"/>
        <w:jc w:val="both"/>
      </w:pPr>
      <w:r>
        <w:rPr>
          <w:rFonts w:ascii="Times New Roman"/>
          <w:b w:val="false"/>
          <w:i w:val="false"/>
          <w:color w:val="000000"/>
          <w:sz w:val="28"/>
        </w:rPr>
        <w:t>
      * әлеуетті қызметтер беруші немесе қосалқы мердігер көрсетеді.</w:t>
      </w:r>
    </w:p>
    <w:p>
      <w:pPr>
        <w:spacing w:after="0"/>
        <w:ind w:left="0"/>
        <w:jc w:val="both"/>
      </w:pPr>
      <w:r>
        <w:rPr>
          <w:rFonts w:ascii="Times New Roman"/>
          <w:b w:val="false"/>
          <w:i w:val="false"/>
          <w:color w:val="000000"/>
          <w:sz w:val="28"/>
        </w:rPr>
        <w:t>
      Егер әлеуетті қызметтер берушінің медициналық көмек көрсету кезеңі үш жылдан кем болса, мәліметтер өзге кезең үшін ұсынылады.</w:t>
      </w:r>
    </w:p>
    <w:bookmarkStart w:name="z174" w:id="55"/>
    <w:p>
      <w:pPr>
        <w:spacing w:after="0"/>
        <w:ind w:left="0"/>
        <w:jc w:val="both"/>
      </w:pPr>
      <w:r>
        <w:rPr>
          <w:rFonts w:ascii="Times New Roman"/>
          <w:b w:val="false"/>
          <w:i w:val="false"/>
          <w:color w:val="000000"/>
          <w:sz w:val="28"/>
        </w:rPr>
        <w:t>
      3. Тегін медициналық көмектің кепілдік берілген көлемі шеңберінде соңғы 3 жылда**</w:t>
      </w:r>
    </w:p>
    <w:bookmarkEnd w:id="55"/>
    <w:p>
      <w:pPr>
        <w:spacing w:after="0"/>
        <w:ind w:left="0"/>
        <w:jc w:val="both"/>
      </w:pPr>
      <w:r>
        <w:rPr>
          <w:rFonts w:ascii="Times New Roman"/>
          <w:b w:val="false"/>
          <w:i w:val="false"/>
          <w:color w:val="000000"/>
          <w:sz w:val="28"/>
        </w:rPr>
        <w:t>
      көрсетілген және ___________ кезеңіне мәлімделген жоғары технологиялық медициналық қызметтердің (бұдан әрі – ЖТМҚ) тізбесі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050"/>
        <w:gridCol w:w="545"/>
        <w:gridCol w:w="1906"/>
        <w:gridCol w:w="1906"/>
        <w:gridCol w:w="1906"/>
        <w:gridCol w:w="2058"/>
        <w:gridCol w:w="2518"/>
      </w:tblGrid>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АХЖ-9 бойынша коды</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ЖТМҚ технологияларының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ЖТМҚ технологиялары бойынша</w:t>
            </w:r>
            <w:r>
              <w:rPr>
                <w:rFonts w:ascii="Times New Roman"/>
                <w:b w:val="false"/>
                <w:i w:val="false"/>
                <w:color w:val="000000"/>
                <w:sz w:val="20"/>
              </w:rPr>
              <w:t xml:space="preserve"> </w:t>
            </w:r>
            <w:r>
              <w:rPr>
                <w:rFonts w:ascii="Times New Roman"/>
                <w:b/>
                <w:i w:val="false"/>
                <w:color w:val="000000"/>
                <w:sz w:val="20"/>
              </w:rPr>
              <w:t>қызметтердің көлемі</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технологиялардың тізбесі бойынша мәлімделген кезеңге медициналық көмек көрсетуге талаптарға сәйкестігіне арналған қорытындының №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өтінім</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56"/>
    <w:p>
      <w:pPr>
        <w:spacing w:after="0"/>
        <w:ind w:left="0"/>
        <w:jc w:val="both"/>
      </w:pPr>
      <w:r>
        <w:rPr>
          <w:rFonts w:ascii="Times New Roman"/>
          <w:b w:val="false"/>
          <w:i w:val="false"/>
          <w:color w:val="000000"/>
          <w:sz w:val="28"/>
        </w:rPr>
        <w:t>
      Ескертпе:</w:t>
      </w:r>
    </w:p>
    <w:bookmarkEnd w:id="56"/>
    <w:p>
      <w:pPr>
        <w:spacing w:after="0"/>
        <w:ind w:left="0"/>
        <w:jc w:val="both"/>
      </w:pPr>
      <w:r>
        <w:rPr>
          <w:rFonts w:ascii="Times New Roman"/>
          <w:b w:val="false"/>
          <w:i w:val="false"/>
          <w:color w:val="000000"/>
          <w:sz w:val="28"/>
        </w:rPr>
        <w:t>
      *ЖТМҚ технологияларын көрсетуге арналған өтінімдер болған жағдайда толтырылады;</w:t>
      </w:r>
    </w:p>
    <w:p>
      <w:pPr>
        <w:spacing w:after="0"/>
        <w:ind w:left="0"/>
        <w:jc w:val="both"/>
      </w:pPr>
      <w:r>
        <w:rPr>
          <w:rFonts w:ascii="Times New Roman"/>
          <w:b w:val="false"/>
          <w:i w:val="false"/>
          <w:color w:val="000000"/>
          <w:sz w:val="28"/>
        </w:rPr>
        <w:t xml:space="preserve">
      ** егер тегін медициналық көмектің кепілдік берілген көлемі шеңберінде әлеуетті қызметтер берушінің медициналық көмек көрсету кезеңі үш жылдан кем болса, мәліметтер ЖТМҚ қызметтерін көрсетудің нақты кезеңі үшін ұсынылады. </w:t>
      </w:r>
    </w:p>
    <w:p>
      <w:pPr>
        <w:spacing w:after="0"/>
        <w:ind w:left="0"/>
        <w:jc w:val="both"/>
      </w:pPr>
      <w:r>
        <w:rPr>
          <w:rFonts w:ascii="Times New Roman"/>
          <w:b w:val="false"/>
          <w:i w:val="false"/>
          <w:color w:val="000000"/>
          <w:sz w:val="28"/>
        </w:rPr>
        <w:t>
      *** шарттың қолданылу кезеңінде шарт сомасы шеңберінде ЖТМҚ технологиялар тізбесі өзгерген жағдайда қызметтер беруші тапсырыс берушіге уәкілетті орган айқындаған тәртіппен қорытынды ұсынады.</w:t>
      </w:r>
    </w:p>
    <w:bookmarkStart w:name="z176" w:id="57"/>
    <w:p>
      <w:pPr>
        <w:spacing w:after="0"/>
        <w:ind w:left="0"/>
        <w:jc w:val="both"/>
      </w:pPr>
      <w:r>
        <w:rPr>
          <w:rFonts w:ascii="Times New Roman"/>
          <w:b w:val="false"/>
          <w:i w:val="false"/>
          <w:color w:val="000000"/>
          <w:sz w:val="28"/>
        </w:rPr>
        <w:t xml:space="preserve">
      4. Тегін медициналық көмектің кепілдік берілген көлемі шеңберінде соңғы 3 жылдағы* және ___________ кезеңіне мәлімделген амбулаториялық бағдарламалық гемодиализ қызметтерінің көлемі туралы мәліметтер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8"/>
        <w:gridCol w:w="1518"/>
        <w:gridCol w:w="748"/>
        <w:gridCol w:w="748"/>
        <w:gridCol w:w="1518"/>
        <w:gridCol w:w="748"/>
        <w:gridCol w:w="748"/>
        <w:gridCol w:w="1519"/>
        <w:gridCol w:w="806"/>
        <w:gridCol w:w="809"/>
        <w:gridCol w:w="164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көмектің көлемдері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өтінім</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Сеанстардың саны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Сеанстардың саны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Сеанстардың саны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Сеанстардың саны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58"/>
    <w:p>
      <w:pPr>
        <w:spacing w:after="0"/>
        <w:ind w:left="0"/>
        <w:jc w:val="both"/>
      </w:pPr>
      <w:r>
        <w:rPr>
          <w:rFonts w:ascii="Times New Roman"/>
          <w:b w:val="false"/>
          <w:i w:val="false"/>
          <w:color w:val="000000"/>
          <w:sz w:val="28"/>
        </w:rPr>
        <w:t>
      Ескертпе:</w:t>
      </w:r>
    </w:p>
    <w:bookmarkEnd w:id="58"/>
    <w:p>
      <w:pPr>
        <w:spacing w:after="0"/>
        <w:ind w:left="0"/>
        <w:jc w:val="both"/>
      </w:pPr>
      <w:r>
        <w:rPr>
          <w:rFonts w:ascii="Times New Roman"/>
          <w:b w:val="false"/>
          <w:i w:val="false"/>
          <w:color w:val="000000"/>
          <w:sz w:val="28"/>
        </w:rPr>
        <w:t>
      * егер әлеуетті қызметтер берушінің медициналық көмек көрсету кезеңі үш жылдан кем болса, мәліметтер өзге кезең үшін ұсынылады.</w:t>
      </w:r>
    </w:p>
    <w:bookmarkStart w:name="z178" w:id="59"/>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соңғы 3 жылдағы* және ___________ кезеңіне мәлімделген мамандандырылған медициналық көмек туралы мәліметтер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8"/>
        <w:gridCol w:w="817"/>
        <w:gridCol w:w="957"/>
        <w:gridCol w:w="885"/>
        <w:gridCol w:w="817"/>
        <w:gridCol w:w="957"/>
        <w:gridCol w:w="885"/>
        <w:gridCol w:w="817"/>
        <w:gridCol w:w="957"/>
        <w:gridCol w:w="886"/>
        <w:gridCol w:w="867"/>
        <w:gridCol w:w="1016"/>
        <w:gridCol w:w="943"/>
      </w:tblGrid>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Медициналық </w:t>
            </w:r>
            <w:r>
              <w:rPr>
                <w:rFonts w:ascii="Times New Roman"/>
                <w:b/>
                <w:i w:val="false"/>
                <w:color w:val="000000"/>
                <w:sz w:val="20"/>
              </w:rPr>
              <w:t>көмектің түрлері</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Медициналық </w:t>
            </w:r>
            <w:r>
              <w:rPr>
                <w:rFonts w:ascii="Times New Roman"/>
                <w:b/>
                <w:i w:val="false"/>
                <w:color w:val="000000"/>
                <w:sz w:val="20"/>
              </w:rPr>
              <w:t>көмектің нысандары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көмектің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өтінім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жағдайлардың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жағдайлардың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жағдайлардың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жағдайлардың саны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60"/>
    <w:p>
      <w:pPr>
        <w:spacing w:after="0"/>
        <w:ind w:left="0"/>
        <w:jc w:val="both"/>
      </w:pPr>
      <w:r>
        <w:rPr>
          <w:rFonts w:ascii="Times New Roman"/>
          <w:b w:val="false"/>
          <w:i w:val="false"/>
          <w:color w:val="000000"/>
          <w:sz w:val="28"/>
        </w:rPr>
        <w:t>
      Ескертпе:</w:t>
      </w:r>
    </w:p>
    <w:bookmarkEnd w:id="60"/>
    <w:p>
      <w:pPr>
        <w:spacing w:after="0"/>
        <w:ind w:left="0"/>
        <w:jc w:val="both"/>
      </w:pPr>
      <w:r>
        <w:rPr>
          <w:rFonts w:ascii="Times New Roman"/>
          <w:b w:val="false"/>
          <w:i w:val="false"/>
          <w:color w:val="000000"/>
          <w:sz w:val="28"/>
        </w:rPr>
        <w:t>
      * егер әлеуетті қызметтер берушінің медициналық көмек көрсету кезеңі үш жылдан кем болса, мәліметтер өзге кезең үшін ұсынылады.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(әлеуетті қызметтер беруші басшысының лауазымы, тегі, аты, әкесінің аты</w:t>
      </w:r>
    </w:p>
    <w:p>
      <w:pPr>
        <w:spacing w:after="0"/>
        <w:ind w:left="0"/>
        <w:jc w:val="both"/>
      </w:pPr>
      <w:r>
        <w:rPr>
          <w:rFonts w:ascii="Times New Roman"/>
          <w:b w:val="false"/>
          <w:i w:val="false"/>
          <w:color w:val="000000"/>
          <w:sz w:val="28"/>
        </w:rPr>
        <w:t>
      (бар болса) және оның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61"/>
    <w:p>
      <w:pPr>
        <w:spacing w:after="0"/>
        <w:ind w:left="0"/>
        <w:jc w:val="left"/>
      </w:pPr>
      <w:r>
        <w:rPr>
          <w:rFonts w:ascii="Times New Roman"/>
          <w:b/>
          <w:i w:val="false"/>
          <w:color w:val="000000"/>
        </w:rPr>
        <w:t xml:space="preserve">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науқанының қорытындылары бойынша хаттамадан үзінді көшірме</w:t>
      </w:r>
    </w:p>
    <w:bookmarkEnd w:id="61"/>
    <w:p>
      <w:pPr>
        <w:spacing w:after="0"/>
        <w:ind w:left="0"/>
        <w:jc w:val="both"/>
      </w:pPr>
      <w:r>
        <w:rPr>
          <w:rFonts w:ascii="Times New Roman"/>
          <w:b w:val="false"/>
          <w:i w:val="false"/>
          <w:color w:val="000000"/>
          <w:sz w:val="28"/>
        </w:rPr>
        <w:t>
      __________________ 20__ жылғы "___" 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Бұйрықпен құрылған комиссия ____________________________________________</w:t>
      </w:r>
    </w:p>
    <w:p>
      <w:pPr>
        <w:spacing w:after="0"/>
        <w:ind w:left="0"/>
        <w:jc w:val="both"/>
      </w:pPr>
      <w:r>
        <w:rPr>
          <w:rFonts w:ascii="Times New Roman"/>
          <w:b w:val="false"/>
          <w:i w:val="false"/>
          <w:color w:val="000000"/>
          <w:sz w:val="28"/>
        </w:rPr>
        <w:t>
                                                                                                        (ДСБ-ның атауы)</w:t>
      </w:r>
    </w:p>
    <w:p>
      <w:pPr>
        <w:spacing w:after="0"/>
        <w:ind w:left="0"/>
        <w:jc w:val="both"/>
      </w:pPr>
      <w:r>
        <w:rPr>
          <w:rFonts w:ascii="Times New Roman"/>
          <w:b w:val="false"/>
          <w:i w:val="false"/>
          <w:color w:val="000000"/>
          <w:sz w:val="28"/>
        </w:rPr>
        <w:t>
      20____жылғы_______________________ №_________________________________</w:t>
      </w:r>
    </w:p>
    <w:p>
      <w:pPr>
        <w:spacing w:after="0"/>
        <w:ind w:left="0"/>
        <w:jc w:val="both"/>
      </w:pPr>
      <w:r>
        <w:rPr>
          <w:rFonts w:ascii="Times New Roman"/>
          <w:b w:val="false"/>
          <w:i w:val="false"/>
          <w:color w:val="000000"/>
          <w:sz w:val="28"/>
        </w:rPr>
        <w:t>
                                                                          (бұйрықтың атауы)</w:t>
      </w:r>
    </w:p>
    <w:p>
      <w:pPr>
        <w:spacing w:after="0"/>
        <w:ind w:left="0"/>
        <w:jc w:val="both"/>
      </w:pPr>
      <w:r>
        <w:rPr>
          <w:rFonts w:ascii="Times New Roman"/>
          <w:b w:val="false"/>
          <w:i w:val="false"/>
          <w:color w:val="000000"/>
          <w:sz w:val="28"/>
        </w:rPr>
        <w:t>
      Қазақстан Республикасының азаматтары мен оралмандарды медициналық-санитариялық алғашқы көмек көрсететін денсаулық сақтау субъектілеріне _____________ жылға бекіту науқанының қорытындыларын қарау нәтижелері бойынша ашық дауыс беру арқылы мынадай ШЕШІМ ШЫҒАРДЫ:</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қағидаларымен</w:t>
      </w:r>
      <w:r>
        <w:rPr>
          <w:rFonts w:ascii="Times New Roman"/>
          <w:b w:val="false"/>
          <w:i w:val="false"/>
          <w:color w:val="000000"/>
          <w:sz w:val="28"/>
        </w:rPr>
        <w:t xml:space="preserve"> қойылатын талаптарға сәйкес қызметтер берушіні таңдау рәсіміне жіберілді (жіберілген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875"/>
        <w:gridCol w:w="1630"/>
        <w:gridCol w:w="847"/>
        <w:gridCol w:w="5240"/>
        <w:gridCol w:w="2833"/>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ЖСН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МСАК-тың әлеуетті қызметтер берушісінің атауы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Өкілдің тегі, аты, әкесінің аты (бар болса), жеке куәлігінің №, берген орган, берілген күні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"БХТ" порталында тіркелген, бекітілген халықтың саны</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ДСБ-ның басшысы 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62"/>
    <w:p>
      <w:pPr>
        <w:spacing w:after="0"/>
        <w:ind w:left="0"/>
        <w:jc w:val="left"/>
      </w:pPr>
      <w:r>
        <w:rPr>
          <w:rFonts w:ascii="Times New Roman"/>
          <w:b/>
          <w:i w:val="false"/>
          <w:color w:val="000000"/>
        </w:rPr>
        <w:t xml:space="preserve"> _____ жылға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қатыспаған МСАК-тың әлеуетті қызметтер берушісіне бекітілген халық саны туралы мәліметтер</w:t>
      </w:r>
    </w:p>
    <w:bookmarkEnd w:id="62"/>
    <w:p>
      <w:pPr>
        <w:spacing w:after="0"/>
        <w:ind w:left="0"/>
        <w:jc w:val="both"/>
      </w:pPr>
      <w:r>
        <w:rPr>
          <w:rFonts w:ascii="Times New Roman"/>
          <w:b w:val="false"/>
          <w:i w:val="false"/>
          <w:color w:val="000000"/>
          <w:sz w:val="28"/>
        </w:rPr>
        <w:t>
      __________________                                                                        20__ жылғы "___" 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Бұйрықпен құрылған комиссия _____________________________________________</w:t>
      </w:r>
    </w:p>
    <w:p>
      <w:pPr>
        <w:spacing w:after="0"/>
        <w:ind w:left="0"/>
        <w:jc w:val="both"/>
      </w:pPr>
      <w:r>
        <w:rPr>
          <w:rFonts w:ascii="Times New Roman"/>
          <w:b w:val="false"/>
          <w:i w:val="false"/>
          <w:color w:val="000000"/>
          <w:sz w:val="28"/>
        </w:rPr>
        <w:t>
                                                                                                (ДСБ-ның атауы)</w:t>
      </w:r>
    </w:p>
    <w:p>
      <w:pPr>
        <w:spacing w:after="0"/>
        <w:ind w:left="0"/>
        <w:jc w:val="both"/>
      </w:pPr>
      <w:r>
        <w:rPr>
          <w:rFonts w:ascii="Times New Roman"/>
          <w:b w:val="false"/>
          <w:i w:val="false"/>
          <w:color w:val="000000"/>
          <w:sz w:val="28"/>
        </w:rPr>
        <w:t>
      20____жылғы_______________________ №_____________________________________</w:t>
      </w:r>
    </w:p>
    <w:p>
      <w:pPr>
        <w:spacing w:after="0"/>
        <w:ind w:left="0"/>
        <w:jc w:val="both"/>
      </w:pPr>
      <w:r>
        <w:rPr>
          <w:rFonts w:ascii="Times New Roman"/>
          <w:b w:val="false"/>
          <w:i w:val="false"/>
          <w:color w:val="000000"/>
          <w:sz w:val="28"/>
        </w:rPr>
        <w:t>
                                                                         (бұйрықтың атауы)</w:t>
      </w:r>
    </w:p>
    <w:p>
      <w:pPr>
        <w:spacing w:after="0"/>
        <w:ind w:left="0"/>
        <w:jc w:val="both"/>
      </w:pPr>
      <w:r>
        <w:rPr>
          <w:rFonts w:ascii="Times New Roman"/>
          <w:b w:val="false"/>
          <w:i w:val="false"/>
          <w:color w:val="000000"/>
          <w:sz w:val="28"/>
        </w:rPr>
        <w:t>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науқанының нәтижелері бойынша "БХТ" порталында тіркелген, бекітілген халықтың саны _____________ жылға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77"/>
        <w:gridCol w:w="1634"/>
        <w:gridCol w:w="849"/>
        <w:gridCol w:w="5252"/>
        <w:gridCol w:w="2840"/>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ЖСН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МСАК-тың әлеуетті қызметтер берушісінің атауы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Өкілдің тегі, аты, әкесінің аты (бар болса), жеке куәлігінің №, берген орган, берілген күні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"БХТ" порталында тіркелген, бекітілген халықтың саны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Ақпараттандыру субъектісінің басшысы 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63"/>
    <w:p>
      <w:pPr>
        <w:spacing w:after="0"/>
        <w:ind w:left="0"/>
        <w:jc w:val="left"/>
      </w:pPr>
      <w:r>
        <w:rPr>
          <w:rFonts w:ascii="Times New Roman"/>
          <w:b/>
          <w:i w:val="false"/>
          <w:color w:val="000000"/>
        </w:rPr>
        <w:t xml:space="preserve"> Төсек қоры туралы мәліметтер</w:t>
      </w:r>
    </w:p>
    <w:bookmarkEnd w:id="6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1792"/>
        <w:gridCol w:w="2347"/>
        <w:gridCol w:w="2347"/>
        <w:gridCol w:w="2348"/>
        <w:gridCol w:w="2162"/>
      </w:tblGrid>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Төсек-орын бейінінің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Төсек-орын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жоспарланатын</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 үшін:</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(тегін медициналық көмектің кепілдік берілген көлемін көрсету үшін төсек-орындардың жалпы саны)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64"/>
    <w:p>
      <w:pPr>
        <w:spacing w:after="0"/>
        <w:ind w:left="0"/>
        <w:jc w:val="both"/>
      </w:pPr>
      <w:r>
        <w:rPr>
          <w:rFonts w:ascii="Times New Roman"/>
          <w:b w:val="false"/>
          <w:i w:val="false"/>
          <w:color w:val="000000"/>
          <w:sz w:val="28"/>
        </w:rPr>
        <w:t>
      Ескертпе:</w:t>
      </w:r>
    </w:p>
    <w:bookmarkEnd w:id="64"/>
    <w:p>
      <w:pPr>
        <w:spacing w:after="0"/>
        <w:ind w:left="0"/>
        <w:jc w:val="both"/>
      </w:pPr>
      <w:r>
        <w:rPr>
          <w:rFonts w:ascii="Times New Roman"/>
          <w:b w:val="false"/>
          <w:i w:val="false"/>
          <w:color w:val="000000"/>
          <w:sz w:val="28"/>
        </w:rPr>
        <w:t xml:space="preserve">
      * егер тегін медициналық көмектің кепілдік берілген көлемі шеңберінде әлеуетті қызметтер берушінің медициналық көмек көрсету кезеңі үш жылдан кем болса, мәліметтер өзге кезең үшін ұсынылады.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(әлеуетті қызметтер беруші басшысының лауазымы, тегі, аты, </w:t>
      </w:r>
    </w:p>
    <w:p>
      <w:pPr>
        <w:spacing w:after="0"/>
        <w:ind w:left="0"/>
        <w:jc w:val="both"/>
      </w:pPr>
      <w:r>
        <w:rPr>
          <w:rFonts w:ascii="Times New Roman"/>
          <w:b w:val="false"/>
          <w:i w:val="false"/>
          <w:color w:val="000000"/>
          <w:sz w:val="28"/>
        </w:rPr>
        <w:t>
      әкесінің аты (бар болса) және оның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65"/>
    <w:p>
      <w:pPr>
        <w:spacing w:after="0"/>
        <w:ind w:left="0"/>
        <w:jc w:val="left"/>
      </w:pPr>
      <w:r>
        <w:rPr>
          <w:rFonts w:ascii="Times New Roman"/>
          <w:b/>
          <w:i w:val="false"/>
          <w:color w:val="000000"/>
        </w:rPr>
        <w:t xml:space="preserve"> Медициналық техниканың болуы туралы мәліметтер</w:t>
      </w:r>
    </w:p>
    <w:bookmarkEnd w:id="6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160"/>
        <w:gridCol w:w="3991"/>
        <w:gridCol w:w="1160"/>
        <w:gridCol w:w="1160"/>
        <w:gridCol w:w="3669"/>
      </w:tblGrid>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техниканың атауы</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қаржы лизингі шарттарында сатып алынған (иә/жоқ)</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жылы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техниканың ағымдағы жағдайы (жұмыс істейді/жұмыс істемейді)</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(әлеуетті қызметтер беруші басшысының лауазымы, тегі, аты, </w:t>
      </w:r>
    </w:p>
    <w:p>
      <w:pPr>
        <w:spacing w:after="0"/>
        <w:ind w:left="0"/>
        <w:jc w:val="both"/>
      </w:pPr>
      <w:r>
        <w:rPr>
          <w:rFonts w:ascii="Times New Roman"/>
          <w:b w:val="false"/>
          <w:i w:val="false"/>
          <w:color w:val="000000"/>
          <w:sz w:val="28"/>
        </w:rPr>
        <w:t>
      әкесінің аты (бар болса) және оның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66"/>
    <w:p>
      <w:pPr>
        <w:spacing w:after="0"/>
        <w:ind w:left="0"/>
        <w:jc w:val="left"/>
      </w:pPr>
      <w:r>
        <w:rPr>
          <w:rFonts w:ascii="Times New Roman"/>
          <w:b/>
          <w:i w:val="false"/>
          <w:color w:val="000000"/>
        </w:rPr>
        <w:t xml:space="preserve"> Құжаттарды қабылдаудан бас тарту туралы қолхат</w:t>
      </w:r>
    </w:p>
    <w:bookmarkEnd w:id="66"/>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"Халыққа қызмет көрсету орталығы" РММ-ның №___ бөлімі (мекенжайы көрсетілсін) мемлекеттік қызмет көрсетуге Сіздің мемлекеттік көрсетілетін қызмет стандартында көзделген тізбеге сәйкес құжаттардың толық топтамасын ұсынбауыңызға байланысты,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 . . .</w:t>
      </w:r>
    </w:p>
    <w:p>
      <w:pPr>
        <w:spacing w:after="0"/>
        <w:ind w:left="0"/>
        <w:jc w:val="both"/>
      </w:pPr>
      <w:r>
        <w:rPr>
          <w:rFonts w:ascii="Times New Roman"/>
          <w:b w:val="false"/>
          <w:i w:val="false"/>
          <w:color w:val="000000"/>
          <w:sz w:val="28"/>
        </w:rPr>
        <w:t>
      (мемлекеттік көрсетілетін қызметтің атауын мемлекеттік көрсетілетін қызмет стандартына сәйкес көрсету)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(орталық қызметкерінің) тегі, аты, әкесінің аты (бар болса) (қолы)</w:t>
      </w:r>
    </w:p>
    <w:p>
      <w:pPr>
        <w:spacing w:after="0"/>
        <w:ind w:left="0"/>
        <w:jc w:val="both"/>
      </w:pPr>
      <w:r>
        <w:rPr>
          <w:rFonts w:ascii="Times New Roman"/>
          <w:b w:val="false"/>
          <w:i w:val="false"/>
          <w:color w:val="000000"/>
          <w:sz w:val="28"/>
        </w:rPr>
        <w:t>
      Орынд: тегі, аты, әкесінің аты (бар болса).</w:t>
      </w:r>
    </w:p>
    <w:p>
      <w:pPr>
        <w:spacing w:after="0"/>
        <w:ind w:left="0"/>
        <w:jc w:val="both"/>
      </w:pPr>
      <w:r>
        <w:rPr>
          <w:rFonts w:ascii="Times New Roman"/>
          <w:b w:val="false"/>
          <w:i w:val="false"/>
          <w:color w:val="000000"/>
          <w:sz w:val="28"/>
        </w:rPr>
        <w:t>
      Тел: _________</w:t>
      </w:r>
    </w:p>
    <w:p>
      <w:pPr>
        <w:spacing w:after="0"/>
        <w:ind w:left="0"/>
        <w:jc w:val="both"/>
      </w:pPr>
      <w:r>
        <w:rPr>
          <w:rFonts w:ascii="Times New Roman"/>
          <w:b w:val="false"/>
          <w:i w:val="false"/>
          <w:color w:val="000000"/>
          <w:sz w:val="28"/>
        </w:rPr>
        <w:t>
      Алдым: 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67"/>
    <w:p>
      <w:pPr>
        <w:spacing w:after="0"/>
        <w:ind w:left="0"/>
        <w:jc w:val="left"/>
      </w:pPr>
      <w:r>
        <w:rPr>
          <w:rFonts w:ascii="Times New Roman"/>
          <w:b/>
          <w:i w:val="false"/>
          <w:color w:val="000000"/>
        </w:rPr>
        <w:t xml:space="preserve"> Бекіту науқанына қатысуға рұқсат беру рәсіміне қатысуға арналған өтінімдерді қабылдау туралы хабарлама</w:t>
      </w:r>
    </w:p>
    <w:bookmarkEnd w:id="6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(ДСБ-ның атауы, пошта және электрондық мекенжайы)</w:t>
      </w:r>
    </w:p>
    <w:p>
      <w:pPr>
        <w:spacing w:after="0"/>
        <w:ind w:left="0"/>
        <w:jc w:val="both"/>
      </w:pPr>
      <w:r>
        <w:rPr>
          <w:rFonts w:ascii="Times New Roman"/>
          <w:b w:val="false"/>
          <w:i w:val="false"/>
          <w:color w:val="000000"/>
          <w:sz w:val="28"/>
        </w:rPr>
        <w:t xml:space="preserve">
       жылға Қазақстан Республикасының азаматтары мен оралмандарды медициналық-санитариялық алғашқы көмек көрсететін денсаулық сақтау ұйымдарына бекіту науқанына (бұдан әрі – бекіту науқаны) қатысу үшін әлеуетті қызметтер берушілерді айқындау рәсімін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және астананың атауы)</w:t>
      </w:r>
    </w:p>
    <w:p>
      <w:pPr>
        <w:spacing w:after="0"/>
        <w:ind w:left="0"/>
        <w:jc w:val="both"/>
      </w:pPr>
      <w:r>
        <w:rPr>
          <w:rFonts w:ascii="Times New Roman"/>
          <w:b w:val="false"/>
          <w:i w:val="false"/>
          <w:color w:val="000000"/>
          <w:sz w:val="28"/>
        </w:rPr>
        <w:t>
      аумағында өткізу туралы хабарлайды.</w:t>
      </w:r>
    </w:p>
    <w:p>
      <w:pPr>
        <w:spacing w:after="0"/>
        <w:ind w:left="0"/>
        <w:jc w:val="both"/>
      </w:pPr>
      <w:r>
        <w:rPr>
          <w:rFonts w:ascii="Times New Roman"/>
          <w:b w:val="false"/>
          <w:i w:val="false"/>
          <w:color w:val="000000"/>
          <w:sz w:val="28"/>
        </w:rPr>
        <w:t>
      Бекіту науқанына қатысу үшін өтінімдері мен нысандары _________________</w:t>
      </w:r>
    </w:p>
    <w:p>
      <w:pPr>
        <w:spacing w:after="0"/>
        <w:ind w:left="0"/>
        <w:jc w:val="both"/>
      </w:pPr>
      <w:r>
        <w:rPr>
          <w:rFonts w:ascii="Times New Roman"/>
          <w:b w:val="false"/>
          <w:i w:val="false"/>
          <w:color w:val="000000"/>
          <w:sz w:val="28"/>
        </w:rPr>
        <w:t>
                                                                                                 (интернет-ресурс)</w:t>
      </w:r>
    </w:p>
    <w:p>
      <w:pPr>
        <w:spacing w:after="0"/>
        <w:ind w:left="0"/>
        <w:jc w:val="both"/>
      </w:pPr>
      <w:r>
        <w:rPr>
          <w:rFonts w:ascii="Times New Roman"/>
          <w:b w:val="false"/>
          <w:i w:val="false"/>
          <w:color w:val="000000"/>
          <w:sz w:val="28"/>
        </w:rPr>
        <w:t>
      интернет-ресурсында орналастырылған оған қоса берілетін құжаттардың тізбесін әлеуетті қызметтер берушілер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(ДСБ-ның атауы) </w:t>
      </w:r>
    </w:p>
    <w:p>
      <w:pPr>
        <w:spacing w:after="0"/>
        <w:ind w:left="0"/>
        <w:jc w:val="both"/>
      </w:pPr>
      <w:r>
        <w:rPr>
          <w:rFonts w:ascii="Times New Roman"/>
          <w:b w:val="false"/>
          <w:i w:val="false"/>
          <w:color w:val="000000"/>
          <w:sz w:val="28"/>
        </w:rPr>
        <w:t>
      мекенжайы бойынша, № ______ кабинетке немесе "Азаматтарға арналған үкімет" мемлекеттік корпорациясы" КЕАҚ-ның (бұдан әрі – Мемлекеттік корпорация) ________ облысы бойынша "Халыққа қызмет көрсету орталығы" Департаментіне ұсынады.</w:t>
      </w:r>
    </w:p>
    <w:p>
      <w:pPr>
        <w:spacing w:after="0"/>
        <w:ind w:left="0"/>
        <w:jc w:val="both"/>
      </w:pPr>
      <w:r>
        <w:rPr>
          <w:rFonts w:ascii="Times New Roman"/>
          <w:b w:val="false"/>
          <w:i w:val="false"/>
          <w:color w:val="000000"/>
          <w:sz w:val="28"/>
        </w:rPr>
        <w:t>
      Қатысуға арналған өтінімдерді және оған қоса берілетін құжаттарды ұсынудың соңғы мерзімі "___" ________ сағат _______ дейін немесе Мемлекеттік корпорация арқылы "___" ___________ сағат ___________ дейін.</w:t>
      </w:r>
    </w:p>
    <w:p>
      <w:pPr>
        <w:spacing w:after="0"/>
        <w:ind w:left="0"/>
        <w:jc w:val="both"/>
      </w:pPr>
      <w:r>
        <w:rPr>
          <w:rFonts w:ascii="Times New Roman"/>
          <w:b w:val="false"/>
          <w:i w:val="false"/>
          <w:color w:val="000000"/>
          <w:sz w:val="28"/>
        </w:rPr>
        <w:t>
      Бекіту науқанына қатысуға арналған өтінімдер 20__ жылғы "___" _______, сағат ______________________ мынадай мекенжай бойынша: ________, № ______ кабинетте қаралатын болады.</w:t>
      </w:r>
    </w:p>
    <w:p>
      <w:pPr>
        <w:spacing w:after="0"/>
        <w:ind w:left="0"/>
        <w:jc w:val="both"/>
      </w:pPr>
      <w:r>
        <w:rPr>
          <w:rFonts w:ascii="Times New Roman"/>
          <w:b w:val="false"/>
          <w:i w:val="false"/>
          <w:color w:val="000000"/>
          <w:sz w:val="28"/>
        </w:rPr>
        <w:t>
      Қосымша ақпаратты және анықтаманы мынадай телефон(дар) арқылы алуға болады: ___________________________________________________________________.</w:t>
      </w:r>
    </w:p>
    <w:p>
      <w:pPr>
        <w:spacing w:after="0"/>
        <w:ind w:left="0"/>
        <w:jc w:val="both"/>
      </w:pPr>
      <w:r>
        <w:rPr>
          <w:rFonts w:ascii="Times New Roman"/>
          <w:b w:val="false"/>
          <w:i w:val="false"/>
          <w:color w:val="000000"/>
          <w:sz w:val="28"/>
        </w:rPr>
        <w:t>
                   (қаланың коды мен телефон(дардың) нөмірін(лерін)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Тапсырыс берушіге ______________________________________________________________</w:t>
      </w:r>
    </w:p>
    <w:p>
      <w:pPr>
        <w:spacing w:after="0"/>
        <w:ind w:left="0"/>
        <w:jc w:val="both"/>
      </w:pPr>
      <w:r>
        <w:rPr>
          <w:rFonts w:ascii="Times New Roman"/>
          <w:b w:val="false"/>
          <w:i w:val="false"/>
          <w:color w:val="000000"/>
          <w:sz w:val="28"/>
        </w:rPr>
        <w:t xml:space="preserve">
                                                                                    (ДСБ-ның атауы)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bookmarkStart w:name="z194" w:id="68"/>
    <w:p>
      <w:pPr>
        <w:spacing w:after="0"/>
        <w:ind w:left="0"/>
        <w:jc w:val="left"/>
      </w:pPr>
      <w:r>
        <w:rPr>
          <w:rFonts w:ascii="Times New Roman"/>
          <w:b/>
          <w:i w:val="false"/>
          <w:color w:val="000000"/>
        </w:rPr>
        <w:t xml:space="preserve">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 үшін әлеуетті қызметтер берушілерді айқындау рәсіміне қатысуға арналған өтінім</w:t>
      </w:r>
    </w:p>
    <w:bookmarkEnd w:id="68"/>
    <w:bookmarkStart w:name="z195" w:id="69"/>
    <w:p>
      <w:pPr>
        <w:spacing w:after="0"/>
        <w:ind w:left="0"/>
        <w:jc w:val="both"/>
      </w:pPr>
      <w:r>
        <w:rPr>
          <w:rFonts w:ascii="Times New Roman"/>
          <w:b w:val="false"/>
          <w:i w:val="false"/>
          <w:color w:val="000000"/>
          <w:sz w:val="28"/>
        </w:rPr>
        <w:t>
      1. Қазақстан Республикасының азаматтары мен оралмандарды медициналық-санитариялық алғашқы көмек (бұдан әрі – МСАК) көрсететін денсаулық сақтау субъектілеріне бекіту науқанына қатысу үшін әлеуетті қызметтер берушілерді таңдау рәсіміне қатысуға үміткер заңды (жеке) тұлға (бұдан әрі – МСАК-тың әлеуетті қызметтер берушісі) туралы мәліметтер:</w:t>
      </w:r>
    </w:p>
    <w:bookmarkEnd w:id="69"/>
    <w:p>
      <w:pPr>
        <w:spacing w:after="0"/>
        <w:ind w:left="0"/>
        <w:jc w:val="both"/>
      </w:pPr>
      <w:r>
        <w:rPr>
          <w:rFonts w:ascii="Times New Roman"/>
          <w:b w:val="false"/>
          <w:i w:val="false"/>
          <w:color w:val="000000"/>
          <w:sz w:val="28"/>
        </w:rPr>
        <w:t>
      МСАК әлеуетті қызметтер берушісінің заңды, пошталық мекенжайы мен байланыс телефондары;</w:t>
      </w:r>
    </w:p>
    <w:p>
      <w:pPr>
        <w:spacing w:after="0"/>
        <w:ind w:left="0"/>
        <w:jc w:val="both"/>
      </w:pPr>
      <w:r>
        <w:rPr>
          <w:rFonts w:ascii="Times New Roman"/>
          <w:b w:val="false"/>
          <w:i w:val="false"/>
          <w:color w:val="000000"/>
          <w:sz w:val="28"/>
        </w:rPr>
        <w:t>
      МСАК әлеуетті қызметтер берушісінің банк деректемелері (ЖСН, БСН, ЖСК), сондай-ақ, МСАК-тың әлеуетті қызметтер берушісіне қызмет көрсететін банктің немесе оның филиалының атауы мен мекенжайы;</w:t>
      </w:r>
    </w:p>
    <w:p>
      <w:pPr>
        <w:spacing w:after="0"/>
        <w:ind w:left="0"/>
        <w:jc w:val="both"/>
      </w:pPr>
      <w:r>
        <w:rPr>
          <w:rFonts w:ascii="Times New Roman"/>
          <w:b w:val="false"/>
          <w:i w:val="false"/>
          <w:color w:val="000000"/>
          <w:sz w:val="28"/>
        </w:rPr>
        <w:t>
      МСАК-тың әлеуетті қызметтер берушісі бірінші басшысының тегі, аты, әкесінің аты (бар болса).</w:t>
      </w:r>
    </w:p>
    <w:bookmarkStart w:name="z196" w:id="70"/>
    <w:p>
      <w:pPr>
        <w:spacing w:after="0"/>
        <w:ind w:left="0"/>
        <w:jc w:val="both"/>
      </w:pPr>
      <w:r>
        <w:rPr>
          <w:rFonts w:ascii="Times New Roman"/>
          <w:b w:val="false"/>
          <w:i w:val="false"/>
          <w:color w:val="000000"/>
          <w:sz w:val="28"/>
        </w:rPr>
        <w:t>
      2. ________________________________________________________________________</w:t>
      </w:r>
    </w:p>
    <w:bookmarkEnd w:id="70"/>
    <w:p>
      <w:pPr>
        <w:spacing w:after="0"/>
        <w:ind w:left="0"/>
        <w:jc w:val="both"/>
      </w:pPr>
      <w:r>
        <w:rPr>
          <w:rFonts w:ascii="Times New Roman"/>
          <w:b w:val="false"/>
          <w:i w:val="false"/>
          <w:color w:val="000000"/>
          <w:sz w:val="28"/>
        </w:rPr>
        <w:t>
                                                            (әлеуетті қызметтер берушінің атауы)</w:t>
      </w:r>
    </w:p>
    <w:p>
      <w:pPr>
        <w:spacing w:after="0"/>
        <w:ind w:left="0"/>
        <w:jc w:val="both"/>
      </w:pPr>
      <w:r>
        <w:rPr>
          <w:rFonts w:ascii="Times New Roman"/>
          <w:b w:val="false"/>
          <w:i w:val="false"/>
          <w:color w:val="000000"/>
          <w:sz w:val="28"/>
        </w:rPr>
        <w:t xml:space="preserve">
      осы өтініммен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талаптар мен шарттарға сәйкес Қазақстан Республикасының азаматтары мен оралмандарды МСАК көрсететін денсаулық сақтау субъектілеріне тіркеу науқанына қатысу үшін әлеуетті қызметтер берушіні айқындау рәсіміне қатысуға ниет білдіреді.</w:t>
      </w:r>
    </w:p>
    <w:bookmarkStart w:name="z197" w:id="71"/>
    <w:p>
      <w:pPr>
        <w:spacing w:after="0"/>
        <w:ind w:left="0"/>
        <w:jc w:val="both"/>
      </w:pPr>
      <w:r>
        <w:rPr>
          <w:rFonts w:ascii="Times New Roman"/>
          <w:b w:val="false"/>
          <w:i w:val="false"/>
          <w:color w:val="000000"/>
          <w:sz w:val="28"/>
        </w:rPr>
        <w:t>
      3. Осы өтініммен әлеуетті қызметтер берушілерге қойылатын талаптардың бұзылмағанын және ұсынылған мәліметтердің дұрыстығын растайды.</w:t>
      </w:r>
    </w:p>
    <w:bookmarkEnd w:id="71"/>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(парақтардың санын көрсете отырып, құжаттың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(МСАК-тың әлеуетті қызметтер берушісі басшысының лауазымы, </w:t>
      </w:r>
    </w:p>
    <w:p>
      <w:pPr>
        <w:spacing w:after="0"/>
        <w:ind w:left="0"/>
        <w:jc w:val="both"/>
      </w:pPr>
      <w:r>
        <w:rPr>
          <w:rFonts w:ascii="Times New Roman"/>
          <w:b w:val="false"/>
          <w:i w:val="false"/>
          <w:color w:val="000000"/>
          <w:sz w:val="28"/>
        </w:rPr>
        <w:t>
                     тегі, аты, әкесінің аты (бар болса) және оның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72"/>
    <w:p>
      <w:pPr>
        <w:spacing w:after="0"/>
        <w:ind w:left="0"/>
        <w:jc w:val="left"/>
      </w:pPr>
      <w:r>
        <w:rPr>
          <w:rFonts w:ascii="Times New Roman"/>
          <w:b/>
          <w:i w:val="false"/>
          <w:color w:val="000000"/>
        </w:rPr>
        <w:t xml:space="preserve"> Медициналық білімі бар медицина қызметкерлерінің біліктілігі туралы мәліметтер</w:t>
      </w:r>
    </w:p>
    <w:bookmarkEnd w:id="72"/>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434"/>
        <w:gridCol w:w="1360"/>
        <w:gridCol w:w="434"/>
        <w:gridCol w:w="1602"/>
        <w:gridCol w:w="434"/>
        <w:gridCol w:w="555"/>
        <w:gridCol w:w="1924"/>
        <w:gridCol w:w="1723"/>
        <w:gridCol w:w="1482"/>
        <w:gridCol w:w="1240"/>
        <w:gridCol w:w="678"/>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 (дипломның №, оқу орнының атауы және бітірген жылы)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медициналық өтілі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еңбек өтілі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санаты берілген (берілмеген) маман сертификаты (№ және берілген күні)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5 жылда біліктілігін арттырғаны туралы құжат (бар болса)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дәрежесінің, атағының болуы туралы құжат (бар болса)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Жұмысқа қабылдау туралы бұйрық (№, күні)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 кестесіне сәйкес</w:t>
            </w:r>
            <w:r>
              <w:rPr>
                <w:rFonts w:ascii="Times New Roman"/>
                <w:b w:val="false"/>
                <w:i w:val="false"/>
                <w:color w:val="000000"/>
                <w:sz w:val="20"/>
              </w:rPr>
              <w:t xml:space="preserve"> </w:t>
            </w:r>
            <w:r>
              <w:rPr>
                <w:rFonts w:ascii="Times New Roman"/>
                <w:b/>
                <w:i w:val="false"/>
                <w:color w:val="000000"/>
                <w:sz w:val="20"/>
              </w:rPr>
              <w:t>алатын мөлшерлемесі</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73"/>
    <w:p>
      <w:pPr>
        <w:spacing w:after="0"/>
        <w:ind w:left="0"/>
        <w:jc w:val="both"/>
      </w:pPr>
      <w:r>
        <w:rPr>
          <w:rFonts w:ascii="Times New Roman"/>
          <w:b w:val="false"/>
          <w:i w:val="false"/>
          <w:color w:val="000000"/>
          <w:sz w:val="28"/>
        </w:rPr>
        <w:t>
      Ескертпе:</w:t>
      </w:r>
    </w:p>
    <w:bookmarkEnd w:id="73"/>
    <w:p>
      <w:pPr>
        <w:spacing w:after="0"/>
        <w:ind w:left="0"/>
        <w:jc w:val="both"/>
      </w:pPr>
      <w:r>
        <w:rPr>
          <w:rFonts w:ascii="Times New Roman"/>
          <w:b w:val="false"/>
          <w:i w:val="false"/>
          <w:color w:val="000000"/>
          <w:sz w:val="28"/>
        </w:rPr>
        <w:t>
      *аккредиттеу туралы куәлік болған жағдайда бұл мәліметтер ұсынылмайды. 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 басшысының лауазымы, тегі, аты, әкесінің аты (бар болса) және оның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74"/>
    <w:p>
      <w:pPr>
        <w:spacing w:after="0"/>
        <w:ind w:left="0"/>
        <w:jc w:val="left"/>
      </w:pPr>
      <w:r>
        <w:rPr>
          <w:rFonts w:ascii="Times New Roman"/>
          <w:b/>
          <w:i w:val="false"/>
          <w:color w:val="000000"/>
        </w:rPr>
        <w:t xml:space="preserve">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 үшін медициналық-санитариялық алғашқы көмектің әлеуетті қызметтер берушілерін айқындау рәсіміне (тегін медициналық көмектің кепілдік берілген көлемі қызметтерін берушіні таңдау рәсіміне)* қатысуға арналған өтінімдерін тіркеу журналы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198"/>
        <w:gridCol w:w="481"/>
        <w:gridCol w:w="595"/>
        <w:gridCol w:w="1113"/>
        <w:gridCol w:w="2365"/>
        <w:gridCol w:w="1371"/>
        <w:gridCol w:w="1762"/>
        <w:gridCol w:w="1503"/>
        <w:gridCol w:w="723"/>
        <w:gridCol w:w="724"/>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 уақыты (сағат, минут)</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ЖСН</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қызметтер берушінің атауы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мен оған қоса берілетін құжаттар парақтарының саны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қызметтер берушінің бірінші басшысының немесе өкілінің тегі, аты, әкесінің аты (бар болса)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Сенімхаттың № және жарамдылық мерзімі</w:t>
            </w:r>
            <w:r>
              <w:rPr>
                <w:rFonts w:ascii="Times New Roman"/>
                <w:b/>
                <w:i w:val="false"/>
                <w:color w:val="000000"/>
                <w:sz w:val="20"/>
              </w:rPr>
              <w:t xml:space="preserve">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қызметтер беруші өкілінің жеке куәлігінің №, кім берді, берілген күні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қызметтер берушінің бірінші басшысының немесе өкілінің сенімхатты алуы туралы қолы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хатшысының қолы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Ескертпелер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75"/>
    <w:p>
      <w:pPr>
        <w:spacing w:after="0"/>
        <w:ind w:left="0"/>
        <w:jc w:val="both"/>
      </w:pPr>
      <w:r>
        <w:rPr>
          <w:rFonts w:ascii="Times New Roman"/>
          <w:b w:val="false"/>
          <w:i w:val="false"/>
          <w:color w:val="000000"/>
          <w:sz w:val="28"/>
        </w:rPr>
        <w:t>
      Ескертпе:</w:t>
      </w:r>
    </w:p>
    <w:bookmarkEnd w:id="75"/>
    <w:p>
      <w:pPr>
        <w:spacing w:after="0"/>
        <w:ind w:left="0"/>
        <w:jc w:val="both"/>
      </w:pPr>
      <w:r>
        <w:rPr>
          <w:rFonts w:ascii="Times New Roman"/>
          <w:b w:val="false"/>
          <w:i w:val="false"/>
          <w:color w:val="000000"/>
          <w:sz w:val="28"/>
        </w:rPr>
        <w:t xml:space="preserve">
      *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**сенімхат өкілдің жеке куәлігі болған жағдайда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                                20__ жылғы "__"_____________ № ___ </w:t>
      </w:r>
    </w:p>
    <w:p>
      <w:pPr>
        <w:spacing w:after="0"/>
        <w:ind w:left="0"/>
        <w:jc w:val="both"/>
      </w:pPr>
      <w:r>
        <w:rPr>
          <w:rFonts w:ascii="Times New Roman"/>
          <w:b w:val="false"/>
          <w:i w:val="false"/>
          <w:color w:val="000000"/>
          <w:sz w:val="28"/>
        </w:rPr>
        <w:t>
                (орналасқан жері)</w:t>
      </w:r>
    </w:p>
    <w:bookmarkStart w:name="z205" w:id="76"/>
    <w:p>
      <w:pPr>
        <w:spacing w:after="0"/>
        <w:ind w:left="0"/>
        <w:jc w:val="left"/>
      </w:pPr>
      <w:r>
        <w:rPr>
          <w:rFonts w:ascii="Times New Roman"/>
          <w:b/>
          <w:i w:val="false"/>
          <w:color w:val="000000"/>
        </w:rPr>
        <w:t xml:space="preserve"> Құжаттарды қабылдау туралы қолхат </w:t>
      </w:r>
    </w:p>
    <w:bookmarkEnd w:id="76"/>
    <w:p>
      <w:pPr>
        <w:spacing w:after="0"/>
        <w:ind w:left="0"/>
        <w:jc w:val="both"/>
      </w:pPr>
      <w:r>
        <w:rPr>
          <w:rFonts w:ascii="Times New Roman"/>
          <w:b w:val="false"/>
          <w:i w:val="false"/>
          <w:color w:val="000000"/>
          <w:sz w:val="28"/>
        </w:rPr>
        <w:t xml:space="preserve">
      Комиссияның хатшысы_________________________ (комиссия хатшысының, тапсырыс берушінің немесе ДСБ-ның тегі, аты, әкесінің аты (бар болса) атауы мен мекенжайы көрсетілсін) қатысуға арналған өтінімді ________________________________________________________________________________ (ТМККК жөніндегі қызметтер берушінің немесе медициналық-санитариялық алғашқы көмектің әлеуетті қызметтер берушісі өкілінің атауы мен мекенжайы және оның өкілінің тегі, аты, әкесінің аты (бар болса) көрсетілсін) тігілген, нөмірленген түрде _____ парақта қоса беріліп отырған құжаттармен алды және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қатысуға өтінімдерін (тегін медициналық көмектің кепілдік берілген көлемі жөніндегі қызметтер берушіні таңдау рәсіміне) қатысуға арналған өтінімдерді тіркеу журналына (қажеті көрсетілсін) тіркеу журналында №_____ болып тіркелді) </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Комиссияның хатшысы 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Қолхатты алды:</w:t>
      </w:r>
    </w:p>
    <w:p>
      <w:pPr>
        <w:spacing w:after="0"/>
        <w:ind w:left="0"/>
        <w:jc w:val="both"/>
      </w:pPr>
      <w:r>
        <w:rPr>
          <w:rFonts w:ascii="Times New Roman"/>
          <w:b w:val="false"/>
          <w:i w:val="false"/>
          <w:color w:val="000000"/>
          <w:sz w:val="28"/>
        </w:rPr>
        <w:t>
      Әлеуетті қызметтер берушінің өкілі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bookmarkStart w:name="z206" w:id="77"/>
    <w:p>
      <w:pPr>
        <w:spacing w:after="0"/>
        <w:ind w:left="0"/>
        <w:jc w:val="both"/>
      </w:pPr>
      <w:r>
        <w:rPr>
          <w:rFonts w:ascii="Times New Roman"/>
          <w:b w:val="false"/>
          <w:i w:val="false"/>
          <w:color w:val="000000"/>
          <w:sz w:val="28"/>
        </w:rPr>
        <w:t>
      Ескертпе:</w:t>
      </w:r>
    </w:p>
    <w:bookmarkEnd w:id="77"/>
    <w:p>
      <w:pPr>
        <w:spacing w:after="0"/>
        <w:ind w:left="0"/>
        <w:jc w:val="both"/>
      </w:pPr>
      <w:r>
        <w:rPr>
          <w:rFonts w:ascii="Times New Roman"/>
          <w:b w:val="false"/>
          <w:i w:val="false"/>
          <w:color w:val="000000"/>
          <w:sz w:val="28"/>
        </w:rPr>
        <w:t xml:space="preserve">
      *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қағидаларына</w:t>
      </w:r>
      <w:r>
        <w:rPr>
          <w:rFonts w:ascii="Times New Roman"/>
          <w:b w:val="false"/>
          <w:i w:val="false"/>
          <w:color w:val="000000"/>
          <w:sz w:val="28"/>
        </w:rPr>
        <w:t xml:space="preserve">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78"/>
    <w:p>
      <w:pPr>
        <w:spacing w:after="0"/>
        <w:ind w:left="0"/>
        <w:jc w:val="left"/>
      </w:pPr>
      <w:r>
        <w:rPr>
          <w:rFonts w:ascii="Times New Roman"/>
          <w:b/>
          <w:i w:val="false"/>
          <w:color w:val="000000"/>
        </w:rPr>
        <w:t xml:space="preserve"> Құжаттарды қабылдаудан бас тарту туралы қолхат</w:t>
      </w:r>
    </w:p>
    <w:bookmarkEnd w:id="78"/>
    <w:p>
      <w:pPr>
        <w:spacing w:after="0"/>
        <w:ind w:left="0"/>
        <w:jc w:val="both"/>
      </w:pPr>
      <w:r>
        <w:rPr>
          <w:rFonts w:ascii="Times New Roman"/>
          <w:b w:val="false"/>
          <w:i w:val="false"/>
          <w:color w:val="000000"/>
          <w:sz w:val="28"/>
        </w:rPr>
        <w:t xml:space="preserve">
      ___________________                                                            20__ жылғы "__"_________ № ___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Комиссияның хатшысы_________________________ (комиссия хатшысының тегі, аты, әкесінің аты (бар болса), ДСБ-ның атауы мен мекенжайы) тегін медициналық көмектің кепілдік берілген көлемі жөніндегі қызметтер берушілерді таңдау рәсіміне,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 рәсіміне қатысуға арналған өтінімдерді және оларға қоса берілген құжаттарды қабылдаудан:</w:t>
      </w:r>
    </w:p>
    <w:p>
      <w:pPr>
        <w:spacing w:after="0"/>
        <w:ind w:left="0"/>
        <w:jc w:val="both"/>
      </w:pPr>
      <w:r>
        <w:rPr>
          <w:rFonts w:ascii="Times New Roman"/>
          <w:b w:val="false"/>
          <w:i w:val="false"/>
          <w:color w:val="000000"/>
          <w:sz w:val="28"/>
        </w:rPr>
        <w:t xml:space="preserve">
      1) Сіз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көзделген тізбеге сәйкес құжаттардың толық пакетін толық ұсынбауыңызға;</w:t>
      </w:r>
    </w:p>
    <w:p>
      <w:pPr>
        <w:spacing w:after="0"/>
        <w:ind w:left="0"/>
        <w:jc w:val="both"/>
      </w:pPr>
      <w:r>
        <w:rPr>
          <w:rFonts w:ascii="Times New Roman"/>
          <w:b w:val="false"/>
          <w:i w:val="false"/>
          <w:color w:val="000000"/>
          <w:sz w:val="28"/>
        </w:rPr>
        <w:t xml:space="preserve">
      2) Сіз Қағидаларда көзделген тізбеге сәйкес қоса беріліп отырған құжаттар пакетін тиісінше ресімдемеуіңізге байланысты бас тартады. </w:t>
      </w:r>
    </w:p>
    <w:p>
      <w:pPr>
        <w:spacing w:after="0"/>
        <w:ind w:left="0"/>
        <w:jc w:val="both"/>
      </w:pPr>
      <w:r>
        <w:rPr>
          <w:rFonts w:ascii="Times New Roman"/>
          <w:b w:val="false"/>
          <w:i w:val="false"/>
          <w:color w:val="000000"/>
          <w:sz w:val="28"/>
        </w:rPr>
        <w:t>
      Ұсынылмаған құжаттардың атаулары:______________________________.</w:t>
      </w:r>
    </w:p>
    <w:p>
      <w:pPr>
        <w:spacing w:after="0"/>
        <w:ind w:left="0"/>
        <w:jc w:val="both"/>
      </w:pPr>
      <w:r>
        <w:rPr>
          <w:rFonts w:ascii="Times New Roman"/>
          <w:b w:val="false"/>
          <w:i w:val="false"/>
          <w:color w:val="000000"/>
          <w:sz w:val="28"/>
        </w:rPr>
        <w:t>
                                                                                             (құжаттардың тізбесі)</w:t>
      </w:r>
    </w:p>
    <w:p>
      <w:pPr>
        <w:spacing w:after="0"/>
        <w:ind w:left="0"/>
        <w:jc w:val="both"/>
      </w:pPr>
      <w:r>
        <w:rPr>
          <w:rFonts w:ascii="Times New Roman"/>
          <w:b w:val="false"/>
          <w:i w:val="false"/>
          <w:color w:val="000000"/>
          <w:sz w:val="28"/>
        </w:rPr>
        <w:t xml:space="preserve">
      Осы қолхат әр тарапқа бір-бірден екі данада жасалды.       </w:t>
      </w:r>
    </w:p>
    <w:p>
      <w:pPr>
        <w:spacing w:after="0"/>
        <w:ind w:left="0"/>
        <w:jc w:val="both"/>
      </w:pPr>
      <w:r>
        <w:rPr>
          <w:rFonts w:ascii="Times New Roman"/>
          <w:b w:val="false"/>
          <w:i w:val="false"/>
          <w:color w:val="000000"/>
          <w:sz w:val="28"/>
        </w:rPr>
        <w:t>
      Комиссияның хатшысы 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Қолхатты алды:</w:t>
      </w:r>
    </w:p>
    <w:p>
      <w:pPr>
        <w:spacing w:after="0"/>
        <w:ind w:left="0"/>
        <w:jc w:val="both"/>
      </w:pPr>
      <w:r>
        <w:rPr>
          <w:rFonts w:ascii="Times New Roman"/>
          <w:b w:val="false"/>
          <w:i w:val="false"/>
          <w:color w:val="000000"/>
          <w:sz w:val="28"/>
        </w:rPr>
        <w:t>
      Әлеуетті қызметтер берушінің өкілі 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 және</w:t>
      </w:r>
    </w:p>
    <w:p>
      <w:pPr>
        <w:spacing w:after="0"/>
        <w:ind w:left="0"/>
        <w:jc w:val="both"/>
      </w:pPr>
      <w:r>
        <w:rPr>
          <w:rFonts w:ascii="Times New Roman"/>
          <w:b w:val="false"/>
          <w:i w:val="false"/>
          <w:color w:val="000000"/>
          <w:sz w:val="28"/>
        </w:rPr>
        <w:t>
                        хатшысының тегі, аты, әкесінің аты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79"/>
    <w:p>
      <w:pPr>
        <w:spacing w:after="0"/>
        <w:ind w:left="0"/>
        <w:jc w:val="left"/>
      </w:pPr>
      <w:r>
        <w:rPr>
          <w:rFonts w:ascii="Times New Roman"/>
          <w:b/>
          <w:i w:val="false"/>
          <w:color w:val="000000"/>
        </w:rPr>
        <w:t xml:space="preserve">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 үшін әлеуетті қызметтер берушіге қойылатын талаптарға сәйкестігі (сәйкес келмейтіні) туралы хаттама*</w:t>
      </w:r>
    </w:p>
    <w:bookmarkEnd w:id="79"/>
    <w:p>
      <w:pPr>
        <w:spacing w:after="0"/>
        <w:ind w:left="0"/>
        <w:jc w:val="both"/>
      </w:pPr>
      <w:r>
        <w:rPr>
          <w:rFonts w:ascii="Times New Roman"/>
          <w:b w:val="false"/>
          <w:i w:val="false"/>
          <w:color w:val="000000"/>
          <w:sz w:val="28"/>
        </w:rPr>
        <w:t>
      _________________________                                                  20__ жылғы "___" _____________</w:t>
      </w:r>
    </w:p>
    <w:p>
      <w:pPr>
        <w:spacing w:after="0"/>
        <w:ind w:left="0"/>
        <w:jc w:val="both"/>
      </w:pPr>
      <w:r>
        <w:rPr>
          <w:rFonts w:ascii="Times New Roman"/>
          <w:b w:val="false"/>
          <w:i w:val="false"/>
          <w:color w:val="000000"/>
          <w:sz w:val="28"/>
        </w:rPr>
        <w:t>
               (орналасқан жері)</w:t>
      </w:r>
    </w:p>
    <w:bookmarkStart w:name="z211" w:id="80"/>
    <w:p>
      <w:pPr>
        <w:spacing w:after="0"/>
        <w:ind w:left="0"/>
        <w:jc w:val="both"/>
      </w:pPr>
      <w:r>
        <w:rPr>
          <w:rFonts w:ascii="Times New Roman"/>
          <w:b w:val="false"/>
          <w:i w:val="false"/>
          <w:color w:val="000000"/>
          <w:sz w:val="28"/>
        </w:rPr>
        <w:t>
      1. Мынадай құрамдағы комиссия:</w:t>
      </w:r>
    </w:p>
    <w:bookmarkEnd w:id="8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 тегі, аты, әкесінің аты (бар болса) лауазымы)</w:t>
      </w:r>
    </w:p>
    <w:p>
      <w:pPr>
        <w:spacing w:after="0"/>
        <w:ind w:left="0"/>
        <w:jc w:val="both"/>
      </w:pPr>
      <w:r>
        <w:rPr>
          <w:rFonts w:ascii="Times New Roman"/>
          <w:b w:val="false"/>
          <w:i w:val="false"/>
          <w:color w:val="000000"/>
          <w:sz w:val="28"/>
        </w:rPr>
        <w:t>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 үшін әлеуетті қызметтер берушілерді айқындау рәсіміне қатысуға мынадай әлеуетті қызметтер берушінің өтінімін (бұдан әрі – қатысуға арналған өтінім)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655"/>
        <w:gridCol w:w="1295"/>
        <w:gridCol w:w="8012"/>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ЖСН</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қызметтер берушінің атауы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мекенжайы</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Өкілдің тегі, аты, әкесінің аты (бар болса), жеке куәлігінің №, кім берді, берілген күні</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Қатысуға арналған өтінімді қарау кезінде әлеуетті қызметтер берушінің өкілі:</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(қатысты/қатысқан жоқ)</w:t>
      </w:r>
    </w:p>
    <w:bookmarkStart w:name="z212" w:id="81"/>
    <w:p>
      <w:pPr>
        <w:spacing w:after="0"/>
        <w:ind w:left="0"/>
        <w:jc w:val="both"/>
      </w:pPr>
      <w:r>
        <w:rPr>
          <w:rFonts w:ascii="Times New Roman"/>
          <w:b w:val="false"/>
          <w:i w:val="false"/>
          <w:color w:val="000000"/>
          <w:sz w:val="28"/>
        </w:rPr>
        <w:t>
      2. Қатысуға арналған өтінім қаралды және мынадай құжаттарды қамтиды: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243"/>
        <w:gridCol w:w="1243"/>
        <w:gridCol w:w="2626"/>
        <w:gridCol w:w="1935"/>
        <w:gridCol w:w="4010"/>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Парақтардың саны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 нысанға сәйкес келеді немесе сәйкес келмейді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қолдар мен мөрлердің болуы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Қатысуға өтінімде жән оған қоса берілген құжаттарда қамтылған мәліметтердің сәйкес келуі</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82"/>
    <w:p>
      <w:pPr>
        <w:spacing w:after="0"/>
        <w:ind w:left="0"/>
        <w:jc w:val="both"/>
      </w:pPr>
      <w:r>
        <w:rPr>
          <w:rFonts w:ascii="Times New Roman"/>
          <w:b w:val="false"/>
          <w:i w:val="false"/>
          <w:color w:val="000000"/>
          <w:sz w:val="28"/>
        </w:rPr>
        <w:t>
      3. Қатысуға арналған өтінімді қарау нәтижелері бойынша комиссия ашық дауыс беру арқылы мынадай ШЕШІМ ШЫҒАРДЫ:______________________________</w:t>
      </w:r>
    </w:p>
    <w:bookmarkEnd w:id="82"/>
    <w:p>
      <w:pPr>
        <w:spacing w:after="0"/>
        <w:ind w:left="0"/>
        <w:jc w:val="both"/>
      </w:pPr>
      <w:r>
        <w:rPr>
          <w:rFonts w:ascii="Times New Roman"/>
          <w:b w:val="false"/>
          <w:i w:val="false"/>
          <w:color w:val="000000"/>
          <w:sz w:val="28"/>
        </w:rPr>
        <w:t xml:space="preserve">
                                                                        (әлеуетті қызметтер берушінің атауы) </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міндетін атқарушының 2015 жылғы 30 шілдедегі № 638 бұйрығымен (Қазақстан Республикасының нормативтік құқықтық актілерін мемлекеттік тіркеу тізілімінде № 11960 болып тіркелген)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қағидаларымен</w:t>
      </w:r>
      <w:r>
        <w:rPr>
          <w:rFonts w:ascii="Times New Roman"/>
          <w:b w:val="false"/>
          <w:i w:val="false"/>
          <w:color w:val="000000"/>
          <w:sz w:val="28"/>
        </w:rPr>
        <w:t xml:space="preserve"> қойылатын талаптарға сәйкес келеді (сәйкес келмейді) және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қатысуға жіберілді (жіберілген жоқ).</w:t>
      </w:r>
    </w:p>
    <w:p>
      <w:pPr>
        <w:spacing w:after="0"/>
        <w:ind w:left="0"/>
        <w:jc w:val="both"/>
      </w:pPr>
      <w:r>
        <w:rPr>
          <w:rFonts w:ascii="Times New Roman"/>
          <w:b w:val="false"/>
          <w:i w:val="false"/>
          <w:color w:val="000000"/>
          <w:sz w:val="28"/>
        </w:rPr>
        <w:t>
      Бұл шешім үшін дауыс берді: ИӘ __________ дауыс;</w:t>
      </w:r>
    </w:p>
    <w:p>
      <w:pPr>
        <w:spacing w:after="0"/>
        <w:ind w:left="0"/>
        <w:jc w:val="both"/>
      </w:pPr>
      <w:r>
        <w:rPr>
          <w:rFonts w:ascii="Times New Roman"/>
          <w:b w:val="false"/>
          <w:i w:val="false"/>
          <w:color w:val="000000"/>
          <w:sz w:val="28"/>
        </w:rPr>
        <w:t>
                                                                     ЖОҚ _________ дауыс.</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төрағасының, оның орынбасарының, мүшелерінің </w:t>
      </w:r>
    </w:p>
    <w:p>
      <w:pPr>
        <w:spacing w:after="0"/>
        <w:ind w:left="0"/>
        <w:jc w:val="both"/>
      </w:pPr>
      <w:r>
        <w:rPr>
          <w:rFonts w:ascii="Times New Roman"/>
          <w:b w:val="false"/>
          <w:i w:val="false"/>
          <w:color w:val="000000"/>
          <w:sz w:val="28"/>
        </w:rPr>
        <w:t>
                            және хатшысының тегі, аты, әкесінің аты (бар болса), қолдары)</w:t>
      </w:r>
    </w:p>
    <w:bookmarkStart w:name="z214" w:id="83"/>
    <w:p>
      <w:pPr>
        <w:spacing w:after="0"/>
        <w:ind w:left="0"/>
        <w:jc w:val="both"/>
      </w:pPr>
      <w:r>
        <w:rPr>
          <w:rFonts w:ascii="Times New Roman"/>
          <w:b w:val="false"/>
          <w:i w:val="false"/>
          <w:color w:val="000000"/>
          <w:sz w:val="28"/>
        </w:rPr>
        <w:t>
      Ескертпе:</w:t>
      </w:r>
    </w:p>
    <w:bookmarkEnd w:id="83"/>
    <w:p>
      <w:pPr>
        <w:spacing w:after="0"/>
        <w:ind w:left="0"/>
        <w:jc w:val="both"/>
      </w:pPr>
      <w:r>
        <w:rPr>
          <w:rFonts w:ascii="Times New Roman"/>
          <w:b w:val="false"/>
          <w:i w:val="false"/>
          <w:color w:val="000000"/>
          <w:sz w:val="28"/>
        </w:rPr>
        <w:t>
      *әрбір әлеуетті қызметтер берушіге жеке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84"/>
    <w:p>
      <w:pPr>
        <w:spacing w:after="0"/>
        <w:ind w:left="0"/>
        <w:jc w:val="left"/>
      </w:pPr>
      <w:r>
        <w:rPr>
          <w:rFonts w:ascii="Times New Roman"/>
          <w:b/>
          <w:i w:val="false"/>
          <w:color w:val="000000"/>
        </w:rPr>
        <w:t xml:space="preserve">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 үшін әлеуетті қызметтер берушіге қойылатын талаптарға сәйкестігі (сәйкессіздігі) туралы хаттамадан үзінді көшірме</w:t>
      </w:r>
    </w:p>
    <w:bookmarkEnd w:id="84"/>
    <w:p>
      <w:pPr>
        <w:spacing w:after="0"/>
        <w:ind w:left="0"/>
        <w:jc w:val="both"/>
      </w:pPr>
      <w:r>
        <w:rPr>
          <w:rFonts w:ascii="Times New Roman"/>
          <w:b w:val="false"/>
          <w:i w:val="false"/>
          <w:color w:val="000000"/>
          <w:sz w:val="28"/>
        </w:rPr>
        <w:t>
      ___________________________                                              20__ жылғы "___" 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Бұйрықпен құрылған комиссия ___________________________________</w:t>
      </w:r>
    </w:p>
    <w:p>
      <w:pPr>
        <w:spacing w:after="0"/>
        <w:ind w:left="0"/>
        <w:jc w:val="both"/>
      </w:pPr>
      <w:r>
        <w:rPr>
          <w:rFonts w:ascii="Times New Roman"/>
          <w:b w:val="false"/>
          <w:i w:val="false"/>
          <w:color w:val="000000"/>
          <w:sz w:val="28"/>
        </w:rPr>
        <w:t>
                                                                                            (ДСБ-ның атауы)</w:t>
      </w:r>
    </w:p>
    <w:p>
      <w:pPr>
        <w:spacing w:after="0"/>
        <w:ind w:left="0"/>
        <w:jc w:val="both"/>
      </w:pPr>
      <w:r>
        <w:rPr>
          <w:rFonts w:ascii="Times New Roman"/>
          <w:b w:val="false"/>
          <w:i w:val="false"/>
          <w:color w:val="000000"/>
          <w:sz w:val="28"/>
        </w:rPr>
        <w:t>
      20___жылғы_______________________ №__________________________________</w:t>
      </w:r>
    </w:p>
    <w:p>
      <w:pPr>
        <w:spacing w:after="0"/>
        <w:ind w:left="0"/>
        <w:jc w:val="both"/>
      </w:pPr>
      <w:r>
        <w:rPr>
          <w:rFonts w:ascii="Times New Roman"/>
          <w:b w:val="false"/>
          <w:i w:val="false"/>
          <w:color w:val="000000"/>
          <w:sz w:val="28"/>
        </w:rPr>
        <w:t>
                                                                         (бұйрықтың атауы)</w:t>
      </w:r>
    </w:p>
    <w:p>
      <w:pPr>
        <w:spacing w:after="0"/>
        <w:ind w:left="0"/>
        <w:jc w:val="both"/>
      </w:pPr>
      <w:r>
        <w:rPr>
          <w:rFonts w:ascii="Times New Roman"/>
          <w:b w:val="false"/>
          <w:i w:val="false"/>
          <w:color w:val="000000"/>
          <w:sz w:val="28"/>
        </w:rPr>
        <w:t>
      Қазақстан Республикасының азаматтары мен оралмандарды медициналық-санитариялық алғашқы көмек көрсететін денсаулық сақтау субъектілеріне _____________ жылға бекіту науқанына қатысу үшін әлеуетті қызметтер берушілерді айқындау рәсіміне қатысуға арналған өтінімдерді қарау нәтижелері бойынша ашық дауыс беру арқылы мынадай ШЕШІМ ШЫҒАРДЫ: 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міндетін атқарушының 2015 жылғы 30 шілдедегі № 638 бұйрығымен (Қазақстан Республикасының нормативтік құқықтық актілерін мемлекеттік тіркеу тізілімінде № 11960 болып тіркелген)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қағидаларыымен</w:t>
      </w:r>
      <w:r>
        <w:rPr>
          <w:rFonts w:ascii="Times New Roman"/>
          <w:b w:val="false"/>
          <w:i w:val="false"/>
          <w:color w:val="000000"/>
          <w:sz w:val="28"/>
        </w:rPr>
        <w:t xml:space="preserve"> қойылатын талаптарға (сәйкес келмейді) және Қазақстан Республикасының азаматтары мен оралмандарды МСАК көрсететін денсаулық сақтау субъектілеріне бекіту науқанына қатысуға жіберілді (жіберілген жоқ).</w:t>
      </w:r>
    </w:p>
    <w:p>
      <w:pPr>
        <w:spacing w:after="0"/>
        <w:ind w:left="0"/>
        <w:jc w:val="both"/>
      </w:pPr>
      <w:r>
        <w:rPr>
          <w:rFonts w:ascii="Times New Roman"/>
          <w:b w:val="false"/>
          <w:i w:val="false"/>
          <w:color w:val="000000"/>
          <w:sz w:val="28"/>
        </w:rPr>
        <w:t>
      ДСБ-ның басшысы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85"/>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сукбъектілеріне Қазақстан Республикасының азаматтары мен оралмандарды бекіту науқанын өткізу қорытындылары туралы хаттама</w:t>
      </w:r>
    </w:p>
    <w:bookmarkEnd w:id="85"/>
    <w:p>
      <w:pPr>
        <w:spacing w:after="0"/>
        <w:ind w:left="0"/>
        <w:jc w:val="both"/>
      </w:pPr>
      <w:r>
        <w:rPr>
          <w:rFonts w:ascii="Times New Roman"/>
          <w:b w:val="false"/>
          <w:i w:val="false"/>
          <w:color w:val="000000"/>
          <w:sz w:val="28"/>
        </w:rPr>
        <w:t>
      _________________________                                                           20__ жылғы "___" _________</w:t>
      </w:r>
    </w:p>
    <w:p>
      <w:pPr>
        <w:spacing w:after="0"/>
        <w:ind w:left="0"/>
        <w:jc w:val="both"/>
      </w:pPr>
      <w:r>
        <w:rPr>
          <w:rFonts w:ascii="Times New Roman"/>
          <w:b w:val="false"/>
          <w:i w:val="false"/>
          <w:color w:val="000000"/>
          <w:sz w:val="28"/>
        </w:rPr>
        <w:t>
              (орналасқан жері)</w:t>
      </w:r>
    </w:p>
    <w:bookmarkStart w:name="z219" w:id="86"/>
    <w:p>
      <w:pPr>
        <w:spacing w:after="0"/>
        <w:ind w:left="0"/>
        <w:jc w:val="both"/>
      </w:pPr>
      <w:r>
        <w:rPr>
          <w:rFonts w:ascii="Times New Roman"/>
          <w:b w:val="false"/>
          <w:i w:val="false"/>
          <w:color w:val="000000"/>
          <w:sz w:val="28"/>
        </w:rPr>
        <w:t>
      1. Мынадай құрамдағы комиссия:_____________________________________________</w:t>
      </w:r>
    </w:p>
    <w:bookmarkEnd w:id="86"/>
    <w:p>
      <w:pPr>
        <w:spacing w:after="0"/>
        <w:ind w:left="0"/>
        <w:jc w:val="both"/>
      </w:pPr>
      <w:r>
        <w:rPr>
          <w:rFonts w:ascii="Times New Roman"/>
          <w:b w:val="false"/>
          <w:i w:val="false"/>
          <w:color w:val="000000"/>
          <w:sz w:val="28"/>
        </w:rPr>
        <w:t xml:space="preserve">
                                                                               (комиссия төрағасының, оның орынбасарының, </w:t>
      </w:r>
    </w:p>
    <w:p>
      <w:pPr>
        <w:spacing w:after="0"/>
        <w:ind w:left="0"/>
        <w:jc w:val="both"/>
      </w:pPr>
      <w:r>
        <w:rPr>
          <w:rFonts w:ascii="Times New Roman"/>
          <w:b w:val="false"/>
          <w:i w:val="false"/>
          <w:color w:val="000000"/>
          <w:sz w:val="28"/>
        </w:rPr>
        <w:t>
                                                                 мүшелерінің тегі, аты, әкесінің аты (бар болса) лауазымы)</w:t>
      </w:r>
    </w:p>
    <w:p>
      <w:pPr>
        <w:spacing w:after="0"/>
        <w:ind w:left="0"/>
        <w:jc w:val="both"/>
      </w:pPr>
      <w:r>
        <w:rPr>
          <w:rFonts w:ascii="Times New Roman"/>
          <w:b w:val="false"/>
          <w:i w:val="false"/>
          <w:color w:val="000000"/>
          <w:sz w:val="28"/>
        </w:rPr>
        <w:t>
      Қазақстан Республикасының азаматтары мен оралмандарды медициналық-санитариялық алғашқы көмек көрсететін денсаулық сақтау субъектілеріне бекітунауқанының қорытындыларын қарады.</w:t>
      </w:r>
    </w:p>
    <w:bookmarkStart w:name="z220" w:id="87"/>
    <w:p>
      <w:pPr>
        <w:spacing w:after="0"/>
        <w:ind w:left="0"/>
        <w:jc w:val="both"/>
      </w:pPr>
      <w:r>
        <w:rPr>
          <w:rFonts w:ascii="Times New Roman"/>
          <w:b w:val="false"/>
          <w:i w:val="false"/>
          <w:color w:val="000000"/>
          <w:sz w:val="28"/>
        </w:rPr>
        <w:t xml:space="preserve">
      2. Комиссия тіркеу науқанының қорытындыларын қарау нәтижелері бойынша ашық дауыс беру арқылы мынадай ШЕШІМ ШЫҒАРДЫ: "БХТ" порталында тіркелген, оларға бекітілген халықтың санын көрсете отырып, қызметтер берушіні таңдау рәсіміне жіберілген МСАК әлеуетті қызметтер берушілерінің тізбесі айқындалсын: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77"/>
        <w:gridCol w:w="1634"/>
        <w:gridCol w:w="849"/>
        <w:gridCol w:w="5252"/>
        <w:gridCol w:w="2840"/>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ЖСН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МСАК-тың әлеуетті қызметтер берушісінің атауы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Өкілдің тегі, аты, әкесінің аты (бар болса), жеке куәлігінің №, берген орган, берілген күні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"БХТ" порталында тіркелген, бекітілген халықтың саны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88"/>
    <w:p>
      <w:pPr>
        <w:spacing w:after="0"/>
        <w:ind w:left="0"/>
        <w:jc w:val="both"/>
      </w:pPr>
      <w:r>
        <w:rPr>
          <w:rFonts w:ascii="Times New Roman"/>
          <w:b w:val="false"/>
          <w:i w:val="false"/>
          <w:color w:val="000000"/>
          <w:sz w:val="28"/>
        </w:rPr>
        <w:t xml:space="preserve">
      3. Комиссия бекіту науқанының қорытындыларын қарау нәтижелері бойынша ашық дауыс беру арқылы мынадай ШЕШІМ ШЫҒАРДЫ: "БХТ" порталында тіркелген, оларға бекітілген халықтың санын көрсете отырып, қызметтер берушіні таңдау рәсіміне жіберілмеген МСАК әлеуетті қызметтер берушілерінің тізбесі айқындалсын: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900"/>
        <w:gridCol w:w="1355"/>
        <w:gridCol w:w="871"/>
        <w:gridCol w:w="5389"/>
        <w:gridCol w:w="2914"/>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ЖСН</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 әлеуетті қызметтер берушісінің атауы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Өкілдің тегі, аты, әкесінің аты (бар болса), жеке куәлігінің №, берген орган, берілген күні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"БХТ" порталында тіркелген, бекітілген халықтың саны</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Бұл шешім үшін дауыс берді: ИӘ ___________дауыс;</w:t>
      </w:r>
    </w:p>
    <w:p>
      <w:pPr>
        <w:spacing w:after="0"/>
        <w:ind w:left="0"/>
        <w:jc w:val="both"/>
      </w:pPr>
      <w:r>
        <w:rPr>
          <w:rFonts w:ascii="Times New Roman"/>
          <w:b w:val="false"/>
          <w:i w:val="false"/>
          <w:color w:val="000000"/>
          <w:sz w:val="28"/>
        </w:rPr>
        <w:t>
                                                                     ЖОҚ ___________дауыс.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(комиссия төрағасының, оның орынбасарының, мүшелерінің және </w:t>
      </w:r>
    </w:p>
    <w:p>
      <w:pPr>
        <w:spacing w:after="0"/>
        <w:ind w:left="0"/>
        <w:jc w:val="both"/>
      </w:pPr>
      <w:r>
        <w:rPr>
          <w:rFonts w:ascii="Times New Roman"/>
          <w:b w:val="false"/>
          <w:i w:val="false"/>
          <w:color w:val="000000"/>
          <w:sz w:val="28"/>
        </w:rPr>
        <w:t>
                    хатшысының тегі, аты, әкесінің аты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3" w:id="89"/>
    <w:p>
      <w:pPr>
        <w:spacing w:after="0"/>
        <w:ind w:left="0"/>
        <w:jc w:val="left"/>
      </w:pPr>
      <w:r>
        <w:rPr>
          <w:rFonts w:ascii="Times New Roman"/>
          <w:b/>
          <w:i w:val="false"/>
          <w:color w:val="000000"/>
        </w:rPr>
        <w:t xml:space="preserve">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науқанының қорытындылары туралы хаттамадан үзінді көшірме</w:t>
      </w:r>
    </w:p>
    <w:bookmarkEnd w:id="89"/>
    <w:p>
      <w:pPr>
        <w:spacing w:after="0"/>
        <w:ind w:left="0"/>
        <w:jc w:val="both"/>
      </w:pPr>
      <w:r>
        <w:rPr>
          <w:rFonts w:ascii="Times New Roman"/>
          <w:b w:val="false"/>
          <w:i w:val="false"/>
          <w:color w:val="000000"/>
          <w:sz w:val="28"/>
        </w:rPr>
        <w:t>
      _______________________                                                               20__ жылғы "___" 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Бұйрықпен құрылған комиссия ___________________________________</w:t>
      </w:r>
    </w:p>
    <w:p>
      <w:pPr>
        <w:spacing w:after="0"/>
        <w:ind w:left="0"/>
        <w:jc w:val="both"/>
      </w:pPr>
      <w:r>
        <w:rPr>
          <w:rFonts w:ascii="Times New Roman"/>
          <w:b w:val="false"/>
          <w:i w:val="false"/>
          <w:color w:val="000000"/>
          <w:sz w:val="28"/>
        </w:rPr>
        <w:t>
                                                                                              (ДСБ-ның атауы)</w:t>
      </w:r>
    </w:p>
    <w:p>
      <w:pPr>
        <w:spacing w:after="0"/>
        <w:ind w:left="0"/>
        <w:jc w:val="both"/>
      </w:pPr>
      <w:r>
        <w:rPr>
          <w:rFonts w:ascii="Times New Roman"/>
          <w:b w:val="false"/>
          <w:i w:val="false"/>
          <w:color w:val="000000"/>
          <w:sz w:val="28"/>
        </w:rPr>
        <w:t>
      20____жылғы_______________________ №_________________________________</w:t>
      </w:r>
    </w:p>
    <w:p>
      <w:pPr>
        <w:spacing w:after="0"/>
        <w:ind w:left="0"/>
        <w:jc w:val="both"/>
      </w:pPr>
      <w:r>
        <w:rPr>
          <w:rFonts w:ascii="Times New Roman"/>
          <w:b w:val="false"/>
          <w:i w:val="false"/>
          <w:color w:val="000000"/>
          <w:sz w:val="28"/>
        </w:rPr>
        <w:t>
                                                              (бұйрықтың атауы)</w:t>
      </w:r>
    </w:p>
    <w:p>
      <w:pPr>
        <w:spacing w:after="0"/>
        <w:ind w:left="0"/>
        <w:jc w:val="both"/>
      </w:pPr>
      <w:r>
        <w:rPr>
          <w:rFonts w:ascii="Times New Roman"/>
          <w:b w:val="false"/>
          <w:i w:val="false"/>
          <w:color w:val="000000"/>
          <w:sz w:val="28"/>
        </w:rPr>
        <w:t>
      Қазақстан Республикасының азаматтары мен оралмандарды медициналық-санитариялық алғашқы көмек көрсететін денсаулық сақтау субъектілеріне _____________ жылға бекіту науқанының қорытындыларын қарау нәтижелері бойынша ашық дауыс беру арқылы мынадай ШЕШІМ ШЫҒАРДЫ:</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міндетін атқарушының 2015 жылғы 30 шілдедегі № 638 бұйрығымен (Қазақстан Республикасының нормативтік құқықтық актілерін мемлекеттік тіркеу тізілімінде № 11960 болып тіркелген)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қағидаларымен</w:t>
      </w:r>
      <w:r>
        <w:rPr>
          <w:rFonts w:ascii="Times New Roman"/>
          <w:b w:val="false"/>
          <w:i w:val="false"/>
          <w:color w:val="000000"/>
          <w:sz w:val="28"/>
        </w:rPr>
        <w:t xml:space="preserve"> қойылатын талаптарға сәйкес қызметтер берушіні таңдау рәсіміне жіберілді (жіберілген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77"/>
        <w:gridCol w:w="1634"/>
        <w:gridCol w:w="849"/>
        <w:gridCol w:w="5252"/>
        <w:gridCol w:w="2840"/>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ЖСН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МСАК-тың әлеуетті қызметтер берушісінің атауы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Өкілдің тегі, аты, әкесінің аты (бар болса), жеке куәлігінің №, берген орган, берілген күні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"БХТ" порталында тіркелген, бекітілген халықтың саны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ДСБ-ның басшысы 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90"/>
    <w:p>
      <w:pPr>
        <w:spacing w:after="0"/>
        <w:ind w:left="0"/>
        <w:jc w:val="left"/>
      </w:pPr>
      <w:r>
        <w:rPr>
          <w:rFonts w:ascii="Times New Roman"/>
          <w:b/>
          <w:i w:val="false"/>
          <w:color w:val="000000"/>
        </w:rPr>
        <w:t xml:space="preserve"> _______ жылға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қатыспаған МСАК-тың әлеуетті қызметтер берушісіне бекітілген халық саны туралы мәліметтер</w:t>
      </w:r>
    </w:p>
    <w:bookmarkEnd w:id="90"/>
    <w:p>
      <w:pPr>
        <w:spacing w:after="0"/>
        <w:ind w:left="0"/>
        <w:jc w:val="both"/>
      </w:pPr>
      <w:r>
        <w:rPr>
          <w:rFonts w:ascii="Times New Roman"/>
          <w:b w:val="false"/>
          <w:i w:val="false"/>
          <w:color w:val="000000"/>
          <w:sz w:val="28"/>
        </w:rPr>
        <w:t>
      _______________________                                                              20__ жылғы "___" 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Бұйрықпен құрылған комиссия ___________________________________</w:t>
      </w:r>
    </w:p>
    <w:p>
      <w:pPr>
        <w:spacing w:after="0"/>
        <w:ind w:left="0"/>
        <w:jc w:val="both"/>
      </w:pPr>
      <w:r>
        <w:rPr>
          <w:rFonts w:ascii="Times New Roman"/>
          <w:b w:val="false"/>
          <w:i w:val="false"/>
          <w:color w:val="000000"/>
          <w:sz w:val="28"/>
        </w:rPr>
        <w:t>
                                                                                         (ДСБ-ның атауы)</w:t>
      </w:r>
    </w:p>
    <w:p>
      <w:pPr>
        <w:spacing w:after="0"/>
        <w:ind w:left="0"/>
        <w:jc w:val="both"/>
      </w:pPr>
      <w:r>
        <w:rPr>
          <w:rFonts w:ascii="Times New Roman"/>
          <w:b w:val="false"/>
          <w:i w:val="false"/>
          <w:color w:val="000000"/>
          <w:sz w:val="28"/>
        </w:rPr>
        <w:t>
      20____жылғы_______________________ №_________________________________</w:t>
      </w:r>
    </w:p>
    <w:p>
      <w:pPr>
        <w:spacing w:after="0"/>
        <w:ind w:left="0"/>
        <w:jc w:val="both"/>
      </w:pPr>
      <w:r>
        <w:rPr>
          <w:rFonts w:ascii="Times New Roman"/>
          <w:b w:val="false"/>
          <w:i w:val="false"/>
          <w:color w:val="000000"/>
          <w:sz w:val="28"/>
        </w:rPr>
        <w:t>
                                                                            (бұйрықтың атауы)</w:t>
      </w:r>
    </w:p>
    <w:p>
      <w:pPr>
        <w:spacing w:after="0"/>
        <w:ind w:left="0"/>
        <w:jc w:val="both"/>
      </w:pPr>
      <w:r>
        <w:rPr>
          <w:rFonts w:ascii="Times New Roman"/>
          <w:b w:val="false"/>
          <w:i w:val="false"/>
          <w:color w:val="000000"/>
          <w:sz w:val="28"/>
        </w:rPr>
        <w:t>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науқанының нәтижелері бойынша "БХТ" порталында тіркелген, бекітілген халықтың саны _____________ жылға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77"/>
        <w:gridCol w:w="1634"/>
        <w:gridCol w:w="849"/>
        <w:gridCol w:w="5252"/>
        <w:gridCol w:w="2840"/>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ЖСН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МСАК-тың әлеуетті қызметтер берушісінің атауы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Өкілдің тегі, аты, әкесінің аты (бар болса), жеке куәлігінің №, берген орган, берілген күні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"БХТ" порталында тіркелген, бекітілген халықтың саны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Ақпараттандыру субъектісінің басшысы 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7" w:id="91"/>
    <w:p>
      <w:pPr>
        <w:spacing w:after="0"/>
        <w:ind w:left="0"/>
        <w:jc w:val="left"/>
      </w:pPr>
      <w:r>
        <w:rPr>
          <w:rFonts w:ascii="Times New Roman"/>
          <w:b/>
          <w:i w:val="false"/>
          <w:color w:val="000000"/>
        </w:rPr>
        <w:t xml:space="preserve"> Қазақстан Республикасының азаматтары мен оралмандарды медициналық-санитариялық алғашқы көмек көрсететін денсаулық сақтау субъектілеріне бекіту науқанына қатысу үшін әлеуетті қызметтер берушілерді айқындау рәсімін болмады деп тану және оны қайта өткізу туралы хаттама</w:t>
      </w:r>
    </w:p>
    <w:bookmarkEnd w:id="91"/>
    <w:p>
      <w:pPr>
        <w:spacing w:after="0"/>
        <w:ind w:left="0"/>
        <w:jc w:val="both"/>
      </w:pPr>
      <w:r>
        <w:rPr>
          <w:rFonts w:ascii="Times New Roman"/>
          <w:b w:val="false"/>
          <w:i w:val="false"/>
          <w:color w:val="000000"/>
          <w:sz w:val="28"/>
        </w:rPr>
        <w:t>
      ______________________                                                           20__ жылғы "___" 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Мынадай құрамдағы комиссия: 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 тегі, аты, әкесінің аты</w:t>
      </w:r>
    </w:p>
    <w:p>
      <w:pPr>
        <w:spacing w:after="0"/>
        <w:ind w:left="0"/>
        <w:jc w:val="both"/>
      </w:pPr>
      <w:r>
        <w:rPr>
          <w:rFonts w:ascii="Times New Roman"/>
          <w:b w:val="false"/>
          <w:i w:val="false"/>
          <w:color w:val="000000"/>
          <w:sz w:val="28"/>
        </w:rPr>
        <w:t>
                                                                      (бар болса), лауазымы)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(тиісті себебі: Қазақстан Республикасының азаматтары мен оралмандарды МСАК көрсететін денсаулық сақтау субъектілеріне бекіту науқанына қатысу үшін әлеуетті қызметтер берушілерді айқындау рәсіміне қатысуға арналған өтінімнің (бұдан әрі – қатысуға өтінім) болмауы; қатысуға өтінім берген әлеуетті қызметтер берушілердің ешқайсысының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қағидаларымен</w:t>
      </w:r>
      <w:r>
        <w:rPr>
          <w:rFonts w:ascii="Times New Roman"/>
          <w:b w:val="false"/>
          <w:i w:val="false"/>
          <w:color w:val="000000"/>
          <w:sz w:val="28"/>
        </w:rPr>
        <w:t xml:space="preserve"> (бұдан әрі – Қағидалар) қойылатын талаптарға сәйкес келмеуі; МСАК әлеуетті қызметтер берушілердің ешқайсысының ұсынған құжаттары Қағидалармен қойылатын талаптарға сәйкес келмейді) байланысты ашық дауыс беру арқылы мынадай ШЕШІМ ШЫҒАРДЫ:</w:t>
      </w:r>
    </w:p>
    <w:p>
      <w:pPr>
        <w:spacing w:after="0"/>
        <w:ind w:left="0"/>
        <w:jc w:val="both"/>
      </w:pPr>
      <w:r>
        <w:rPr>
          <w:rFonts w:ascii="Times New Roman"/>
          <w:b w:val="false"/>
          <w:i w:val="false"/>
          <w:color w:val="000000"/>
          <w:sz w:val="28"/>
        </w:rPr>
        <w:t>
      1) Қазақстан Республикасының азаматтары мен оралмандарды МСАК көрсететін денсаулық сақтау субъектілеріне бекіту науқанына қатысу үшін әлеуетті қызметтер берушілерді айқындау рәсімі өткізілмеді деп танылсын және ол 20__жылғы "___" ____________ мерзімге дейін қайта өткізілсін;</w:t>
      </w:r>
    </w:p>
    <w:p>
      <w:pPr>
        <w:spacing w:after="0"/>
        <w:ind w:left="0"/>
        <w:jc w:val="both"/>
      </w:pPr>
      <w:r>
        <w:rPr>
          <w:rFonts w:ascii="Times New Roman"/>
          <w:b w:val="false"/>
          <w:i w:val="false"/>
          <w:color w:val="000000"/>
          <w:sz w:val="28"/>
        </w:rPr>
        <w:t>
      2) ДСБ ____________________________________________</w:t>
      </w:r>
    </w:p>
    <w:p>
      <w:pPr>
        <w:spacing w:after="0"/>
        <w:ind w:left="0"/>
        <w:jc w:val="both"/>
      </w:pPr>
      <w:r>
        <w:rPr>
          <w:rFonts w:ascii="Times New Roman"/>
          <w:b w:val="false"/>
          <w:i w:val="false"/>
          <w:color w:val="000000"/>
          <w:sz w:val="28"/>
        </w:rPr>
        <w:t>
                                                            (ДСБ-ның атауы)</w:t>
      </w:r>
    </w:p>
    <w:p>
      <w:pPr>
        <w:spacing w:after="0"/>
        <w:ind w:left="0"/>
        <w:jc w:val="both"/>
      </w:pPr>
      <w:r>
        <w:rPr>
          <w:rFonts w:ascii="Times New Roman"/>
          <w:b w:val="false"/>
          <w:i w:val="false"/>
          <w:color w:val="000000"/>
          <w:sz w:val="28"/>
        </w:rPr>
        <w:t>
      20__ жылғы "___" ________ дейінгі мерзімде 20__ жылғы "___" _________</w:t>
      </w:r>
      <w:r>
        <w:br/>
      </w:r>
      <w:r>
        <w:rPr>
          <w:rFonts w:ascii="Times New Roman"/>
          <w:b w:val="false"/>
          <w:i w:val="false"/>
          <w:color w:val="000000"/>
          <w:sz w:val="28"/>
        </w:rPr>
        <w:t>Қазақстан Республикасының азаматтары мен оралмандарды МСАК көрсететін денсаулық сақтау субъектілеріне бекіту науқанына қатысу үшін әлеуетті қызметтер берушілерді айқындау рәсімі өткізілмеді деп тану және оны қайта</w:t>
      </w:r>
      <w:r>
        <w:br/>
      </w:r>
      <w:r>
        <w:rPr>
          <w:rFonts w:ascii="Times New Roman"/>
          <w:b w:val="false"/>
          <w:i w:val="false"/>
          <w:color w:val="000000"/>
          <w:sz w:val="28"/>
        </w:rPr>
        <w:t>өткізу туралы жариялау үшін хабарландырудың мәтінін жіберсін.</w:t>
      </w:r>
    </w:p>
    <w:p>
      <w:pPr>
        <w:spacing w:after="0"/>
        <w:ind w:left="0"/>
        <w:jc w:val="both"/>
      </w:pPr>
      <w:r>
        <w:rPr>
          <w:rFonts w:ascii="Times New Roman"/>
          <w:b w:val="false"/>
          <w:i w:val="false"/>
          <w:color w:val="000000"/>
          <w:sz w:val="28"/>
        </w:rPr>
        <w:t>
      Бұл шешім үшін дауыс берді: ИӘ ________________________ дауыс;</w:t>
      </w:r>
    </w:p>
    <w:p>
      <w:pPr>
        <w:spacing w:after="0"/>
        <w:ind w:left="0"/>
        <w:jc w:val="both"/>
      </w:pPr>
      <w:r>
        <w:rPr>
          <w:rFonts w:ascii="Times New Roman"/>
          <w:b w:val="false"/>
          <w:i w:val="false"/>
          <w:color w:val="000000"/>
          <w:sz w:val="28"/>
        </w:rPr>
        <w:t>
                                                                     ЖОҚ ________________________ дауыс.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 және хатшысының тегі, аты,</w:t>
      </w:r>
    </w:p>
    <w:p>
      <w:pPr>
        <w:spacing w:after="0"/>
        <w:ind w:left="0"/>
        <w:jc w:val="both"/>
      </w:pPr>
      <w:r>
        <w:rPr>
          <w:rFonts w:ascii="Times New Roman"/>
          <w:b w:val="false"/>
          <w:i w:val="false"/>
          <w:color w:val="000000"/>
          <w:sz w:val="28"/>
        </w:rPr>
        <w:t>
                                                    әкесінің аты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7" w:id="92"/>
    <w:p>
      <w:pPr>
        <w:spacing w:after="0"/>
        <w:ind w:left="0"/>
        <w:jc w:val="left"/>
      </w:pPr>
      <w:r>
        <w:rPr>
          <w:rFonts w:ascii="Times New Roman"/>
          <w:b/>
          <w:i w:val="false"/>
          <w:color w:val="000000"/>
        </w:rPr>
        <w:t xml:space="preserve"> Тегін медициналық көмектің кепілдік берілген көлемі қызметтерін  берушіні таңдау рәсімін өткізу туралы хабарлама</w:t>
      </w:r>
    </w:p>
    <w:bookmarkEnd w:id="9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(тапсырыс берушінің атауы, пошталық және электрондық мекенжайы)</w:t>
      </w:r>
    </w:p>
    <w:p>
      <w:pPr>
        <w:spacing w:after="0"/>
        <w:ind w:left="0"/>
        <w:jc w:val="both"/>
      </w:pPr>
      <w:r>
        <w:rPr>
          <w:rFonts w:ascii="Times New Roman"/>
          <w:b w:val="false"/>
          <w:i w:val="false"/>
          <w:color w:val="000000"/>
          <w:sz w:val="28"/>
        </w:rPr>
        <w:t>
      _______ жылға тегін медициналық көмектің кепілдік берілген көлемін көрсету жөніндегі қызметтер берушіні (бұдан әрі – ТМККК көрсету бойынша қызметтер) таңдау рәсімін (бұдан әрі – рәсім) өткізу туралы хабарлайды:</w:t>
      </w:r>
    </w:p>
    <w:p>
      <w:pPr>
        <w:spacing w:after="0"/>
        <w:ind w:left="0"/>
        <w:jc w:val="both"/>
      </w:pPr>
      <w:r>
        <w:rPr>
          <w:rFonts w:ascii="Times New Roman"/>
          <w:b w:val="false"/>
          <w:i w:val="false"/>
          <w:color w:val="000000"/>
          <w:sz w:val="28"/>
        </w:rPr>
        <w:t>
      медициналық көмектің түрі(-лері) бойынша: __________________________;</w:t>
      </w:r>
    </w:p>
    <w:p>
      <w:pPr>
        <w:spacing w:after="0"/>
        <w:ind w:left="0"/>
        <w:jc w:val="both"/>
      </w:pPr>
      <w:r>
        <w:rPr>
          <w:rFonts w:ascii="Times New Roman"/>
          <w:b w:val="false"/>
          <w:i w:val="false"/>
          <w:color w:val="000000"/>
          <w:sz w:val="28"/>
        </w:rPr>
        <w:t>
      медициналық көмектің нысаны(-дары) бойынша: ________________________.</w:t>
      </w:r>
    </w:p>
    <w:p>
      <w:pPr>
        <w:spacing w:after="0"/>
        <w:ind w:left="0"/>
        <w:jc w:val="both"/>
      </w:pPr>
      <w:r>
        <w:rPr>
          <w:rFonts w:ascii="Times New Roman"/>
          <w:b w:val="false"/>
          <w:i w:val="false"/>
          <w:color w:val="000000"/>
          <w:sz w:val="28"/>
        </w:rPr>
        <w:t>
      ТМККК көрсету жөніндегі қызметтер 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w:t>
      </w:r>
    </w:p>
    <w:p>
      <w:pPr>
        <w:spacing w:after="0"/>
        <w:ind w:left="0"/>
        <w:jc w:val="both"/>
      </w:pPr>
      <w:r>
        <w:rPr>
          <w:rFonts w:ascii="Times New Roman"/>
          <w:b w:val="false"/>
          <w:i w:val="false"/>
          <w:color w:val="000000"/>
          <w:sz w:val="28"/>
        </w:rPr>
        <w:t>
                                                                                                  және астананың атауы)</w:t>
      </w:r>
    </w:p>
    <w:p>
      <w:pPr>
        <w:spacing w:after="0"/>
        <w:ind w:left="0"/>
        <w:jc w:val="both"/>
      </w:pPr>
      <w:r>
        <w:rPr>
          <w:rFonts w:ascii="Times New Roman"/>
          <w:b w:val="false"/>
          <w:i w:val="false"/>
          <w:color w:val="000000"/>
          <w:sz w:val="28"/>
        </w:rPr>
        <w:t>
      аумағында көрсетілуі тиіс.</w:t>
      </w:r>
    </w:p>
    <w:p>
      <w:pPr>
        <w:spacing w:after="0"/>
        <w:ind w:left="0"/>
        <w:jc w:val="both"/>
      </w:pPr>
      <w:r>
        <w:rPr>
          <w:rFonts w:ascii="Times New Roman"/>
          <w:b w:val="false"/>
          <w:i w:val="false"/>
          <w:color w:val="000000"/>
          <w:sz w:val="28"/>
        </w:rPr>
        <w:t xml:space="preserve">
      Рәсімге қатысуға өтінімдер және нысандары __________________________________ </w:t>
      </w:r>
    </w:p>
    <w:p>
      <w:pPr>
        <w:spacing w:after="0"/>
        <w:ind w:left="0"/>
        <w:jc w:val="both"/>
      </w:pPr>
      <w:r>
        <w:rPr>
          <w:rFonts w:ascii="Times New Roman"/>
          <w:b w:val="false"/>
          <w:i w:val="false"/>
          <w:color w:val="000000"/>
          <w:sz w:val="28"/>
        </w:rPr>
        <w:t>
                                                                                                                  (интернет-ресурс)</w:t>
      </w:r>
    </w:p>
    <w:p>
      <w:pPr>
        <w:spacing w:after="0"/>
        <w:ind w:left="0"/>
        <w:jc w:val="both"/>
      </w:pPr>
      <w:r>
        <w:rPr>
          <w:rFonts w:ascii="Times New Roman"/>
          <w:b w:val="false"/>
          <w:i w:val="false"/>
          <w:color w:val="000000"/>
          <w:sz w:val="28"/>
        </w:rPr>
        <w:t>
      интернет-ресурсында орналасқан қоса берілген құжаттардың тізбесін әлеуетті қызметтер берушілер ____________________________________________________________________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мекенжайы бойынша, № ______ кабинетке немесе "Азаматтарға арналған үкімет" мемлекеттік корпорациясы" КЕАҚ-ның (бұдан әрі – Мемлекеттік корпорация) ________ облысы бойынша "Халыққа қызмет көрсету орталығы" Департаментіне ұсынады.</w:t>
      </w:r>
    </w:p>
    <w:p>
      <w:pPr>
        <w:spacing w:after="0"/>
        <w:ind w:left="0"/>
        <w:jc w:val="both"/>
      </w:pPr>
      <w:r>
        <w:rPr>
          <w:rFonts w:ascii="Times New Roman"/>
          <w:b w:val="false"/>
          <w:i w:val="false"/>
          <w:color w:val="000000"/>
          <w:sz w:val="28"/>
        </w:rPr>
        <w:t>
      Рәсімге қатысуға өтінімдерді және оларға қоса берілетін құжаттарды Тапсырыс берушіге тапсырудың соңғы мерзімі "___" ___________ сағат ___________ дейін немесе Мемлекеттік корпорация арқылы "___" ___________ сағат ___________ дейін.</w:t>
      </w:r>
    </w:p>
    <w:p>
      <w:pPr>
        <w:spacing w:after="0"/>
        <w:ind w:left="0"/>
        <w:jc w:val="both"/>
      </w:pPr>
      <w:r>
        <w:rPr>
          <w:rFonts w:ascii="Times New Roman"/>
          <w:b w:val="false"/>
          <w:i w:val="false"/>
          <w:color w:val="000000"/>
          <w:sz w:val="28"/>
        </w:rPr>
        <w:t>
      Рәсімге қатысуға арналған өтінімдер 20__ жылғы "___" _________, сағат ___________ мына мекенжай бойынша: ___________, № _____________ кабинетте қаралатын болады.</w:t>
      </w:r>
    </w:p>
    <w:p>
      <w:pPr>
        <w:spacing w:after="0"/>
        <w:ind w:left="0"/>
        <w:jc w:val="both"/>
      </w:pPr>
      <w:r>
        <w:rPr>
          <w:rFonts w:ascii="Times New Roman"/>
          <w:b w:val="false"/>
          <w:i w:val="false"/>
          <w:color w:val="000000"/>
          <w:sz w:val="28"/>
        </w:rPr>
        <w:t>
      Қосымша ақпаратты және анықтаманы мынадай телефон(дар) арқылы алуға болады: ___________________________________________________________________.</w:t>
      </w:r>
    </w:p>
    <w:p>
      <w:pPr>
        <w:spacing w:after="0"/>
        <w:ind w:left="0"/>
        <w:jc w:val="both"/>
      </w:pPr>
      <w:r>
        <w:rPr>
          <w:rFonts w:ascii="Times New Roman"/>
          <w:b w:val="false"/>
          <w:i w:val="false"/>
          <w:color w:val="000000"/>
          <w:sz w:val="28"/>
        </w:rPr>
        <w:t>
                              (қаланың коды мен телефон(-дардың) нөмірі(-лері)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Тапсырыс берушіге 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bookmarkStart w:name="z230" w:id="93"/>
    <w:p>
      <w:pPr>
        <w:spacing w:after="0"/>
        <w:ind w:left="0"/>
        <w:jc w:val="left"/>
      </w:pPr>
      <w:r>
        <w:rPr>
          <w:rFonts w:ascii="Times New Roman"/>
          <w:b/>
          <w:i w:val="false"/>
          <w:color w:val="000000"/>
        </w:rPr>
        <w:t xml:space="preserve"> Тегін медициналық көмектің кепілдік берілген көлемі қызметтерін берушіні таңдау рәсіміне қатысуға арналған өтінім</w:t>
      </w:r>
    </w:p>
    <w:bookmarkEnd w:id="93"/>
    <w:bookmarkStart w:name="z231" w:id="94"/>
    <w:p>
      <w:pPr>
        <w:spacing w:after="0"/>
        <w:ind w:left="0"/>
        <w:jc w:val="both"/>
      </w:pPr>
      <w:r>
        <w:rPr>
          <w:rFonts w:ascii="Times New Roman"/>
          <w:b w:val="false"/>
          <w:i w:val="false"/>
          <w:color w:val="000000"/>
          <w:sz w:val="28"/>
        </w:rPr>
        <w:t>
      1. Тегін медициналық көмектің кепілдік берілген көлемін көрсету жөніндегі қызметтер берушіні (бұдан әрі - әлеуетті қызметтер беруші) таңдау рәсіміне қатысуға ниет білдірген заңды (жеке) тұлға туралы мәліметтер:</w:t>
      </w:r>
    </w:p>
    <w:bookmarkEnd w:id="94"/>
    <w:p>
      <w:pPr>
        <w:spacing w:after="0"/>
        <w:ind w:left="0"/>
        <w:jc w:val="both"/>
      </w:pPr>
      <w:r>
        <w:rPr>
          <w:rFonts w:ascii="Times New Roman"/>
          <w:b w:val="false"/>
          <w:i w:val="false"/>
          <w:color w:val="000000"/>
          <w:sz w:val="28"/>
        </w:rPr>
        <w:t>
      әлеуетті қызметтер берушінің заңды, пошталық мекенжайы және байланыс телефондары;</w:t>
      </w:r>
    </w:p>
    <w:p>
      <w:pPr>
        <w:spacing w:after="0"/>
        <w:ind w:left="0"/>
        <w:jc w:val="both"/>
      </w:pPr>
      <w:r>
        <w:rPr>
          <w:rFonts w:ascii="Times New Roman"/>
          <w:b w:val="false"/>
          <w:i w:val="false"/>
          <w:color w:val="000000"/>
          <w:sz w:val="28"/>
        </w:rPr>
        <w:t>
      әлеуетті қызметтер берушінің банк деректемелері (ЖСН, БСН, ЖСК), сондай-ақ әлеуетті қызметтер берушіге қызмет көрсететін банктің немесе оның филиалының толық атауы және мекенжайы;</w:t>
      </w:r>
    </w:p>
    <w:p>
      <w:pPr>
        <w:spacing w:after="0"/>
        <w:ind w:left="0"/>
        <w:jc w:val="both"/>
      </w:pPr>
      <w:r>
        <w:rPr>
          <w:rFonts w:ascii="Times New Roman"/>
          <w:b w:val="false"/>
          <w:i w:val="false"/>
          <w:color w:val="000000"/>
          <w:sz w:val="28"/>
        </w:rPr>
        <w:t>
      әлеуетті қызметтер беруші басшысының тегі, аты, әкесінің аты (бар болса).</w:t>
      </w:r>
    </w:p>
    <w:bookmarkStart w:name="z232" w:id="95"/>
    <w:p>
      <w:pPr>
        <w:spacing w:after="0"/>
        <w:ind w:left="0"/>
        <w:jc w:val="both"/>
      </w:pPr>
      <w:r>
        <w:rPr>
          <w:rFonts w:ascii="Times New Roman"/>
          <w:b w:val="false"/>
          <w:i w:val="false"/>
          <w:color w:val="000000"/>
          <w:sz w:val="28"/>
        </w:rPr>
        <w:t>
      2. Мынадай медициналық көмектің нысаны(-дары) бойынша:</w:t>
      </w:r>
    </w:p>
    <w:bookmarkEnd w:id="95"/>
    <w:p>
      <w:pPr>
        <w:spacing w:after="0"/>
        <w:ind w:left="0"/>
        <w:jc w:val="both"/>
      </w:pPr>
      <w:r>
        <w:rPr>
          <w:rFonts w:ascii="Times New Roman"/>
          <w:b w:val="false"/>
          <w:i w:val="false"/>
          <w:color w:val="000000"/>
          <w:sz w:val="28"/>
        </w:rPr>
        <w:t>
      ____________________________, оның ішінде мынадай жоғары технологиялық медициналық қызметтер (ЖТМҚ) бойынша: _______________ мынадай медициналық көмектің түріне(-леріне) өтінім береді: ____________________.</w:t>
      </w:r>
    </w:p>
    <w:bookmarkStart w:name="z233" w:id="96"/>
    <w:p>
      <w:pPr>
        <w:spacing w:after="0"/>
        <w:ind w:left="0"/>
        <w:jc w:val="both"/>
      </w:pPr>
      <w:r>
        <w:rPr>
          <w:rFonts w:ascii="Times New Roman"/>
          <w:b w:val="false"/>
          <w:i w:val="false"/>
          <w:color w:val="000000"/>
          <w:sz w:val="28"/>
        </w:rPr>
        <w:t>
      3. ________________________________________________________________________________</w:t>
      </w:r>
    </w:p>
    <w:bookmarkEnd w:id="96"/>
    <w:p>
      <w:pPr>
        <w:spacing w:after="0"/>
        <w:ind w:left="0"/>
        <w:jc w:val="both"/>
      </w:pPr>
      <w:r>
        <w:rPr>
          <w:rFonts w:ascii="Times New Roman"/>
          <w:b w:val="false"/>
          <w:i w:val="false"/>
          <w:color w:val="000000"/>
          <w:sz w:val="28"/>
        </w:rPr>
        <w:t xml:space="preserve">
                                               (әлеуетті қызметтер берушінің атауы) </w:t>
      </w:r>
    </w:p>
    <w:p>
      <w:pPr>
        <w:spacing w:after="0"/>
        <w:ind w:left="0"/>
        <w:jc w:val="both"/>
      </w:pPr>
      <w:r>
        <w:rPr>
          <w:rFonts w:ascii="Times New Roman"/>
          <w:b w:val="false"/>
          <w:i w:val="false"/>
          <w:color w:val="000000"/>
          <w:sz w:val="28"/>
        </w:rPr>
        <w:t xml:space="preserve">
      осы өтініммен Қазақстан Республикасы Денсаулық сақтау және әлеуметтік даму министрінің міндетін атқарушының 2015 жылғы 30 шілдедегі № 638 бұйрығымен (Қазақстан Республикасының нормативтік құқықтық актілерін мемлекеттік тіркеу тізілімінде № 11960 болып тіркелген)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талаптар мен шарттарға сәйкес әлеуетті қызметтер беруші ретінде тегін медициналық көмектің кепілдік берілген көлемін көрсету жөніндегі қызметтер берушілерді таңдау рәсіміне қатысуға ниет білдіреді.</w:t>
      </w:r>
    </w:p>
    <w:bookmarkStart w:name="z234" w:id="97"/>
    <w:p>
      <w:pPr>
        <w:spacing w:after="0"/>
        <w:ind w:left="0"/>
        <w:jc w:val="both"/>
      </w:pPr>
      <w:r>
        <w:rPr>
          <w:rFonts w:ascii="Times New Roman"/>
          <w:b w:val="false"/>
          <w:i w:val="false"/>
          <w:color w:val="000000"/>
          <w:sz w:val="28"/>
        </w:rPr>
        <w:t>
      4. Осы өтініммен әлеуетті қызметтер берушіге қойылатын талаптардың бұзылмағанын және ұсынылған мәліметтердің дұрыстығын растайды.</w:t>
      </w:r>
    </w:p>
    <w:bookmarkEnd w:id="97"/>
    <w:p>
      <w:pPr>
        <w:spacing w:after="0"/>
        <w:ind w:left="0"/>
        <w:jc w:val="both"/>
      </w:pPr>
      <w:r>
        <w:rPr>
          <w:rFonts w:ascii="Times New Roman"/>
          <w:b w:val="false"/>
          <w:i w:val="false"/>
          <w:color w:val="000000"/>
          <w:sz w:val="28"/>
        </w:rPr>
        <w:t>
      Қосымша: _______________________________________________________________</w:t>
      </w:r>
    </w:p>
    <w:p>
      <w:pPr>
        <w:spacing w:after="0"/>
        <w:ind w:left="0"/>
        <w:jc w:val="both"/>
      </w:pPr>
      <w:r>
        <w:rPr>
          <w:rFonts w:ascii="Times New Roman"/>
          <w:b w:val="false"/>
          <w:i w:val="false"/>
          <w:color w:val="000000"/>
          <w:sz w:val="28"/>
        </w:rPr>
        <w:t>
                                              (парақтардың санын көрсете отырып, құжаттың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(әлеуетті қызметтер беруші басшысының лауазымы, тегі, аты, </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bookmarkStart w:name="z236" w:id="98"/>
    <w:p>
      <w:pPr>
        <w:spacing w:after="0"/>
        <w:ind w:left="0"/>
        <w:jc w:val="left"/>
      </w:pPr>
      <w:r>
        <w:rPr>
          <w:rFonts w:ascii="Times New Roman"/>
          <w:b/>
          <w:i w:val="false"/>
          <w:color w:val="000000"/>
        </w:rPr>
        <w:t xml:space="preserve"> кепілдік міндеттемесі</w:t>
      </w:r>
    </w:p>
    <w:bookmarkEnd w:id="98"/>
    <w:p>
      <w:pPr>
        <w:spacing w:after="0"/>
        <w:ind w:left="0"/>
        <w:jc w:val="both"/>
      </w:pPr>
      <w:r>
        <w:rPr>
          <w:rFonts w:ascii="Times New Roman"/>
          <w:b w:val="false"/>
          <w:i w:val="false"/>
          <w:color w:val="000000"/>
          <w:sz w:val="28"/>
        </w:rPr>
        <w:t>
      мынадай ақпаратты қоса бере отырып, медициналық көмекті үздіксіз жүзеге асыруды қамтамасыз ету үшін кемінде бір ай мерзімге дәрілік заттардың, медициналық мақсаттағы бұйымдардың және тамақ өнімдері қорының болуына кепілдік береді:</w:t>
      </w:r>
    </w:p>
    <w:bookmarkStart w:name="z237" w:id="99"/>
    <w:p>
      <w:pPr>
        <w:spacing w:after="0"/>
        <w:ind w:left="0"/>
        <w:jc w:val="both"/>
      </w:pPr>
      <w:r>
        <w:rPr>
          <w:rFonts w:ascii="Times New Roman"/>
          <w:b w:val="false"/>
          <w:i w:val="false"/>
          <w:color w:val="000000"/>
          <w:sz w:val="28"/>
        </w:rPr>
        <w:t>
      1. Дәрілік заттардың қорлары туралы ақпарат</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100"/>
    <w:p>
      <w:pPr>
        <w:spacing w:after="0"/>
        <w:ind w:left="0"/>
        <w:jc w:val="both"/>
      </w:pPr>
      <w:r>
        <w:rPr>
          <w:rFonts w:ascii="Times New Roman"/>
          <w:b w:val="false"/>
          <w:i w:val="false"/>
          <w:color w:val="000000"/>
          <w:sz w:val="28"/>
        </w:rPr>
        <w:t>
      2. Медициналық мақсаттағы бұйымдардың қорлары туралы ақпарат</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978"/>
        <w:gridCol w:w="2330"/>
        <w:gridCol w:w="2331"/>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мақсаттағы бұйымның атауы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теңге</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Тамақ өнімдерінің қорлары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101"/>
    <w:p>
      <w:pPr>
        <w:spacing w:after="0"/>
        <w:ind w:left="0"/>
        <w:jc w:val="both"/>
      </w:pPr>
      <w:r>
        <w:rPr>
          <w:rFonts w:ascii="Times New Roman"/>
          <w:b w:val="false"/>
          <w:i w:val="false"/>
          <w:color w:val="000000"/>
          <w:sz w:val="28"/>
        </w:rPr>
        <w:t>
      Ескертпе:</w:t>
      </w:r>
    </w:p>
    <w:bookmarkEnd w:id="101"/>
    <w:p>
      <w:pPr>
        <w:spacing w:after="0"/>
        <w:ind w:left="0"/>
        <w:jc w:val="both"/>
      </w:pPr>
      <w:r>
        <w:rPr>
          <w:rFonts w:ascii="Times New Roman"/>
          <w:b w:val="false"/>
          <w:i w:val="false"/>
          <w:color w:val="000000"/>
          <w:sz w:val="28"/>
        </w:rPr>
        <w:t xml:space="preserve">
      * Шарттық негізде Қазақстан Республикасы Ұлттық экономика министрінің 2015 жылғы 19 наурыздағы № 234 бұйрығымен (Қазақстан Республикасының нормативтік құқықтық актілерін мемлекеттік тіркеу тізілімінде № 10982 болып тіркелген) бекітілген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келетін қоғамдық тамақтану объектісін тартқан жағдайда, науқастарды тамақтандыруды ұйымдастыру жөніндегі қызметтерді жүргізуге жасалған шарттардың көшірмелері қоса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2378"/>
        <w:gridCol w:w="2301"/>
        <w:gridCol w:w="2302"/>
        <w:gridCol w:w="2942"/>
      </w:tblGrid>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r>
              <w:rPr>
                <w:rFonts w:ascii="Times New Roman"/>
                <w:b w:val="false"/>
                <w:i w:val="false"/>
                <w:color w:val="000000"/>
                <w:sz w:val="20"/>
              </w:rPr>
              <w:t xml:space="preserve"> </w:t>
            </w:r>
            <w:r>
              <w:rPr>
                <w:rFonts w:ascii="Times New Roman"/>
                <w:b/>
                <w:i w:val="false"/>
                <w:color w:val="000000"/>
                <w:sz w:val="20"/>
              </w:rPr>
              <w:t>ЖСН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берушінің атауы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шартының</w:t>
            </w:r>
            <w:r>
              <w:br/>
            </w:r>
            <w:r>
              <w:rPr>
                <w:rFonts w:ascii="Times New Roman"/>
                <w:b w:val="false"/>
                <w:i w:val="false"/>
                <w:color w:val="000000"/>
                <w:sz w:val="20"/>
              </w:rPr>
              <w:t>
</w:t>
            </w:r>
            <w:r>
              <w:rPr>
                <w:rFonts w:ascii="Times New Roman"/>
                <w:b/>
                <w:i w:val="false"/>
                <w:color w:val="000000"/>
                <w:sz w:val="20"/>
              </w:rPr>
              <w:t>№ мен күні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берушінің орналасу мекенжайы</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(әлеуетті қызметтер беруші басшысының лауазымы, тегі, аты, </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102"/>
    <w:p>
      <w:pPr>
        <w:spacing w:after="0"/>
        <w:ind w:left="0"/>
        <w:jc w:val="left"/>
      </w:pPr>
      <w:r>
        <w:rPr>
          <w:rFonts w:ascii="Times New Roman"/>
          <w:b/>
          <w:i w:val="false"/>
          <w:color w:val="000000"/>
        </w:rPr>
        <w:t xml:space="preserve"> Денсаулық сақтау саласындағы стандарттарға сәйкестігі жөніндегі кепілхат</w:t>
      </w:r>
    </w:p>
    <w:bookmarkEnd w:id="102"/>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p>
      <w:pPr>
        <w:spacing w:after="0"/>
        <w:ind w:left="0"/>
        <w:jc w:val="both"/>
      </w:pPr>
      <w:r>
        <w:rPr>
          <w:rFonts w:ascii="Times New Roman"/>
          <w:b w:val="false"/>
          <w:i w:val="false"/>
          <w:color w:val="000000"/>
          <w:sz w:val="28"/>
        </w:rPr>
        <w:t xml:space="preserve">
      қолданылуының барлық кезеңіне шарт жасасу кезінде денсаулық сақтау саласындағы стандарттарға сәйкестігіне кепілдік береді: </w:t>
      </w:r>
    </w:p>
    <w:p>
      <w:pPr>
        <w:spacing w:after="0"/>
        <w:ind w:left="0"/>
        <w:jc w:val="both"/>
      </w:pPr>
      <w:r>
        <w:rPr>
          <w:rFonts w:ascii="Times New Roman"/>
          <w:b w:val="false"/>
          <w:i w:val="false"/>
          <w:color w:val="000000"/>
          <w:sz w:val="28"/>
        </w:rPr>
        <w:t>
      ____________________________________________________________ сәйкес.</w:t>
      </w:r>
    </w:p>
    <w:p>
      <w:pPr>
        <w:spacing w:after="0"/>
        <w:ind w:left="0"/>
        <w:jc w:val="both"/>
      </w:pPr>
      <w:r>
        <w:rPr>
          <w:rFonts w:ascii="Times New Roman"/>
          <w:b w:val="false"/>
          <w:i w:val="false"/>
          <w:color w:val="000000"/>
          <w:sz w:val="28"/>
        </w:rPr>
        <w:t xml:space="preserve">
      (уәкілетті орган бекіткен нормативтік-құқықтық актінің нөмірі мен күні және толық атауы көрсетілсін)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(әлеуетті қызметтер беруші басшысының лауазымы, тегі, аты, </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103"/>
    <w:p>
      <w:pPr>
        <w:spacing w:after="0"/>
        <w:ind w:left="0"/>
        <w:jc w:val="left"/>
      </w:pPr>
      <w:r>
        <w:rPr>
          <w:rFonts w:ascii="Times New Roman"/>
          <w:b/>
          <w:i w:val="false"/>
          <w:color w:val="000000"/>
        </w:rPr>
        <w:t xml:space="preserve"> Кепілдік міндеттеме</w:t>
      </w:r>
    </w:p>
    <w:bookmarkEnd w:id="10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p>
      <w:pPr>
        <w:spacing w:after="0"/>
        <w:ind w:left="0"/>
        <w:jc w:val="both"/>
      </w:pPr>
      <w:r>
        <w:rPr>
          <w:rFonts w:ascii="Times New Roman"/>
          <w:b w:val="false"/>
          <w:i w:val="false"/>
          <w:color w:val="000000"/>
          <w:sz w:val="28"/>
        </w:rPr>
        <w:t xml:space="preserve">
      мынадай ақпаратты қоса бере отырып, медициналық көмекті үздіксіз жүзеге асыруды қамтамасыз ету үшін көлік құралының болуына кепілдік береді: </w:t>
      </w:r>
    </w:p>
    <w:bookmarkStart w:name="z244" w:id="104"/>
    <w:p>
      <w:pPr>
        <w:spacing w:after="0"/>
        <w:ind w:left="0"/>
        <w:jc w:val="both"/>
      </w:pPr>
      <w:r>
        <w:rPr>
          <w:rFonts w:ascii="Times New Roman"/>
          <w:b w:val="false"/>
          <w:i w:val="false"/>
          <w:color w:val="000000"/>
          <w:sz w:val="28"/>
        </w:rPr>
        <w:t>
      1. Көлік құралдарының болуы туралы ақпарат:</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105"/>
    <w:p>
      <w:pPr>
        <w:spacing w:after="0"/>
        <w:ind w:left="0"/>
        <w:jc w:val="both"/>
      </w:pPr>
      <w:r>
        <w:rPr>
          <w:rFonts w:ascii="Times New Roman"/>
          <w:b w:val="false"/>
          <w:i w:val="false"/>
          <w:color w:val="000000"/>
          <w:sz w:val="28"/>
        </w:rPr>
        <w:t>
      Ескертпе:</w:t>
      </w:r>
    </w:p>
    <w:bookmarkEnd w:id="105"/>
    <w:p>
      <w:pPr>
        <w:spacing w:after="0"/>
        <w:ind w:left="0"/>
        <w:jc w:val="both"/>
      </w:pPr>
      <w:r>
        <w:rPr>
          <w:rFonts w:ascii="Times New Roman"/>
          <w:b w:val="false"/>
          <w:i w:val="false"/>
          <w:color w:val="000000"/>
          <w:sz w:val="28"/>
        </w:rPr>
        <w:t>
      * Көлік қызметтерін көрсететін ұйымды тартқан жағдайда, көлік қызметтерін ұсынуды ұйымдастыру жөнінде жасалған шарттардың көшірмелері қоса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260"/>
        <w:gridCol w:w="2187"/>
        <w:gridCol w:w="2796"/>
        <w:gridCol w:w="2797"/>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r>
              <w:br/>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r>
              <w:rPr>
                <w:rFonts w:ascii="Times New Roman"/>
                <w:b w:val="false"/>
                <w:i w:val="false"/>
                <w:color w:val="000000"/>
                <w:sz w:val="20"/>
              </w:rPr>
              <w:t xml:space="preserve"> </w:t>
            </w:r>
            <w:r>
              <w:rPr>
                <w:rFonts w:ascii="Times New Roman"/>
                <w:b/>
                <w:i w:val="false"/>
                <w:color w:val="000000"/>
                <w:sz w:val="20"/>
              </w:rPr>
              <w:t>ЖСН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берушінің атауы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 мен күні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берушінің орналасу мекенжайы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(әлеуетті қызметтер беруші басшысының лауазымы, тегі, аты, </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bookmarkStart w:name="z247" w:id="106"/>
    <w:p>
      <w:pPr>
        <w:spacing w:after="0"/>
        <w:ind w:left="0"/>
        <w:jc w:val="left"/>
      </w:pPr>
      <w:r>
        <w:rPr>
          <w:rFonts w:ascii="Times New Roman"/>
          <w:b/>
          <w:i w:val="false"/>
          <w:color w:val="000000"/>
        </w:rPr>
        <w:t xml:space="preserve"> медициналық көмектің түрлері мен нысандары туралы мәліметтер</w:t>
      </w:r>
    </w:p>
    <w:bookmarkEnd w:id="106"/>
    <w:bookmarkStart w:name="z248" w:id="107"/>
    <w:p>
      <w:pPr>
        <w:spacing w:after="0"/>
        <w:ind w:left="0"/>
        <w:jc w:val="both"/>
      </w:pPr>
      <w:r>
        <w:rPr>
          <w:rFonts w:ascii="Times New Roman"/>
          <w:b w:val="false"/>
          <w:i w:val="false"/>
          <w:color w:val="000000"/>
          <w:sz w:val="28"/>
        </w:rPr>
        <w:t>
      1. МСАК ұйымдарына соңғы 3 жылда бекітілген халық туралы мәліметтер*: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662"/>
        <w:gridCol w:w="807"/>
        <w:gridCol w:w="2662"/>
        <w:gridCol w:w="807"/>
        <w:gridCol w:w="2662"/>
        <w:gridCol w:w="441"/>
        <w:gridCol w:w="14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көмектің көлемдері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108"/>
    <w:p>
      <w:pPr>
        <w:spacing w:after="0"/>
        <w:ind w:left="0"/>
        <w:jc w:val="both"/>
      </w:pPr>
      <w:r>
        <w:rPr>
          <w:rFonts w:ascii="Times New Roman"/>
          <w:b w:val="false"/>
          <w:i w:val="false"/>
          <w:color w:val="000000"/>
          <w:sz w:val="28"/>
        </w:rPr>
        <w:t>
      Ескертпе:</w:t>
      </w:r>
    </w:p>
    <w:bookmarkEnd w:id="108"/>
    <w:p>
      <w:pPr>
        <w:spacing w:after="0"/>
        <w:ind w:left="0"/>
        <w:jc w:val="both"/>
      </w:pPr>
      <w:r>
        <w:rPr>
          <w:rFonts w:ascii="Times New Roman"/>
          <w:b w:val="false"/>
          <w:i w:val="false"/>
          <w:color w:val="000000"/>
          <w:sz w:val="28"/>
        </w:rPr>
        <w:t>
      * әлеуетті қызметтер беруші бекітілген халқы болған кезде көрсетеді.</w:t>
      </w:r>
    </w:p>
    <w:p>
      <w:pPr>
        <w:spacing w:after="0"/>
        <w:ind w:left="0"/>
        <w:jc w:val="both"/>
      </w:pPr>
      <w:r>
        <w:rPr>
          <w:rFonts w:ascii="Times New Roman"/>
          <w:b w:val="false"/>
          <w:i w:val="false"/>
          <w:color w:val="000000"/>
          <w:sz w:val="28"/>
        </w:rPr>
        <w:t>
      Егер әлеуетті қызметтер берушінің медициналық көмек көрсету кезеңі үш жылдан кем болса, мәліметтер өзге кезең үшін ұсынылады.</w:t>
      </w:r>
    </w:p>
    <w:bookmarkStart w:name="z250" w:id="109"/>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соңғы 3 жылда* көрсетілген және ___________ кезеңіне мәлімделген КДҚ қызметтерінің саны туралы мәліметтер: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39"/>
        <w:gridCol w:w="539"/>
        <w:gridCol w:w="2612"/>
        <w:gridCol w:w="2612"/>
        <w:gridCol w:w="2613"/>
        <w:gridCol w:w="2821"/>
      </w:tblGrid>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коды</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қызметтердің саны</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 жылға өтінім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110"/>
    <w:p>
      <w:pPr>
        <w:spacing w:after="0"/>
        <w:ind w:left="0"/>
        <w:jc w:val="both"/>
      </w:pPr>
      <w:r>
        <w:rPr>
          <w:rFonts w:ascii="Times New Roman"/>
          <w:b w:val="false"/>
          <w:i w:val="false"/>
          <w:color w:val="000000"/>
          <w:sz w:val="28"/>
        </w:rPr>
        <w:t>
      Ескертпе:</w:t>
      </w:r>
    </w:p>
    <w:bookmarkEnd w:id="110"/>
    <w:p>
      <w:pPr>
        <w:spacing w:after="0"/>
        <w:ind w:left="0"/>
        <w:jc w:val="both"/>
      </w:pPr>
      <w:r>
        <w:rPr>
          <w:rFonts w:ascii="Times New Roman"/>
          <w:b w:val="false"/>
          <w:i w:val="false"/>
          <w:color w:val="000000"/>
          <w:sz w:val="28"/>
        </w:rPr>
        <w:t>
      * әлеуетті қызметтер беруші көрсетеді.</w:t>
      </w:r>
    </w:p>
    <w:p>
      <w:pPr>
        <w:spacing w:after="0"/>
        <w:ind w:left="0"/>
        <w:jc w:val="both"/>
      </w:pPr>
      <w:r>
        <w:rPr>
          <w:rFonts w:ascii="Times New Roman"/>
          <w:b w:val="false"/>
          <w:i w:val="false"/>
          <w:color w:val="000000"/>
          <w:sz w:val="28"/>
        </w:rPr>
        <w:t>
      Егер әлеуетті қызметтер берушінің медициналық көмек көрсету кезеңі үш жылдан кем болса, мәліметтер өзге кезең үшін ұсынылады.</w:t>
      </w:r>
    </w:p>
    <w:bookmarkStart w:name="z252" w:id="111"/>
    <w:p>
      <w:pPr>
        <w:spacing w:after="0"/>
        <w:ind w:left="0"/>
        <w:jc w:val="both"/>
      </w:pPr>
      <w:r>
        <w:rPr>
          <w:rFonts w:ascii="Times New Roman"/>
          <w:b w:val="false"/>
          <w:i w:val="false"/>
          <w:color w:val="000000"/>
          <w:sz w:val="28"/>
        </w:rPr>
        <w:t>
      3. Тегін медициналық көмектің кепілдік берілген көлемі шеңберінде соңғы 3 жылда** көрсетілген және ___________ кезеңіне мәлімделген жоғары технологиялық медициналық қызметтердің (бұдан әрі – ЖТМҚ) тізбесі туралы мәліметтер***</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050"/>
        <w:gridCol w:w="545"/>
        <w:gridCol w:w="1906"/>
        <w:gridCol w:w="1906"/>
        <w:gridCol w:w="1906"/>
        <w:gridCol w:w="2058"/>
        <w:gridCol w:w="2518"/>
      </w:tblGrid>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АХЖ-9 бойынша коды</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ЖТМҚ технологияларының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ЖТМҚ технологиялары бойынша</w:t>
            </w:r>
            <w:r>
              <w:rPr>
                <w:rFonts w:ascii="Times New Roman"/>
                <w:b w:val="false"/>
                <w:i w:val="false"/>
                <w:color w:val="000000"/>
                <w:sz w:val="20"/>
              </w:rPr>
              <w:t xml:space="preserve"> </w:t>
            </w:r>
            <w:r>
              <w:rPr>
                <w:rFonts w:ascii="Times New Roman"/>
                <w:b/>
                <w:i w:val="false"/>
                <w:color w:val="000000"/>
                <w:sz w:val="20"/>
              </w:rPr>
              <w:t>қызметтердің көлемі</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технологиялардың тізбесі бойынша мәлімделген кезеңге медициналық көмек көрсетуге талаптарға сәйкестігіне арналған қорытындының №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өтінім</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112"/>
    <w:p>
      <w:pPr>
        <w:spacing w:after="0"/>
        <w:ind w:left="0"/>
        <w:jc w:val="both"/>
      </w:pPr>
      <w:r>
        <w:rPr>
          <w:rFonts w:ascii="Times New Roman"/>
          <w:b w:val="false"/>
          <w:i w:val="false"/>
          <w:color w:val="000000"/>
          <w:sz w:val="28"/>
        </w:rPr>
        <w:t>
      Ескертпе:</w:t>
      </w:r>
    </w:p>
    <w:bookmarkEnd w:id="112"/>
    <w:p>
      <w:pPr>
        <w:spacing w:after="0"/>
        <w:ind w:left="0"/>
        <w:jc w:val="both"/>
      </w:pPr>
      <w:r>
        <w:rPr>
          <w:rFonts w:ascii="Times New Roman"/>
          <w:b w:val="false"/>
          <w:i w:val="false"/>
          <w:color w:val="000000"/>
          <w:sz w:val="28"/>
        </w:rPr>
        <w:t>
      *ЖТМҚ технологияларын көрсетуге арналған өтінімдер болған жағдайда толтырылады;</w:t>
      </w:r>
    </w:p>
    <w:p>
      <w:pPr>
        <w:spacing w:after="0"/>
        <w:ind w:left="0"/>
        <w:jc w:val="both"/>
      </w:pPr>
      <w:r>
        <w:rPr>
          <w:rFonts w:ascii="Times New Roman"/>
          <w:b w:val="false"/>
          <w:i w:val="false"/>
          <w:color w:val="000000"/>
          <w:sz w:val="28"/>
        </w:rPr>
        <w:t xml:space="preserve">
      ** егер тегін медициналық көмектің кепілдік берілген көлемі шеңберінде әлеуетті қызметтер берушінің медициналық көмек көрсету кезеңі үш жылдан кем болса, мәліметтер ЖТМҚ қызметтерін көрсетудің нақты кезеңі үшін ұсынылады. </w:t>
      </w:r>
    </w:p>
    <w:p>
      <w:pPr>
        <w:spacing w:after="0"/>
        <w:ind w:left="0"/>
        <w:jc w:val="both"/>
      </w:pPr>
      <w:r>
        <w:rPr>
          <w:rFonts w:ascii="Times New Roman"/>
          <w:b w:val="false"/>
          <w:i w:val="false"/>
          <w:color w:val="000000"/>
          <w:sz w:val="28"/>
        </w:rPr>
        <w:t>
      *** шарттың қолданылу кезеңінде шарт сомасы шеңберінде ЖТМҚ технологиялар тізбесі өзгерген жағдайда қызметтер беруші тапсырыс берушіге уәкілетті орган айқындаған тәртіппен қорытынды ұсынады.</w:t>
      </w:r>
    </w:p>
    <w:bookmarkStart w:name="z254" w:id="113"/>
    <w:p>
      <w:pPr>
        <w:spacing w:after="0"/>
        <w:ind w:left="0"/>
        <w:jc w:val="both"/>
      </w:pPr>
      <w:r>
        <w:rPr>
          <w:rFonts w:ascii="Times New Roman"/>
          <w:b w:val="false"/>
          <w:i w:val="false"/>
          <w:color w:val="000000"/>
          <w:sz w:val="28"/>
        </w:rPr>
        <w:t xml:space="preserve">
      4. Тегін медициналық көмектің кепілдік берілген көлемі шеңберінде соңғы 3 жылдағы* және ___________ кезеңіне мәлімделген амбулаториялық бағдарламалық гемодиализ қызметтерінің көлімі туралы мәліметтер: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27"/>
        <w:gridCol w:w="1360"/>
        <w:gridCol w:w="827"/>
        <w:gridCol w:w="827"/>
        <w:gridCol w:w="1360"/>
        <w:gridCol w:w="827"/>
        <w:gridCol w:w="827"/>
        <w:gridCol w:w="1361"/>
        <w:gridCol w:w="892"/>
        <w:gridCol w:w="895"/>
        <w:gridCol w:w="147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көмектің көлемдері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өтінім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Сеанстардың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Сеанстардың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Сеанстардың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Сеанстардың саны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114"/>
    <w:p>
      <w:pPr>
        <w:spacing w:after="0"/>
        <w:ind w:left="0"/>
        <w:jc w:val="both"/>
      </w:pPr>
      <w:r>
        <w:rPr>
          <w:rFonts w:ascii="Times New Roman"/>
          <w:b w:val="false"/>
          <w:i w:val="false"/>
          <w:color w:val="000000"/>
          <w:sz w:val="28"/>
        </w:rPr>
        <w:t>
      Ескертпе:</w:t>
      </w:r>
    </w:p>
    <w:bookmarkEnd w:id="114"/>
    <w:p>
      <w:pPr>
        <w:spacing w:after="0"/>
        <w:ind w:left="0"/>
        <w:jc w:val="both"/>
      </w:pPr>
      <w:r>
        <w:rPr>
          <w:rFonts w:ascii="Times New Roman"/>
          <w:b w:val="false"/>
          <w:i w:val="false"/>
          <w:color w:val="000000"/>
          <w:sz w:val="28"/>
        </w:rPr>
        <w:t>
      * егер әлеуетті қызметтер берушінің медициналық көмек көрсету кезеңі үш жылдан кем болса, мәліметтер өзге кезең үшін ұсынылады.</w:t>
      </w:r>
    </w:p>
    <w:bookmarkStart w:name="z256" w:id="115"/>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соңғы 3 жылдағы* және ___________ кезеңіне мәлімделген мамандандырылған медициналық көмек туралы мәліметтер: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8"/>
        <w:gridCol w:w="817"/>
        <w:gridCol w:w="957"/>
        <w:gridCol w:w="885"/>
        <w:gridCol w:w="817"/>
        <w:gridCol w:w="957"/>
        <w:gridCol w:w="885"/>
        <w:gridCol w:w="817"/>
        <w:gridCol w:w="957"/>
        <w:gridCol w:w="886"/>
        <w:gridCol w:w="867"/>
        <w:gridCol w:w="1016"/>
        <w:gridCol w:w="943"/>
      </w:tblGrid>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көмектің түрлері</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көмектің нысандары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көмектің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өтінім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жағдайлардың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жағдайлардың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жағдайлардың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жағдайлардың саны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116"/>
    <w:p>
      <w:pPr>
        <w:spacing w:after="0"/>
        <w:ind w:left="0"/>
        <w:jc w:val="both"/>
      </w:pPr>
      <w:r>
        <w:rPr>
          <w:rFonts w:ascii="Times New Roman"/>
          <w:b w:val="false"/>
          <w:i w:val="false"/>
          <w:color w:val="000000"/>
          <w:sz w:val="28"/>
        </w:rPr>
        <w:t>
      Ескертпе:</w:t>
      </w:r>
    </w:p>
    <w:bookmarkEnd w:id="116"/>
    <w:p>
      <w:pPr>
        <w:spacing w:after="0"/>
        <w:ind w:left="0"/>
        <w:jc w:val="both"/>
      </w:pPr>
      <w:r>
        <w:rPr>
          <w:rFonts w:ascii="Times New Roman"/>
          <w:b w:val="false"/>
          <w:i w:val="false"/>
          <w:color w:val="000000"/>
          <w:sz w:val="28"/>
        </w:rPr>
        <w:t>
      * егер әлеуетті қызметтер берушінің медициналық көмек көрсету кезеңі үш жылдан кем болса, мәліметтер өзге кезең үшін ұсынылады.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 басшысының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117"/>
    <w:p>
      <w:pPr>
        <w:spacing w:after="0"/>
        <w:ind w:left="0"/>
        <w:jc w:val="left"/>
      </w:pPr>
      <w:r>
        <w:rPr>
          <w:rFonts w:ascii="Times New Roman"/>
          <w:b/>
          <w:i w:val="false"/>
          <w:color w:val="000000"/>
        </w:rPr>
        <w:t xml:space="preserve"> Төсек қоры туралы мәліметтер</w:t>
      </w:r>
    </w:p>
    <w:bookmarkEnd w:id="11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1617"/>
        <w:gridCol w:w="2347"/>
        <w:gridCol w:w="2347"/>
        <w:gridCol w:w="2347"/>
        <w:gridCol w:w="2162"/>
      </w:tblGrid>
      <w:tr>
        <w:trPr>
          <w:trHeight w:val="30" w:hRule="atLeast"/>
        </w:trPr>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Төсек-орын бейінінің</w:t>
            </w:r>
            <w:r>
              <w:br/>
            </w: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Төсек-орын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жоспарланатын</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 үшін:</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(тегін медициналық көмектің кепілдік берілген көлемін көрсету үшін төсек-орындардың жалпы саны)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118"/>
    <w:p>
      <w:pPr>
        <w:spacing w:after="0"/>
        <w:ind w:left="0"/>
        <w:jc w:val="both"/>
      </w:pPr>
      <w:r>
        <w:rPr>
          <w:rFonts w:ascii="Times New Roman"/>
          <w:b w:val="false"/>
          <w:i w:val="false"/>
          <w:color w:val="000000"/>
          <w:sz w:val="28"/>
        </w:rPr>
        <w:t>
      Ескертпе:</w:t>
      </w:r>
    </w:p>
    <w:bookmarkEnd w:id="118"/>
    <w:p>
      <w:pPr>
        <w:spacing w:after="0"/>
        <w:ind w:left="0"/>
        <w:jc w:val="both"/>
      </w:pPr>
      <w:r>
        <w:rPr>
          <w:rFonts w:ascii="Times New Roman"/>
          <w:b w:val="false"/>
          <w:i w:val="false"/>
          <w:color w:val="000000"/>
          <w:sz w:val="28"/>
        </w:rPr>
        <w:t xml:space="preserve">
      * егер тегін медициналық көмектің кепілдік берілген көлемі шеңберінде әлеуетті қызметтер берушінің медициналық көмек көрсету кезеңі үш жылдан кем болса, мәліметтер өзге кезең үшін ұсынылады.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(әлеуетті қызметтер беруші басшысының лауазымы, тегі, аты, </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2" w:id="119"/>
    <w:p>
      <w:pPr>
        <w:spacing w:after="0"/>
        <w:ind w:left="0"/>
        <w:jc w:val="left"/>
      </w:pPr>
      <w:r>
        <w:rPr>
          <w:rFonts w:ascii="Times New Roman"/>
          <w:b/>
          <w:i w:val="false"/>
          <w:color w:val="000000"/>
        </w:rPr>
        <w:t xml:space="preserve"> Медициналық техниканың болуы туралы мәліметтер</w:t>
      </w:r>
    </w:p>
    <w:bookmarkEnd w:id="11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160"/>
        <w:gridCol w:w="3991"/>
        <w:gridCol w:w="1160"/>
        <w:gridCol w:w="1160"/>
        <w:gridCol w:w="3669"/>
      </w:tblGrid>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техниканың атауы</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қаржы лизингі шарттарында сатып алынған (иә/жоқ)</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жылы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техниканың ағымдағы жағдайы (жұмыс істейді/жұмыс істемейді)</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(әлеуетті қызметтер беруші басшысының лауазымы, тегі, аты, </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120"/>
    <w:p>
      <w:pPr>
        <w:spacing w:after="0"/>
        <w:ind w:left="0"/>
        <w:jc w:val="left"/>
      </w:pPr>
      <w:r>
        <w:rPr>
          <w:rFonts w:ascii="Times New Roman"/>
          <w:b/>
          <w:i w:val="false"/>
          <w:color w:val="000000"/>
        </w:rPr>
        <w:t xml:space="preserve"> Тегін медициналық көмектің кепілдік берілген көлемін көрсетуге қатысу үшін әлеуетті қызметтер берушіге қойылатын талаптарға сәйкестігі (сәйкессіздігі) туралы хаттама</w:t>
      </w:r>
    </w:p>
    <w:bookmarkEnd w:id="120"/>
    <w:p>
      <w:pPr>
        <w:spacing w:after="0"/>
        <w:ind w:left="0"/>
        <w:jc w:val="both"/>
      </w:pPr>
      <w:r>
        <w:rPr>
          <w:rFonts w:ascii="Times New Roman"/>
          <w:b w:val="false"/>
          <w:i w:val="false"/>
          <w:color w:val="000000"/>
          <w:sz w:val="28"/>
        </w:rPr>
        <w:t>
      ________________________________                                    20__ жылғы "___" _____________</w:t>
      </w:r>
    </w:p>
    <w:p>
      <w:pPr>
        <w:spacing w:after="0"/>
        <w:ind w:left="0"/>
        <w:jc w:val="both"/>
      </w:pPr>
      <w:r>
        <w:rPr>
          <w:rFonts w:ascii="Times New Roman"/>
          <w:b w:val="false"/>
          <w:i w:val="false"/>
          <w:color w:val="000000"/>
          <w:sz w:val="28"/>
        </w:rPr>
        <w:t>
                       (орналасқан жері)</w:t>
      </w:r>
    </w:p>
    <w:bookmarkStart w:name="z265" w:id="121"/>
    <w:p>
      <w:pPr>
        <w:spacing w:after="0"/>
        <w:ind w:left="0"/>
        <w:jc w:val="both"/>
      </w:pPr>
      <w:r>
        <w:rPr>
          <w:rFonts w:ascii="Times New Roman"/>
          <w:b w:val="false"/>
          <w:i w:val="false"/>
          <w:color w:val="000000"/>
          <w:sz w:val="28"/>
        </w:rPr>
        <w:t>
      1. Мынадай құрамдағы комиссия:</w:t>
      </w:r>
    </w:p>
    <w:bookmarkEnd w:id="121"/>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 тегі, аты, әкесінің аты</w:t>
      </w:r>
    </w:p>
    <w:p>
      <w:pPr>
        <w:spacing w:after="0"/>
        <w:ind w:left="0"/>
        <w:jc w:val="both"/>
      </w:pPr>
      <w:r>
        <w:rPr>
          <w:rFonts w:ascii="Times New Roman"/>
          <w:b w:val="false"/>
          <w:i w:val="false"/>
          <w:color w:val="000000"/>
          <w:sz w:val="28"/>
        </w:rPr>
        <w:t>
                                                                     (бар болса) лауазымы)</w:t>
      </w:r>
    </w:p>
    <w:p>
      <w:pPr>
        <w:spacing w:after="0"/>
        <w:ind w:left="0"/>
        <w:jc w:val="both"/>
      </w:pPr>
      <w:r>
        <w:rPr>
          <w:rFonts w:ascii="Times New Roman"/>
          <w:b w:val="false"/>
          <w:i w:val="false"/>
          <w:color w:val="000000"/>
          <w:sz w:val="28"/>
        </w:rPr>
        <w:t>
      тегін медициналық көмектің кепілдік берілген көлемін көрсету жөніндегі қызметтер берушіні таңдау рәсіміне қатысуға мынадай әлеуетті қызметтер берушінің өтінімін (бұдан әрі – қатысуға арналған өтінім)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655"/>
        <w:gridCol w:w="1295"/>
        <w:gridCol w:w="8012"/>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ЖСН</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қызметтер берушінің атауы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Өкілдің тегі, аты, әкесінің аты</w:t>
            </w:r>
            <w:r>
              <w:rPr>
                <w:rFonts w:ascii="Times New Roman"/>
                <w:b w:val="false"/>
                <w:i w:val="false"/>
                <w:color w:val="000000"/>
                <w:sz w:val="20"/>
              </w:rPr>
              <w:t xml:space="preserve"> </w:t>
            </w:r>
            <w:r>
              <w:rPr>
                <w:rFonts w:ascii="Times New Roman"/>
                <w:b/>
                <w:i w:val="false"/>
                <w:color w:val="000000"/>
                <w:sz w:val="20"/>
              </w:rPr>
              <w:t>(бар болса), жеке куәлігінің</w:t>
            </w:r>
            <w:r>
              <w:rPr>
                <w:rFonts w:ascii="Times New Roman"/>
                <w:b w:val="false"/>
                <w:i w:val="false"/>
                <w:color w:val="000000"/>
                <w:sz w:val="20"/>
              </w:rPr>
              <w:t xml:space="preserve"> </w:t>
            </w:r>
            <w:r>
              <w:rPr>
                <w:rFonts w:ascii="Times New Roman"/>
                <w:b/>
                <w:i w:val="false"/>
                <w:color w:val="000000"/>
                <w:sz w:val="20"/>
              </w:rPr>
              <w:t>№, кім берді, берілген күні</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Қатысуға арналған өтінімді қарау кезінде әлеуетті қызметтер берушінің өкілі:</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(қатысты/қатысқан жоқ)</w:t>
      </w:r>
    </w:p>
    <w:bookmarkStart w:name="z266" w:id="122"/>
    <w:p>
      <w:pPr>
        <w:spacing w:after="0"/>
        <w:ind w:left="0"/>
        <w:jc w:val="both"/>
      </w:pPr>
      <w:r>
        <w:rPr>
          <w:rFonts w:ascii="Times New Roman"/>
          <w:b w:val="false"/>
          <w:i w:val="false"/>
          <w:color w:val="000000"/>
          <w:sz w:val="28"/>
        </w:rPr>
        <w:t>
      2. Қатысуға арналған өтінім қаралды және мынадай құжаттарды қамтиды: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243"/>
        <w:gridCol w:w="1243"/>
        <w:gridCol w:w="2626"/>
        <w:gridCol w:w="1935"/>
        <w:gridCol w:w="4010"/>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w:t>
            </w:r>
            <w:r>
              <w:br/>
            </w:r>
            <w:r>
              <w:rPr>
                <w:rFonts w:ascii="Times New Roman"/>
                <w:b/>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Парақтардың саны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 нысанға сәйкес келеді немесе сәйкес келмейді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қолдар мен мөрлердің болуы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Қатысуға өтінімде жән оған қоса берілген құжаттарда қамтылған мәліметтердің сәйкес келуі</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123"/>
    <w:p>
      <w:pPr>
        <w:spacing w:after="0"/>
        <w:ind w:left="0"/>
        <w:jc w:val="both"/>
      </w:pPr>
      <w:r>
        <w:rPr>
          <w:rFonts w:ascii="Times New Roman"/>
          <w:b w:val="false"/>
          <w:i w:val="false"/>
          <w:color w:val="000000"/>
          <w:sz w:val="28"/>
        </w:rPr>
        <w:t>
      3. Мынадай негіздемелер бойынша сәйкес келмейді:</w:t>
      </w:r>
    </w:p>
    <w:bookmarkEnd w:id="123"/>
    <w:p>
      <w:pPr>
        <w:spacing w:after="0"/>
        <w:ind w:left="0"/>
        <w:jc w:val="both"/>
      </w:pPr>
      <w:r>
        <w:rPr>
          <w:rFonts w:ascii="Times New Roman"/>
          <w:b w:val="false"/>
          <w:i w:val="false"/>
          <w:color w:val="000000"/>
          <w:sz w:val="28"/>
        </w:rPr>
        <w:t>
      _______________________________________________________________________________</w:t>
      </w:r>
    </w:p>
    <w:bookmarkStart w:name="z268" w:id="124"/>
    <w:p>
      <w:pPr>
        <w:spacing w:after="0"/>
        <w:ind w:left="0"/>
        <w:jc w:val="both"/>
      </w:pPr>
      <w:r>
        <w:rPr>
          <w:rFonts w:ascii="Times New Roman"/>
          <w:b w:val="false"/>
          <w:i w:val="false"/>
          <w:color w:val="000000"/>
          <w:sz w:val="28"/>
        </w:rPr>
        <w:t>
      4. Қатысуға өтінімді қарау нәтижелері бойынша комиссия ашық дауыс беру арқылы мынадай ШЕШІМ ШЫҒАРДЫ:</w:t>
      </w:r>
    </w:p>
    <w:bookmarkEnd w:id="124"/>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(әлеуетті қызметтер берушінің атауы)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қағидаларымен</w:t>
      </w:r>
      <w:r>
        <w:rPr>
          <w:rFonts w:ascii="Times New Roman"/>
          <w:b w:val="false"/>
          <w:i w:val="false"/>
          <w:color w:val="000000"/>
          <w:sz w:val="28"/>
        </w:rPr>
        <w:t xml:space="preserve"> қойылатын талаптарға сәйкес келеді (сәйкес келмейді) және Қазақстан Республикасының азаматтары мен оралмандарды медициналық-санитариялық алғашқы көмек көрсететін денсаулық сақтау субъектілеріне еркін бекітунауқанына қатысуға жіберілді (жіберілген жоқ).</w:t>
      </w:r>
    </w:p>
    <w:p>
      <w:pPr>
        <w:spacing w:after="0"/>
        <w:ind w:left="0"/>
        <w:jc w:val="both"/>
      </w:pPr>
      <w:r>
        <w:rPr>
          <w:rFonts w:ascii="Times New Roman"/>
          <w:b w:val="false"/>
          <w:i w:val="false"/>
          <w:color w:val="000000"/>
          <w:sz w:val="28"/>
        </w:rPr>
        <w:t>
      Бұл шешім үшін дауыс берді: ИӘ ______________дауыс;</w:t>
      </w:r>
    </w:p>
    <w:p>
      <w:pPr>
        <w:spacing w:after="0"/>
        <w:ind w:left="0"/>
        <w:jc w:val="both"/>
      </w:pPr>
      <w:r>
        <w:rPr>
          <w:rFonts w:ascii="Times New Roman"/>
          <w:b w:val="false"/>
          <w:i w:val="false"/>
          <w:color w:val="000000"/>
          <w:sz w:val="28"/>
        </w:rPr>
        <w:t>
                                                                     ЖОҚ ______________дауыс.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w:t>
      </w:r>
    </w:p>
    <w:p>
      <w:pPr>
        <w:spacing w:after="0"/>
        <w:ind w:left="0"/>
        <w:jc w:val="both"/>
      </w:pPr>
      <w:r>
        <w:rPr>
          <w:rFonts w:ascii="Times New Roman"/>
          <w:b w:val="false"/>
          <w:i w:val="false"/>
          <w:color w:val="000000"/>
          <w:sz w:val="28"/>
        </w:rPr>
        <w:t>
              және хатшысының тегі, аты, әкесінің аты (бар болса), қолдары)</w:t>
      </w:r>
    </w:p>
    <w:bookmarkStart w:name="z269" w:id="125"/>
    <w:p>
      <w:pPr>
        <w:spacing w:after="0"/>
        <w:ind w:left="0"/>
        <w:jc w:val="both"/>
      </w:pPr>
      <w:r>
        <w:rPr>
          <w:rFonts w:ascii="Times New Roman"/>
          <w:b w:val="false"/>
          <w:i w:val="false"/>
          <w:color w:val="000000"/>
          <w:sz w:val="28"/>
        </w:rPr>
        <w:t>
      Ескертпе:</w:t>
      </w:r>
    </w:p>
    <w:bookmarkEnd w:id="125"/>
    <w:p>
      <w:pPr>
        <w:spacing w:after="0"/>
        <w:ind w:left="0"/>
        <w:jc w:val="both"/>
      </w:pPr>
      <w:r>
        <w:rPr>
          <w:rFonts w:ascii="Times New Roman"/>
          <w:b w:val="false"/>
          <w:i w:val="false"/>
          <w:color w:val="000000"/>
          <w:sz w:val="28"/>
        </w:rPr>
        <w:t>
      *әрбір әлеуетті қызметтер берушіге жеке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126"/>
    <w:p>
      <w:pPr>
        <w:spacing w:after="0"/>
        <w:ind w:left="0"/>
        <w:jc w:val="left"/>
      </w:pPr>
      <w:r>
        <w:rPr>
          <w:rFonts w:ascii="Times New Roman"/>
          <w:b/>
          <w:i w:val="false"/>
          <w:color w:val="000000"/>
        </w:rPr>
        <w:t xml:space="preserve"> Тегін медициналық көмектің кепілдік берілген көлемін көрсетуге қатысу үшін әлеуетті қызметтер берушіге қойылатын талаптарға сәйкестігі (сәйкессіздігі) туралы хаттамадан үзінді көшірме</w:t>
      </w:r>
    </w:p>
    <w:bookmarkEnd w:id="126"/>
    <w:p>
      <w:pPr>
        <w:spacing w:after="0"/>
        <w:ind w:left="0"/>
        <w:jc w:val="both"/>
      </w:pPr>
      <w:r>
        <w:rPr>
          <w:rFonts w:ascii="Times New Roman"/>
          <w:b w:val="false"/>
          <w:i w:val="false"/>
          <w:color w:val="000000"/>
          <w:sz w:val="28"/>
        </w:rPr>
        <w:t>
      __________________                                                                20__ жылғы "___" 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Бұйрықпен құрылған комиссия ___________________________________</w:t>
      </w:r>
    </w:p>
    <w:p>
      <w:pPr>
        <w:spacing w:after="0"/>
        <w:ind w:left="0"/>
        <w:jc w:val="both"/>
      </w:pPr>
      <w:r>
        <w:rPr>
          <w:rFonts w:ascii="Times New Roman"/>
          <w:b w:val="false"/>
          <w:i w:val="false"/>
          <w:color w:val="000000"/>
          <w:sz w:val="28"/>
        </w:rPr>
        <w:t>
                                                                                            (ДСБ-ның атауы)</w:t>
      </w:r>
    </w:p>
    <w:p>
      <w:pPr>
        <w:spacing w:after="0"/>
        <w:ind w:left="0"/>
        <w:jc w:val="both"/>
      </w:pPr>
      <w:r>
        <w:rPr>
          <w:rFonts w:ascii="Times New Roman"/>
          <w:b w:val="false"/>
          <w:i w:val="false"/>
          <w:color w:val="000000"/>
          <w:sz w:val="28"/>
        </w:rPr>
        <w:t>
      20___жылғы_______________________ №__________________________________</w:t>
      </w:r>
    </w:p>
    <w:p>
      <w:pPr>
        <w:spacing w:after="0"/>
        <w:ind w:left="0"/>
        <w:jc w:val="both"/>
      </w:pPr>
      <w:r>
        <w:rPr>
          <w:rFonts w:ascii="Times New Roman"/>
          <w:b w:val="false"/>
          <w:i w:val="false"/>
          <w:color w:val="000000"/>
          <w:sz w:val="28"/>
        </w:rPr>
        <w:t>
                                                                       (бұйрықтың атауы)</w:t>
      </w:r>
    </w:p>
    <w:p>
      <w:pPr>
        <w:spacing w:after="0"/>
        <w:ind w:left="0"/>
        <w:jc w:val="both"/>
      </w:pPr>
      <w:r>
        <w:rPr>
          <w:rFonts w:ascii="Times New Roman"/>
          <w:b w:val="false"/>
          <w:i w:val="false"/>
          <w:color w:val="000000"/>
          <w:sz w:val="28"/>
        </w:rPr>
        <w:t>
      әлеуетті қызметтер берушінің тегін медициналық көмектің кепілдік берілген көлемін көрсету жөніндегі қызметтер берушіні таңдау рәсіміне қатысуға өтінімін қарау нәтижелері бойынша ашық дауыс беру арқылы мынадай ШЕШІМ ШЫҒАРДЫ: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p>
      <w:pPr>
        <w:spacing w:after="0"/>
        <w:ind w:left="0"/>
        <w:jc w:val="both"/>
      </w:pPr>
      <w:r>
        <w:rPr>
          <w:rFonts w:ascii="Times New Roman"/>
          <w:b w:val="false"/>
          <w:i w:val="false"/>
          <w:color w:val="000000"/>
          <w:sz w:val="28"/>
        </w:rPr>
        <w:t>
      мынадай негіздемелер бойынша:</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(негіздемесі көрсетілсін)</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қағидаларырымен</w:t>
      </w:r>
      <w:r>
        <w:rPr>
          <w:rFonts w:ascii="Times New Roman"/>
          <w:b w:val="false"/>
          <w:i w:val="false"/>
          <w:color w:val="000000"/>
          <w:sz w:val="28"/>
        </w:rPr>
        <w:t xml:space="preserve"> қойылатын талаптарға (сәйкес келмейді) және тегін медициналық көмектің кепілдік берілген көлемін ____________жылға орналастыру рәсіміне қатысуға жіберілді (жіберілген жоқ).</w:t>
      </w:r>
    </w:p>
    <w:p>
      <w:pPr>
        <w:spacing w:after="0"/>
        <w:ind w:left="0"/>
        <w:jc w:val="both"/>
      </w:pPr>
      <w:r>
        <w:rPr>
          <w:rFonts w:ascii="Times New Roman"/>
          <w:b w:val="false"/>
          <w:i w:val="false"/>
          <w:color w:val="000000"/>
          <w:sz w:val="28"/>
        </w:rPr>
        <w:t>
      Тапсырыс берушінің басшысы 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3" w:id="127"/>
    <w:p>
      <w:pPr>
        <w:spacing w:after="0"/>
        <w:ind w:left="0"/>
        <w:jc w:val="left"/>
      </w:pPr>
      <w:r>
        <w:rPr>
          <w:rFonts w:ascii="Times New Roman"/>
          <w:b/>
          <w:i w:val="false"/>
          <w:color w:val="000000"/>
        </w:rPr>
        <w:t xml:space="preserve"> Тегін медициналық көмектің кепілдік берілген көлемі қызметтерін берушіні таңдау рәсімін болмады деп тану және оны қайта өткізу туралы хаттама</w:t>
      </w:r>
    </w:p>
    <w:bookmarkEnd w:id="127"/>
    <w:p>
      <w:pPr>
        <w:spacing w:after="0"/>
        <w:ind w:left="0"/>
        <w:jc w:val="both"/>
      </w:pPr>
      <w:r>
        <w:rPr>
          <w:rFonts w:ascii="Times New Roman"/>
          <w:b w:val="false"/>
          <w:i w:val="false"/>
          <w:color w:val="000000"/>
          <w:sz w:val="28"/>
        </w:rPr>
        <w:t>
      _____________________________                                     20__ жылғы "___" 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Мынадай құрамдағы комиссия: ______________________________________________</w:t>
      </w:r>
    </w:p>
    <w:p>
      <w:pPr>
        <w:spacing w:after="0"/>
        <w:ind w:left="0"/>
        <w:jc w:val="both"/>
      </w:pPr>
      <w:r>
        <w:rPr>
          <w:rFonts w:ascii="Times New Roman"/>
          <w:b w:val="false"/>
          <w:i w:val="false"/>
          <w:color w:val="000000"/>
          <w:sz w:val="28"/>
        </w:rPr>
        <w:t xml:space="preserve">
                                                                              (комиссия төрағасының, оның орынбасарының, </w:t>
      </w:r>
    </w:p>
    <w:p>
      <w:pPr>
        <w:spacing w:after="0"/>
        <w:ind w:left="0"/>
        <w:jc w:val="both"/>
      </w:pPr>
      <w:r>
        <w:rPr>
          <w:rFonts w:ascii="Times New Roman"/>
          <w:b w:val="false"/>
          <w:i w:val="false"/>
          <w:color w:val="000000"/>
          <w:sz w:val="28"/>
        </w:rPr>
        <w:t>
                                                                                мүшелерінің тегі, аты, әкесінің аты,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(тиісті себебі: тегін медициналық көмектің кепілдік берілген көлемін көрсету жөніндегі қызметтер берушілерді таңдау рәсіміне қатысуға арнаған өтінімнің (бұдан әрі – қатысуға өтінім) болмауы; қатысуға өтінім берген әлеуетті қосалқы мердігерлердің ешқайсысының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қағидаларымен</w:t>
      </w:r>
      <w:r>
        <w:rPr>
          <w:rFonts w:ascii="Times New Roman"/>
          <w:b w:val="false"/>
          <w:i w:val="false"/>
          <w:color w:val="000000"/>
          <w:sz w:val="28"/>
        </w:rPr>
        <w:t xml:space="preserve"> қойылатын талаптарға сәйкес келмеуі; МСАК әлеуетті қызметтер берушілерінің ешқайсының ұсынған құжаттары Қағидаларымен қойылатын талаптарға сәйкес келмейді) байланысты ашық дауыс беру арқылы мынадай ШЕШІМ ШЫҒАРДЫ:</w:t>
      </w:r>
    </w:p>
    <w:p>
      <w:pPr>
        <w:spacing w:after="0"/>
        <w:ind w:left="0"/>
        <w:jc w:val="both"/>
      </w:pPr>
      <w:r>
        <w:rPr>
          <w:rFonts w:ascii="Times New Roman"/>
          <w:b w:val="false"/>
          <w:i w:val="false"/>
          <w:color w:val="000000"/>
          <w:sz w:val="28"/>
        </w:rPr>
        <w:t>
      1) 20__ жылғы "___" _____________ бөлінген ____________________</w:t>
      </w:r>
    </w:p>
    <w:p>
      <w:pPr>
        <w:spacing w:after="0"/>
        <w:ind w:left="0"/>
        <w:jc w:val="both"/>
      </w:pPr>
      <w:r>
        <w:rPr>
          <w:rFonts w:ascii="Times New Roman"/>
          <w:b w:val="false"/>
          <w:i w:val="false"/>
          <w:color w:val="000000"/>
          <w:sz w:val="28"/>
        </w:rPr>
        <w:t xml:space="preserve">
      (__________________________) теңге сомаға 20__ жылғы "___" ____ </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тегін медициналық көмектің кепілдік берілген көлемін көрсету жөніндегі қызметтер берушіні таңдау рәсімі өткізілмеді деп танылсын және ол 20__ жылғы "___" ____________ мерзімге дейін қайта өткізілсін;</w:t>
      </w:r>
    </w:p>
    <w:p>
      <w:pPr>
        <w:spacing w:after="0"/>
        <w:ind w:left="0"/>
        <w:jc w:val="both"/>
      </w:pPr>
      <w:r>
        <w:rPr>
          <w:rFonts w:ascii="Times New Roman"/>
          <w:b w:val="false"/>
          <w:i w:val="false"/>
          <w:color w:val="000000"/>
          <w:sz w:val="28"/>
        </w:rPr>
        <w:t>
      2) тапсырыс берушіге 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20__ жылғы "___" ________ дейінгі мерзімде 20__ жылғы "___" _________ тегін медициналық көмектің кепілдік берілген көлемін көрсету жөніндегі қызметтер берушілерді таңдау рәсімі өткізілмеді деп тану және оны қайта өткізу туралы жариялау үшін хабарландырудың мәтіні жіберілсін.</w:t>
      </w:r>
    </w:p>
    <w:p>
      <w:pPr>
        <w:spacing w:after="0"/>
        <w:ind w:left="0"/>
        <w:jc w:val="both"/>
      </w:pPr>
      <w:r>
        <w:rPr>
          <w:rFonts w:ascii="Times New Roman"/>
          <w:b w:val="false"/>
          <w:i w:val="false"/>
          <w:color w:val="000000"/>
          <w:sz w:val="28"/>
        </w:rPr>
        <w:t>
      Бұл шешім үшін дауыс берді: ИӘ ________________________ дауыс;</w:t>
      </w:r>
    </w:p>
    <w:p>
      <w:pPr>
        <w:spacing w:after="0"/>
        <w:ind w:left="0"/>
        <w:jc w:val="both"/>
      </w:pPr>
      <w:r>
        <w:rPr>
          <w:rFonts w:ascii="Times New Roman"/>
          <w:b w:val="false"/>
          <w:i w:val="false"/>
          <w:color w:val="000000"/>
          <w:sz w:val="28"/>
        </w:rPr>
        <w:t>
                                                                     ЖОҚ ________________________ дауыс.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(комиссия төрағасының, оның орынбасарының, мүшелерінің </w:t>
      </w:r>
    </w:p>
    <w:p>
      <w:pPr>
        <w:spacing w:after="0"/>
        <w:ind w:left="0"/>
        <w:jc w:val="both"/>
      </w:pPr>
      <w:r>
        <w:rPr>
          <w:rFonts w:ascii="Times New Roman"/>
          <w:b w:val="false"/>
          <w:i w:val="false"/>
          <w:color w:val="000000"/>
          <w:sz w:val="28"/>
        </w:rPr>
        <w:t>
              және хатшысының тегі, аты, әкесінің аты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5" w:id="128"/>
    <w:p>
      <w:pPr>
        <w:spacing w:after="0"/>
        <w:ind w:left="0"/>
        <w:jc w:val="left"/>
      </w:pPr>
      <w:r>
        <w:rPr>
          <w:rFonts w:ascii="Times New Roman"/>
          <w:b/>
          <w:i w:val="false"/>
          <w:color w:val="000000"/>
        </w:rPr>
        <w:t xml:space="preserve"> Тегін медициналық көмектің кепілдік берілген көлемін орналастыру (орналастырмау) қорытындылары туралы хаттама*</w:t>
      </w:r>
    </w:p>
    <w:bookmarkEnd w:id="128"/>
    <w:p>
      <w:pPr>
        <w:spacing w:after="0"/>
        <w:ind w:left="0"/>
        <w:jc w:val="both"/>
      </w:pPr>
      <w:r>
        <w:rPr>
          <w:rFonts w:ascii="Times New Roman"/>
          <w:b w:val="false"/>
          <w:i w:val="false"/>
          <w:color w:val="000000"/>
          <w:sz w:val="28"/>
        </w:rPr>
        <w:t>
      ______________________                                                               20__ жылғы "___" _________</w:t>
      </w:r>
    </w:p>
    <w:p>
      <w:pPr>
        <w:spacing w:after="0"/>
        <w:ind w:left="0"/>
        <w:jc w:val="both"/>
      </w:pPr>
      <w:r>
        <w:rPr>
          <w:rFonts w:ascii="Times New Roman"/>
          <w:b w:val="false"/>
          <w:i w:val="false"/>
          <w:color w:val="000000"/>
          <w:sz w:val="28"/>
        </w:rPr>
        <w:t>
             (орналасқан жері)</w:t>
      </w:r>
    </w:p>
    <w:bookmarkStart w:name="z276" w:id="129"/>
    <w:p>
      <w:pPr>
        <w:spacing w:after="0"/>
        <w:ind w:left="0"/>
        <w:jc w:val="both"/>
      </w:pPr>
      <w:r>
        <w:rPr>
          <w:rFonts w:ascii="Times New Roman"/>
          <w:b w:val="false"/>
          <w:i w:val="false"/>
          <w:color w:val="000000"/>
          <w:sz w:val="28"/>
        </w:rPr>
        <w:t>
      1. Мынадай құрамдағы комиссия:</w:t>
      </w:r>
    </w:p>
    <w:bookmarkEnd w:id="129"/>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 тегі, аты, әкесінің аты (бар болса), лауазымы) медициналық көмектің түрлері мен нысандары бойынша тегін медициналық көмектің кепілдік берілген көлемінің мәлімделген көлемін қарады.</w:t>
      </w:r>
    </w:p>
    <w:bookmarkStart w:name="z277" w:id="130"/>
    <w:p>
      <w:pPr>
        <w:spacing w:after="0"/>
        <w:ind w:left="0"/>
        <w:jc w:val="both"/>
      </w:pPr>
      <w:r>
        <w:rPr>
          <w:rFonts w:ascii="Times New Roman"/>
          <w:b w:val="false"/>
          <w:i w:val="false"/>
          <w:color w:val="000000"/>
          <w:sz w:val="28"/>
        </w:rPr>
        <w:t>
      2. _____________________________ бюджеттік бағдарламасы бойынша</w:t>
      </w:r>
    </w:p>
    <w:bookmarkEnd w:id="130"/>
    <w:p>
      <w:pPr>
        <w:spacing w:after="0"/>
        <w:ind w:left="0"/>
        <w:jc w:val="both"/>
      </w:pPr>
      <w:r>
        <w:rPr>
          <w:rFonts w:ascii="Times New Roman"/>
          <w:b w:val="false"/>
          <w:i w:val="false"/>
          <w:color w:val="000000"/>
          <w:sz w:val="28"/>
        </w:rPr>
        <w:t>
                  (бюджеттік бағдарламаның атауы) _________________________________ бюджеттік кіші бағдарламасы бойынша (бюджеттік кіші бағдарламаның атауы) міндеттемелер жөніндегі жеке қаржыландыру жоспары бойынша бөлінген сомасы</w:t>
      </w:r>
    </w:p>
    <w:p>
      <w:pPr>
        <w:spacing w:after="0"/>
        <w:ind w:left="0"/>
        <w:jc w:val="both"/>
      </w:pPr>
      <w:r>
        <w:rPr>
          <w:rFonts w:ascii="Times New Roman"/>
          <w:b w:val="false"/>
          <w:i w:val="false"/>
          <w:color w:val="000000"/>
          <w:sz w:val="28"/>
        </w:rPr>
        <w:t>
      __________ (_____________) теңге.</w:t>
      </w:r>
    </w:p>
    <w:p>
      <w:pPr>
        <w:spacing w:after="0"/>
        <w:ind w:left="0"/>
        <w:jc w:val="both"/>
      </w:pPr>
      <w:r>
        <w:rPr>
          <w:rFonts w:ascii="Times New Roman"/>
          <w:b w:val="false"/>
          <w:i w:val="false"/>
          <w:color w:val="000000"/>
          <w:sz w:val="28"/>
        </w:rPr>
        <w:t>
      (сомасы санмен және жазбаша)</w:t>
      </w:r>
    </w:p>
    <w:bookmarkStart w:name="z278" w:id="131"/>
    <w:p>
      <w:pPr>
        <w:spacing w:after="0"/>
        <w:ind w:left="0"/>
        <w:jc w:val="both"/>
      </w:pPr>
      <w:r>
        <w:rPr>
          <w:rFonts w:ascii="Times New Roman"/>
          <w:b w:val="false"/>
          <w:i w:val="false"/>
          <w:color w:val="000000"/>
          <w:sz w:val="28"/>
        </w:rPr>
        <w:t>
      3. Комиссия әлеуметтік қызметтер берушілердің талаптарға сәйкестігін айқындау және тегін медициналық көмектің кепілдік берілген көлеміне қажеттілікті бағалау нәтижелері бойынша ашық дауыс беру арқылы мынадай ШЕШІМ ШЫҒАРДЫ:</w:t>
      </w:r>
    </w:p>
    <w:bookmarkEnd w:id="131"/>
    <w:p>
      <w:pPr>
        <w:spacing w:after="0"/>
        <w:ind w:left="0"/>
        <w:jc w:val="both"/>
      </w:pPr>
      <w:r>
        <w:rPr>
          <w:rFonts w:ascii="Times New Roman"/>
          <w:b w:val="false"/>
          <w:i w:val="false"/>
          <w:color w:val="000000"/>
          <w:sz w:val="28"/>
        </w:rPr>
        <w:t>
      1) мынадай әлеуетті қызметтер берушілерде</w:t>
      </w:r>
    </w:p>
    <w:p>
      <w:pPr>
        <w:spacing w:after="0"/>
        <w:ind w:left="0"/>
        <w:jc w:val="both"/>
      </w:pPr>
      <w:r>
        <w:rPr>
          <w:rFonts w:ascii="Times New Roman"/>
          <w:b w:val="false"/>
          <w:i w:val="false"/>
          <w:color w:val="000000"/>
          <w:sz w:val="28"/>
        </w:rPr>
        <w:t xml:space="preserve">
      ____________________________________________ бюджеттік бағдарламасы бойынша </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_______________________________________ бюджеттік кіші бағдарламасы бойынша</w:t>
      </w:r>
    </w:p>
    <w:p>
      <w:pPr>
        <w:spacing w:after="0"/>
        <w:ind w:left="0"/>
        <w:jc w:val="both"/>
      </w:pPr>
      <w:r>
        <w:rPr>
          <w:rFonts w:ascii="Times New Roman"/>
          <w:b w:val="false"/>
          <w:i w:val="false"/>
          <w:color w:val="000000"/>
          <w:sz w:val="28"/>
        </w:rPr>
        <w:t>
                         (бюджеттік кіші бағдарламаның атауы)</w:t>
      </w:r>
    </w:p>
    <w:p>
      <w:pPr>
        <w:spacing w:after="0"/>
        <w:ind w:left="0"/>
        <w:jc w:val="both"/>
      </w:pPr>
      <w:r>
        <w:rPr>
          <w:rFonts w:ascii="Times New Roman"/>
          <w:b w:val="false"/>
          <w:i w:val="false"/>
          <w:color w:val="000000"/>
          <w:sz w:val="28"/>
        </w:rPr>
        <w:t>
      ______________________________________________________ медициналық көмектің</w:t>
      </w:r>
    </w:p>
    <w:p>
      <w:pPr>
        <w:spacing w:after="0"/>
        <w:ind w:left="0"/>
        <w:jc w:val="both"/>
      </w:pPr>
      <w:r>
        <w:rPr>
          <w:rFonts w:ascii="Times New Roman"/>
          <w:b w:val="false"/>
          <w:i w:val="false"/>
          <w:color w:val="000000"/>
          <w:sz w:val="28"/>
        </w:rPr>
        <w:t>
                           (медициналық көмектің нысаны) нысаны бойынша,</w:t>
      </w:r>
    </w:p>
    <w:p>
      <w:pPr>
        <w:spacing w:after="0"/>
        <w:ind w:left="0"/>
        <w:jc w:val="both"/>
      </w:pPr>
      <w:r>
        <w:rPr>
          <w:rFonts w:ascii="Times New Roman"/>
          <w:b w:val="false"/>
          <w:i w:val="false"/>
          <w:color w:val="000000"/>
          <w:sz w:val="28"/>
        </w:rPr>
        <w:t>
      __________________, оның ішінде жоғары технологиялық медициналық қызметтер бойынша (ЖТМҚ):_______________________________.</w:t>
      </w:r>
    </w:p>
    <w:p>
      <w:pPr>
        <w:spacing w:after="0"/>
        <w:ind w:left="0"/>
        <w:jc w:val="both"/>
      </w:pPr>
      <w:r>
        <w:rPr>
          <w:rFonts w:ascii="Times New Roman"/>
          <w:b w:val="false"/>
          <w:i w:val="false"/>
          <w:color w:val="000000"/>
          <w:sz w:val="28"/>
        </w:rPr>
        <w:t>
      тегін медициналық көмектің кепілдік берілген көлемі орналастырылсын.</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 амбулаториялық-амбулаториялық көмек, бекітілген халыққа:_________ адам;</w:t>
      </w:r>
    </w:p>
    <w:p>
      <w:pPr>
        <w:spacing w:after="0"/>
        <w:ind w:left="0"/>
        <w:jc w:val="both"/>
      </w:pPr>
      <w:r>
        <w:rPr>
          <w:rFonts w:ascii="Times New Roman"/>
          <w:b w:val="false"/>
          <w:i w:val="false"/>
          <w:color w:val="000000"/>
          <w:sz w:val="28"/>
        </w:rPr>
        <w:t>
      - стационарлық көмектің, мынадай бейіндер бойынша: _________________________;</w:t>
      </w:r>
    </w:p>
    <w:p>
      <w:pPr>
        <w:spacing w:after="0"/>
        <w:ind w:left="0"/>
        <w:jc w:val="both"/>
      </w:pPr>
      <w:r>
        <w:rPr>
          <w:rFonts w:ascii="Times New Roman"/>
          <w:b w:val="false"/>
          <w:i w:val="false"/>
          <w:color w:val="000000"/>
          <w:sz w:val="28"/>
        </w:rPr>
        <w:t>
                                                                                                                           (бейіннің атауы)</w:t>
      </w:r>
    </w:p>
    <w:p>
      <w:pPr>
        <w:spacing w:after="0"/>
        <w:ind w:left="0"/>
        <w:jc w:val="both"/>
      </w:pPr>
      <w:r>
        <w:rPr>
          <w:rFonts w:ascii="Times New Roman"/>
          <w:b w:val="false"/>
          <w:i w:val="false"/>
          <w:color w:val="000000"/>
          <w:sz w:val="28"/>
        </w:rPr>
        <w:t>
      - стационарды алмастыратын көмек, мынадай бейіндер бойынша: _________________;</w:t>
      </w:r>
    </w:p>
    <w:p>
      <w:pPr>
        <w:spacing w:after="0"/>
        <w:ind w:left="0"/>
        <w:jc w:val="both"/>
      </w:pPr>
      <w:r>
        <w:rPr>
          <w:rFonts w:ascii="Times New Roman"/>
          <w:b w:val="false"/>
          <w:i w:val="false"/>
          <w:color w:val="000000"/>
          <w:sz w:val="28"/>
        </w:rPr>
        <w:t>
                                                                                                                                       (бейіннің атауы)</w:t>
      </w:r>
    </w:p>
    <w:p>
      <w:pPr>
        <w:spacing w:after="0"/>
        <w:ind w:left="0"/>
        <w:jc w:val="both"/>
      </w:pPr>
      <w:r>
        <w:rPr>
          <w:rFonts w:ascii="Times New Roman"/>
          <w:b w:val="false"/>
          <w:i w:val="false"/>
          <w:color w:val="000000"/>
          <w:sz w:val="28"/>
        </w:rPr>
        <w:t>
      - консультациялық-диагностикалық көмек: ____________________________________</w:t>
      </w:r>
    </w:p>
    <w:p>
      <w:pPr>
        <w:spacing w:after="0"/>
        <w:ind w:left="0"/>
        <w:jc w:val="both"/>
      </w:pPr>
      <w:r>
        <w:rPr>
          <w:rFonts w:ascii="Times New Roman"/>
          <w:b w:val="false"/>
          <w:i w:val="false"/>
          <w:color w:val="000000"/>
          <w:sz w:val="28"/>
        </w:rPr>
        <w:t>
                                                                                     (қызметтер бейінінің атауы) көрсету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510"/>
        <w:gridCol w:w="1929"/>
        <w:gridCol w:w="5145"/>
        <w:gridCol w:w="2206"/>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қызметтер берушінің атауы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ТМККК көрсету орны (облыс, қала, аудан көрсетілсін)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сомасы</w:t>
            </w:r>
            <w:r>
              <w:br/>
            </w:r>
            <w:r>
              <w:rPr>
                <w:rFonts w:ascii="Times New Roman"/>
                <w:b/>
                <w:i w:val="false"/>
                <w:color w:val="000000"/>
                <w:sz w:val="20"/>
              </w:rPr>
              <w:t>(мың теңге)</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тапсырыс беруші ________________________________________________________</w:t>
      </w:r>
    </w:p>
    <w:p>
      <w:pPr>
        <w:spacing w:after="0"/>
        <w:ind w:left="0"/>
        <w:jc w:val="both"/>
      </w:pPr>
      <w:r>
        <w:rPr>
          <w:rFonts w:ascii="Times New Roman"/>
          <w:b w:val="false"/>
          <w:i w:val="false"/>
          <w:color w:val="000000"/>
          <w:sz w:val="28"/>
        </w:rPr>
        <w:t>
                                                                 (тапсырыс берушінің атауы және орналасқан жері)</w:t>
      </w:r>
    </w:p>
    <w:p>
      <w:pPr>
        <w:spacing w:after="0"/>
        <w:ind w:left="0"/>
        <w:jc w:val="both"/>
      </w:pPr>
      <w:r>
        <w:rPr>
          <w:rFonts w:ascii="Times New Roman"/>
          <w:b w:val="false"/>
          <w:i w:val="false"/>
          <w:color w:val="000000"/>
          <w:sz w:val="28"/>
        </w:rPr>
        <w:t>
      ___________ жылғы "___" _______ дейінгі мерзімде жоғарыда көрсетілген әлеуетті қызметтер берушілермен тегін медициналық көмектің кепілдік берілген көлемін көрсетуге арналған шарт жасасын;</w:t>
      </w:r>
    </w:p>
    <w:p>
      <w:pPr>
        <w:spacing w:after="0"/>
        <w:ind w:left="0"/>
        <w:jc w:val="both"/>
      </w:pPr>
      <w:r>
        <w:rPr>
          <w:rFonts w:ascii="Times New Roman"/>
          <w:b w:val="false"/>
          <w:i w:val="false"/>
          <w:color w:val="000000"/>
          <w:sz w:val="28"/>
        </w:rPr>
        <w:t>
      3) тапсырыс беруші 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 жылғы "___" ___ дейінгі мерзімде тиісті облыстың, республикалық маңызы бар қаланың және астананың аумағында таратылатын мерзімді баспасөз басылымында және</w:t>
      </w:r>
    </w:p>
    <w:p>
      <w:pPr>
        <w:spacing w:after="0"/>
        <w:ind w:left="0"/>
        <w:jc w:val="both"/>
      </w:pPr>
      <w:r>
        <w:rPr>
          <w:rFonts w:ascii="Times New Roman"/>
          <w:b w:val="false"/>
          <w:i w:val="false"/>
          <w:color w:val="000000"/>
          <w:sz w:val="28"/>
        </w:rPr>
        <w:t>
      _____________________________ әкімшінің интернет-ресурсында тегін медициналық</w:t>
      </w:r>
    </w:p>
    <w:p>
      <w:pPr>
        <w:spacing w:after="0"/>
        <w:ind w:left="0"/>
        <w:jc w:val="both"/>
      </w:pPr>
      <w:r>
        <w:rPr>
          <w:rFonts w:ascii="Times New Roman"/>
          <w:b w:val="false"/>
          <w:i w:val="false"/>
          <w:color w:val="000000"/>
          <w:sz w:val="28"/>
        </w:rPr>
        <w:t>
      (әкімшінің веб-сайты)</w:t>
      </w:r>
    </w:p>
    <w:p>
      <w:pPr>
        <w:spacing w:after="0"/>
        <w:ind w:left="0"/>
        <w:jc w:val="both"/>
      </w:pPr>
      <w:r>
        <w:rPr>
          <w:rFonts w:ascii="Times New Roman"/>
          <w:b w:val="false"/>
          <w:i w:val="false"/>
          <w:color w:val="000000"/>
          <w:sz w:val="28"/>
        </w:rPr>
        <w:t>
      көмектің кепілдік берілгенкөлемін орналастырудың қорытындыларын жарияласын.</w:t>
      </w:r>
    </w:p>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міндетін атқарушының 2015 жылғы 30 шілдедегі № 638 бұйрығымен бекітілген (Қазақстан Республикасының нормативтік құқықтық актілерін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қағидаларына</w:t>
      </w:r>
      <w:r>
        <w:rPr>
          <w:rFonts w:ascii="Times New Roman"/>
          <w:b w:val="false"/>
          <w:i w:val="false"/>
          <w:color w:val="000000"/>
          <w:sz w:val="28"/>
        </w:rPr>
        <w:t xml:space="preserve"> сәйкес тегін медициналық көмектің кепілдік берілген көлемін орналастыруға мынадай қызметтер берушілер жіберілмесін (тиісті тармақ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612"/>
        <w:gridCol w:w="3181"/>
        <w:gridCol w:w="2419"/>
      </w:tblGrid>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қызметтер берушінің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көмектің түрі мен нысаны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Себебі</w:t>
            </w:r>
            <w:r>
              <w:br/>
            </w:r>
            <w:r>
              <w:rPr>
                <w:rFonts w:ascii="Times New Roman"/>
                <w:b w:val="false"/>
                <w:i w:val="false"/>
                <w:color w:val="000000"/>
                <w:sz w:val="20"/>
              </w:rPr>
              <w:t>
</w:t>
            </w:r>
            <w:r>
              <w:rPr>
                <w:rFonts w:ascii="Times New Roman"/>
                <w:b/>
                <w:i w:val="false"/>
                <w:color w:val="000000"/>
                <w:sz w:val="20"/>
              </w:rPr>
              <w:t>(негіздемесі)</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Бұл шешім үшін дауыс берді: ИӘ ____________ дауыс;</w:t>
      </w:r>
    </w:p>
    <w:p>
      <w:pPr>
        <w:spacing w:after="0"/>
        <w:ind w:left="0"/>
        <w:jc w:val="both"/>
      </w:pPr>
      <w:r>
        <w:rPr>
          <w:rFonts w:ascii="Times New Roman"/>
          <w:b w:val="false"/>
          <w:i w:val="false"/>
          <w:color w:val="000000"/>
          <w:sz w:val="28"/>
        </w:rPr>
        <w:t>
                                                                     ЖОҚ ___________ дауыс.</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төрағасының, оның орынбасарының, мүшелерінің және </w:t>
      </w:r>
    </w:p>
    <w:p>
      <w:pPr>
        <w:spacing w:after="0"/>
        <w:ind w:left="0"/>
        <w:jc w:val="both"/>
      </w:pPr>
      <w:r>
        <w:rPr>
          <w:rFonts w:ascii="Times New Roman"/>
          <w:b w:val="false"/>
          <w:i w:val="false"/>
          <w:color w:val="000000"/>
          <w:sz w:val="28"/>
        </w:rPr>
        <w:t>
                                   хатшысының тегі, аты, әкесінің аты (бар болса), қолдары)</w:t>
      </w:r>
    </w:p>
    <w:bookmarkStart w:name="z279" w:id="132"/>
    <w:p>
      <w:pPr>
        <w:spacing w:after="0"/>
        <w:ind w:left="0"/>
        <w:jc w:val="both"/>
      </w:pPr>
      <w:r>
        <w:rPr>
          <w:rFonts w:ascii="Times New Roman"/>
          <w:b w:val="false"/>
          <w:i w:val="false"/>
          <w:color w:val="000000"/>
          <w:sz w:val="28"/>
        </w:rPr>
        <w:t>
      Ескертпе:</w:t>
      </w:r>
    </w:p>
    <w:bookmarkEnd w:id="132"/>
    <w:p>
      <w:pPr>
        <w:spacing w:after="0"/>
        <w:ind w:left="0"/>
        <w:jc w:val="both"/>
      </w:pPr>
      <w:r>
        <w:rPr>
          <w:rFonts w:ascii="Times New Roman"/>
          <w:b w:val="false"/>
          <w:i w:val="false"/>
          <w:color w:val="000000"/>
          <w:sz w:val="28"/>
        </w:rPr>
        <w:t>
      *медициналық көмектің әрбір нысаны бойынша жеке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1" w:id="133"/>
    <w:p>
      <w:pPr>
        <w:spacing w:after="0"/>
        <w:ind w:left="0"/>
        <w:jc w:val="left"/>
      </w:pPr>
      <w:r>
        <w:rPr>
          <w:rFonts w:ascii="Times New Roman"/>
          <w:b/>
          <w:i w:val="false"/>
          <w:color w:val="000000"/>
        </w:rPr>
        <w:t xml:space="preserve"> _____ жылға арналған тегін медициналық көмектің кепілдік берілген көлемінің қызметтер берушілерінің тізімі</w:t>
      </w:r>
    </w:p>
    <w:bookmarkEnd w:id="13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(өңірдің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мынадай қызметтер берушілермен тегін медициналық көмектің кепілдік берілген көлемін көрсету жөніндегі шарттар жасасу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көмектің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3" w:id="134"/>
    <w:p>
      <w:pPr>
        <w:spacing w:after="0"/>
        <w:ind w:left="0"/>
        <w:jc w:val="left"/>
      </w:pPr>
      <w:r>
        <w:rPr>
          <w:rFonts w:ascii="Times New Roman"/>
          <w:b/>
          <w:i w:val="false"/>
          <w:color w:val="000000"/>
        </w:rPr>
        <w:t xml:space="preserve"> Тегін медициналық көмектің кепілдік берілген көлемін көрсетуге арналған шарт</w:t>
      </w:r>
    </w:p>
    <w:bookmarkEnd w:id="134"/>
    <w:p>
      <w:pPr>
        <w:spacing w:after="0"/>
        <w:ind w:left="0"/>
        <w:jc w:val="both"/>
      </w:pPr>
      <w:r>
        <w:rPr>
          <w:rFonts w:ascii="Times New Roman"/>
          <w:b w:val="false"/>
          <w:i w:val="false"/>
          <w:color w:val="000000"/>
          <w:sz w:val="28"/>
        </w:rPr>
        <w:t>
      _________________                                                          20__ жылғы "___" 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"тапсырыс беруші" деп аталатын _________________________________</w:t>
      </w:r>
    </w:p>
    <w:p>
      <w:pPr>
        <w:spacing w:after="0"/>
        <w:ind w:left="0"/>
        <w:jc w:val="both"/>
      </w:pPr>
      <w:r>
        <w:rPr>
          <w:rFonts w:ascii="Times New Roman"/>
          <w:b w:val="false"/>
          <w:i w:val="false"/>
          <w:color w:val="000000"/>
          <w:sz w:val="28"/>
        </w:rPr>
        <w:t>
                                                                                                            (жарғы, ереже және т.б.)</w:t>
      </w:r>
    </w:p>
    <w:p>
      <w:pPr>
        <w:spacing w:after="0"/>
        <w:ind w:left="0"/>
        <w:jc w:val="both"/>
      </w:pPr>
      <w:r>
        <w:rPr>
          <w:rFonts w:ascii="Times New Roman"/>
          <w:b w:val="false"/>
          <w:i w:val="false"/>
          <w:color w:val="000000"/>
          <w:sz w:val="28"/>
        </w:rPr>
        <w:t>
      негізінде әрекет ететін _____________________________________________</w:t>
      </w:r>
    </w:p>
    <w:p>
      <w:pPr>
        <w:spacing w:after="0"/>
        <w:ind w:left="0"/>
        <w:jc w:val="both"/>
      </w:pPr>
      <w:r>
        <w:rPr>
          <w:rFonts w:ascii="Times New Roman"/>
          <w:b w:val="false"/>
          <w:i w:val="false"/>
          <w:color w:val="000000"/>
          <w:sz w:val="28"/>
        </w:rPr>
        <w:t>
                                                          (тапсырыс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адамның лауазымы, тегі, аты, әкесінің аты)</w:t>
      </w:r>
    </w:p>
    <w:p>
      <w:pPr>
        <w:spacing w:after="0"/>
        <w:ind w:left="0"/>
        <w:jc w:val="both"/>
      </w:pPr>
      <w:r>
        <w:rPr>
          <w:rFonts w:ascii="Times New Roman"/>
          <w:b w:val="false"/>
          <w:i w:val="false"/>
          <w:color w:val="000000"/>
          <w:sz w:val="28"/>
        </w:rPr>
        <w:t>
      атынан бір тараптан, бұдан әрі "қызметтер беруші" деп аталатын _______________________</w:t>
      </w:r>
    </w:p>
    <w:p>
      <w:pPr>
        <w:spacing w:after="0"/>
        <w:ind w:left="0"/>
        <w:jc w:val="both"/>
      </w:pPr>
      <w:r>
        <w:rPr>
          <w:rFonts w:ascii="Times New Roman"/>
          <w:b w:val="false"/>
          <w:i w:val="false"/>
          <w:color w:val="000000"/>
          <w:sz w:val="28"/>
        </w:rPr>
        <w:t>
                                                                                                                         (жарғы, ереже және т.б.)</w:t>
      </w:r>
    </w:p>
    <w:p>
      <w:pPr>
        <w:spacing w:after="0"/>
        <w:ind w:left="0"/>
        <w:jc w:val="both"/>
      </w:pPr>
      <w:r>
        <w:rPr>
          <w:rFonts w:ascii="Times New Roman"/>
          <w:b w:val="false"/>
          <w:i w:val="false"/>
          <w:color w:val="000000"/>
          <w:sz w:val="28"/>
        </w:rPr>
        <w:t>
      негізінде әрекет ететін ____________________________________________________ атынан</w:t>
      </w:r>
    </w:p>
    <w:p>
      <w:pPr>
        <w:spacing w:after="0"/>
        <w:ind w:left="0"/>
        <w:jc w:val="both"/>
      </w:pPr>
      <w:r>
        <w:rPr>
          <w:rFonts w:ascii="Times New Roman"/>
          <w:b w:val="false"/>
          <w:i w:val="false"/>
          <w:color w:val="000000"/>
          <w:sz w:val="28"/>
        </w:rPr>
        <w:t>
                                                                   (қызметтер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адамның лауазымы, тегі, аты, әкесінің аты)</w:t>
      </w:r>
    </w:p>
    <w:p>
      <w:pPr>
        <w:spacing w:after="0"/>
        <w:ind w:left="0"/>
        <w:jc w:val="both"/>
      </w:pPr>
      <w:r>
        <w:rPr>
          <w:rFonts w:ascii="Times New Roman"/>
          <w:b w:val="false"/>
          <w:i w:val="false"/>
          <w:color w:val="000000"/>
          <w:sz w:val="28"/>
        </w:rPr>
        <w:t xml:space="preserve">
      екінші тараптан, бұдан әрі бірлесіп "тараптар" деп аталатындар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(бұдан әрі - Денсаулық сақтау туралы кодексі) және "______" _________________ жылы өткен тегін медициналық көмектің кепілдік берілген көлемі жөніндегі қызметтер берушілерді таңдау қорытындыларына сәйкес төмендегілер туралы осы Тегін медициналық көмектің кепілдік берілген көлемі шеңберінде медициналық қызметтер көрсетуге арналған шартты (бұдан әрі – Шарт) жасасты:</w:t>
      </w:r>
    </w:p>
    <w:bookmarkStart w:name="z284" w:id="135"/>
    <w:p>
      <w:pPr>
        <w:spacing w:after="0"/>
        <w:ind w:left="0"/>
        <w:jc w:val="left"/>
      </w:pPr>
      <w:r>
        <w:rPr>
          <w:rFonts w:ascii="Times New Roman"/>
          <w:b/>
          <w:i w:val="false"/>
          <w:color w:val="000000"/>
        </w:rPr>
        <w:t xml:space="preserve"> 1. Шарттың мәні</w:t>
      </w:r>
    </w:p>
    <w:bookmarkEnd w:id="135"/>
    <w:bookmarkStart w:name="z285" w:id="136"/>
    <w:p>
      <w:pPr>
        <w:spacing w:after="0"/>
        <w:ind w:left="0"/>
        <w:jc w:val="both"/>
      </w:pPr>
      <w:r>
        <w:rPr>
          <w:rFonts w:ascii="Times New Roman"/>
          <w:b w:val="false"/>
          <w:i w:val="false"/>
          <w:color w:val="000000"/>
          <w:sz w:val="28"/>
        </w:rPr>
        <w:t xml:space="preserve">
      1. Қызметтер беруші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сатып алынатын қызметтердің тізбесіне сәйкес тегін медициналық көмектің кепілдік берілген көлемін көрсету (бұдан әрі – қызмет) бойынша</w:t>
      </w:r>
    </w:p>
    <w:bookmarkEnd w:id="136"/>
    <w:p>
      <w:pPr>
        <w:spacing w:after="0"/>
        <w:ind w:left="0"/>
        <w:jc w:val="both"/>
      </w:pPr>
      <w:r>
        <w:rPr>
          <w:rFonts w:ascii="Times New Roman"/>
          <w:b w:val="false"/>
          <w:i w:val="false"/>
          <w:color w:val="000000"/>
          <w:sz w:val="28"/>
        </w:rPr>
        <w:t>
      ____________________________________________ бюджеттік бағдарламасы бойынша</w:t>
      </w:r>
    </w:p>
    <w:p>
      <w:pPr>
        <w:spacing w:after="0"/>
        <w:ind w:left="0"/>
        <w:jc w:val="both"/>
      </w:pPr>
      <w:r>
        <w:rPr>
          <w:rFonts w:ascii="Times New Roman"/>
          <w:b w:val="false"/>
          <w:i w:val="false"/>
          <w:color w:val="000000"/>
          <w:sz w:val="28"/>
        </w:rPr>
        <w:t>
      (бюджеттік бағдарламаның коды мен атауы көрсетілсін)</w:t>
      </w:r>
    </w:p>
    <w:p>
      <w:pPr>
        <w:spacing w:after="0"/>
        <w:ind w:left="0"/>
        <w:jc w:val="both"/>
      </w:pPr>
      <w:r>
        <w:rPr>
          <w:rFonts w:ascii="Times New Roman"/>
          <w:b w:val="false"/>
          <w:i w:val="false"/>
          <w:color w:val="000000"/>
          <w:sz w:val="28"/>
        </w:rPr>
        <w:t>
      ________________________________________________ бюджеттік кіші бағдарлама бойынша</w:t>
      </w:r>
    </w:p>
    <w:p>
      <w:pPr>
        <w:spacing w:after="0"/>
        <w:ind w:left="0"/>
        <w:jc w:val="both"/>
      </w:pPr>
      <w:r>
        <w:rPr>
          <w:rFonts w:ascii="Times New Roman"/>
          <w:b w:val="false"/>
          <w:i w:val="false"/>
          <w:color w:val="000000"/>
          <w:sz w:val="28"/>
        </w:rPr>
        <w:t>
      (бюджеттік кіші бағдарламаның коды мен атауы көрсетілсін)</w:t>
      </w:r>
    </w:p>
    <w:p>
      <w:pPr>
        <w:spacing w:after="0"/>
        <w:ind w:left="0"/>
        <w:jc w:val="both"/>
      </w:pPr>
      <w:r>
        <w:rPr>
          <w:rFonts w:ascii="Times New Roman"/>
          <w:b w:val="false"/>
          <w:i w:val="false"/>
          <w:color w:val="000000"/>
          <w:sz w:val="28"/>
        </w:rPr>
        <w:t>
      ______________________________________________________________ ерекшелігі бойынша</w:t>
      </w:r>
    </w:p>
    <w:p>
      <w:pPr>
        <w:spacing w:after="0"/>
        <w:ind w:left="0"/>
        <w:jc w:val="both"/>
      </w:pPr>
      <w:r>
        <w:rPr>
          <w:rFonts w:ascii="Times New Roman"/>
          <w:b w:val="false"/>
          <w:i w:val="false"/>
          <w:color w:val="000000"/>
          <w:sz w:val="28"/>
        </w:rPr>
        <w:t>
                             (ерекшеліктің коды мен атауы көрсетілсін)</w:t>
      </w:r>
    </w:p>
    <w:p>
      <w:pPr>
        <w:spacing w:after="0"/>
        <w:ind w:left="0"/>
        <w:jc w:val="both"/>
      </w:pPr>
      <w:r>
        <w:rPr>
          <w:rFonts w:ascii="Times New Roman"/>
          <w:b w:val="false"/>
          <w:i w:val="false"/>
          <w:color w:val="000000"/>
          <w:sz w:val="28"/>
        </w:rPr>
        <w:t>
      жалпы _______________________________________(_______) теңге сомасына, оның ішінде:</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________________________________________________ бюджеттік кіші бағдарлама бойынша</w:t>
      </w:r>
    </w:p>
    <w:p>
      <w:pPr>
        <w:spacing w:after="0"/>
        <w:ind w:left="0"/>
        <w:jc w:val="both"/>
      </w:pPr>
      <w:r>
        <w:rPr>
          <w:rFonts w:ascii="Times New Roman"/>
          <w:b w:val="false"/>
          <w:i w:val="false"/>
          <w:color w:val="000000"/>
          <w:sz w:val="28"/>
        </w:rPr>
        <w:t>
       (бюджеттік кіші бағдарламаның коды мен атауы көрсетілсін)</w:t>
      </w:r>
    </w:p>
    <w:p>
      <w:pPr>
        <w:spacing w:after="0"/>
        <w:ind w:left="0"/>
        <w:jc w:val="both"/>
      </w:pPr>
      <w:r>
        <w:rPr>
          <w:rFonts w:ascii="Times New Roman"/>
          <w:b w:val="false"/>
          <w:i w:val="false"/>
          <w:color w:val="000000"/>
          <w:sz w:val="28"/>
        </w:rPr>
        <w:t>
      _________________________________________________________ (_______) теңге сомасына</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медициналық көмек көрсетуге:_____________________________________________________</w:t>
      </w:r>
    </w:p>
    <w:p>
      <w:pPr>
        <w:spacing w:after="0"/>
        <w:ind w:left="0"/>
        <w:jc w:val="both"/>
      </w:pPr>
      <w:r>
        <w:rPr>
          <w:rFonts w:ascii="Times New Roman"/>
          <w:b w:val="false"/>
          <w:i w:val="false"/>
          <w:color w:val="000000"/>
          <w:sz w:val="28"/>
        </w:rPr>
        <w:t>
                                                                   (медициналық көмектің түрі мен нысаны көрсетілсін)</w:t>
      </w:r>
    </w:p>
    <w:p>
      <w:pPr>
        <w:spacing w:after="0"/>
        <w:ind w:left="0"/>
        <w:jc w:val="both"/>
      </w:pPr>
      <w:r>
        <w:rPr>
          <w:rFonts w:ascii="Times New Roman"/>
          <w:b w:val="false"/>
          <w:i w:val="false"/>
          <w:color w:val="000000"/>
          <w:sz w:val="28"/>
        </w:rPr>
        <w:t xml:space="preserve">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 бюджеттік кіші бағдарлама бойынша (бюджеттік кіші бағдарламаның коды мен атауы көрсетілсін)</w:t>
      </w:r>
    </w:p>
    <w:p>
      <w:pPr>
        <w:spacing w:after="0"/>
        <w:ind w:left="0"/>
        <w:jc w:val="both"/>
      </w:pPr>
      <w:r>
        <w:rPr>
          <w:rFonts w:ascii="Times New Roman"/>
          <w:b w:val="false"/>
          <w:i w:val="false"/>
          <w:color w:val="000000"/>
          <w:sz w:val="28"/>
        </w:rPr>
        <w:t>
      __________________________________________________________(_______) теңге сомасына</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xml:space="preserve">
      осы Шартқа 2-қосымшаға сәйкес нысан бойынша тегін медициналық көмектің кепілдік берілген көлемі шеңберінде медициналық қызметтер көрсетудің ай сайынғы жоспарына (бұдан әрі – 2-қосымша) сәйкес қаржы лизингі шарттарында сатып алынған медициналық техника үшін лизинг төлемдерін өтеуге өзіне міндеттеме қабылдайды (қызметтер берушіде шығындары "Денсаулық сақтау ұйымдарына шығындарды бюджет қаражатының есебінен өтеу қағидаларын бекіту туралы" Қазақстан Республикасы Денсаулық сақтау және әлеуметтік даму министрінің міндетін атқарушының 2015 жылғы 28 шілдедегі № 627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11976 болып тіркелген) (бұдан әрі - № 627 бұйрық) сәйкес өтелетін қаржы лизингі шарты болған жағдайда).</w:t>
      </w:r>
    </w:p>
    <w:bookmarkStart w:name="z286" w:id="137"/>
    <w:p>
      <w:pPr>
        <w:spacing w:after="0"/>
        <w:ind w:left="0"/>
        <w:jc w:val="both"/>
      </w:pPr>
      <w:r>
        <w:rPr>
          <w:rFonts w:ascii="Times New Roman"/>
          <w:b w:val="false"/>
          <w:i w:val="false"/>
          <w:color w:val="000000"/>
          <w:sz w:val="28"/>
        </w:rPr>
        <w:t xml:space="preserve">
      2. Қызметтер берушіге аванс беру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тегін медициналық көмектің кепілдік берілген көлемін көретуге арналған шарт бойынша аванс беруге арналған өтінімге сәйкес орындалған жұмыстар (қызметтер) актілері бойынша ақы төлеуге жататын сомаларды кейіннен ұстай отырып, оның Шарт сомасының 30 пайызынан аспайтын мөлшерде аванс беруге арналған өтінімі бойынша жүзеге асырылады. </w:t>
      </w:r>
    </w:p>
    <w:bookmarkEnd w:id="137"/>
    <w:bookmarkStart w:name="z287" w:id="138"/>
    <w:p>
      <w:pPr>
        <w:spacing w:after="0"/>
        <w:ind w:left="0"/>
        <w:jc w:val="both"/>
      </w:pPr>
      <w:r>
        <w:rPr>
          <w:rFonts w:ascii="Times New Roman"/>
          <w:b w:val="false"/>
          <w:i w:val="false"/>
          <w:color w:val="000000"/>
          <w:sz w:val="28"/>
        </w:rPr>
        <w:t xml:space="preserve">
      3. Қызметтер көрсету орны (өндірістік база): </w:t>
      </w:r>
    </w:p>
    <w:bookmarkEnd w:id="13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көрсетілетін объектінің(-лердің) мекенжайы көрсетілсін)</w:t>
      </w:r>
    </w:p>
    <w:bookmarkStart w:name="z288" w:id="139"/>
    <w:p>
      <w:pPr>
        <w:spacing w:after="0"/>
        <w:ind w:left="0"/>
        <w:jc w:val="left"/>
      </w:pPr>
      <w:r>
        <w:rPr>
          <w:rFonts w:ascii="Times New Roman"/>
          <w:b/>
          <w:i w:val="false"/>
          <w:color w:val="000000"/>
        </w:rPr>
        <w:t xml:space="preserve"> 2. Есеп айырысу тәртібі</w:t>
      </w:r>
    </w:p>
    <w:bookmarkEnd w:id="139"/>
    <w:bookmarkStart w:name="z289" w:id="140"/>
    <w:p>
      <w:pPr>
        <w:spacing w:after="0"/>
        <w:ind w:left="0"/>
        <w:jc w:val="both"/>
      </w:pPr>
      <w:r>
        <w:rPr>
          <w:rFonts w:ascii="Times New Roman"/>
          <w:b w:val="false"/>
          <w:i w:val="false"/>
          <w:color w:val="000000"/>
          <w:sz w:val="28"/>
        </w:rPr>
        <w:t>
      4. Тапсырыс беруші қызметтер берушіге "Тегін медициналық көмектің кепілдік берілген көлемінің шеңберінде медициналық қызметтерге тарифтерді бекіту туралы" Қазақстан Республикасы Денсаулық сақтау және әлеуметтік даму министрінің 2015 жылғы 16 қыркүйектегі № 725 бұйрығымен бекітілген тарифтер бойынша ақы төлеуді жүзеге асырады, бұл ретте осы Шарттың қолданылу кезеңінде тарифтің мөлшері, оның қолданылуы мен таралуы қайта қаралуы мүмкін.</w:t>
      </w:r>
    </w:p>
    <w:bookmarkEnd w:id="140"/>
    <w:bookmarkStart w:name="z290" w:id="141"/>
    <w:p>
      <w:pPr>
        <w:spacing w:after="0"/>
        <w:ind w:left="0"/>
        <w:jc w:val="both"/>
      </w:pPr>
      <w:r>
        <w:rPr>
          <w:rFonts w:ascii="Times New Roman"/>
          <w:b w:val="false"/>
          <w:i w:val="false"/>
          <w:color w:val="000000"/>
          <w:sz w:val="28"/>
        </w:rPr>
        <w:t xml:space="preserve">
      5. Ақы төлеу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осы Шартта көзделген қаражат шегінде және № 627 </w:t>
      </w:r>
      <w:r>
        <w:rPr>
          <w:rFonts w:ascii="Times New Roman"/>
          <w:b w:val="false"/>
          <w:i w:val="false"/>
          <w:color w:val="000000"/>
          <w:sz w:val="28"/>
        </w:rPr>
        <w:t>бұйрыққа</w:t>
      </w:r>
      <w:r>
        <w:rPr>
          <w:rFonts w:ascii="Times New Roman"/>
          <w:b w:val="false"/>
          <w:i w:val="false"/>
          <w:color w:val="000000"/>
          <w:sz w:val="28"/>
        </w:rPr>
        <w:t xml:space="preserve"> сәйкес айқындалған тәртіппен көрсетілген медициналық көмектің сапасы мен көлемін бақылау нәтижелерін (бар болса) ескере отырып, орындалған жұмыстардың (қызметтердің) актісіне сәйкес ай сайын жүзеге асырылады.</w:t>
      </w:r>
    </w:p>
    <w:bookmarkEnd w:id="141"/>
    <w:bookmarkStart w:name="z291" w:id="142"/>
    <w:p>
      <w:pPr>
        <w:spacing w:after="0"/>
        <w:ind w:left="0"/>
        <w:jc w:val="both"/>
      </w:pPr>
      <w:r>
        <w:rPr>
          <w:rFonts w:ascii="Times New Roman"/>
          <w:b w:val="false"/>
          <w:i w:val="false"/>
          <w:color w:val="000000"/>
          <w:sz w:val="28"/>
        </w:rPr>
        <w:t>
      6. Қызметтер беруші тапсырыс берушіге № 627 бұйрықпен айқындалған нысанда, мерзімде және тәртіппен көрсетілген қызметтердің есеп-тізілімдерін ұсынады.</w:t>
      </w:r>
    </w:p>
    <w:bookmarkEnd w:id="142"/>
    <w:bookmarkStart w:name="z292" w:id="143"/>
    <w:p>
      <w:pPr>
        <w:spacing w:after="0"/>
        <w:ind w:left="0"/>
        <w:jc w:val="both"/>
      </w:pPr>
      <w:r>
        <w:rPr>
          <w:rFonts w:ascii="Times New Roman"/>
          <w:b w:val="false"/>
          <w:i w:val="false"/>
          <w:color w:val="000000"/>
          <w:sz w:val="28"/>
        </w:rPr>
        <w:t>
      7. Тапсырыс беруші қызметтер берушіге № 627 бұйрықпен айқындалған нысанда, мерзімде және тәртіппен орындалған жұмыстардың (қызметтердің) актісін ұсынады.</w:t>
      </w:r>
    </w:p>
    <w:bookmarkEnd w:id="143"/>
    <w:p>
      <w:pPr>
        <w:spacing w:after="0"/>
        <w:ind w:left="0"/>
        <w:jc w:val="both"/>
      </w:pPr>
      <w:r>
        <w:rPr>
          <w:rFonts w:ascii="Times New Roman"/>
          <w:b w:val="false"/>
          <w:i w:val="false"/>
          <w:color w:val="000000"/>
          <w:sz w:val="28"/>
        </w:rPr>
        <w:t>
      Қызметтер беруші орындалған жұмыстардың (қызметтердің) актісін алған күннен бастап үш жұмыс күні ішінде оған қол қояды немесе жазбаша түрде ұсынылған дәлелді негіздемелерін көрсете отырып, қол қоюдан бас тартады.</w:t>
      </w:r>
    </w:p>
    <w:p>
      <w:pPr>
        <w:spacing w:after="0"/>
        <w:ind w:left="0"/>
        <w:jc w:val="both"/>
      </w:pPr>
      <w:r>
        <w:rPr>
          <w:rFonts w:ascii="Times New Roman"/>
          <w:b w:val="false"/>
          <w:i w:val="false"/>
          <w:color w:val="000000"/>
          <w:sz w:val="28"/>
        </w:rPr>
        <w:t>
      Қызметтер беруші белгіленген мерзімдерде дәлелді негіздемелерді ұсынбай, орындалған жұмыстардың (қызметтердің) актісіне қол қоюдан бас тартқан жағдайда, Тапсырыс беруші Қызметтер берушіге әрбір өткен күн үшін осы Шартқа 2-қосымшаға сәйкес есепті кезеңде көзделген шарт сомасының 0,1% мөлшерінде тұрақсыздық сомасын есептейді.</w:t>
      </w:r>
    </w:p>
    <w:bookmarkStart w:name="z293" w:id="144"/>
    <w:p>
      <w:pPr>
        <w:spacing w:after="0"/>
        <w:ind w:left="0"/>
        <w:jc w:val="both"/>
      </w:pPr>
      <w:r>
        <w:rPr>
          <w:rFonts w:ascii="Times New Roman"/>
          <w:b w:val="false"/>
          <w:i w:val="false"/>
          <w:color w:val="000000"/>
          <w:sz w:val="28"/>
        </w:rPr>
        <w:t>
      8. Қызметтер берушінің көрсетілген қызметтердің есеп-тізіліміне және орындалған жұмыстардың (көрсетілген қызметтердің) актісіне электрондық цифрлық қолтаңбаны пайдалана отырып, қол қоюына рұқсат етіледі.</w:t>
      </w:r>
    </w:p>
    <w:bookmarkEnd w:id="144"/>
    <w:p>
      <w:pPr>
        <w:spacing w:after="0"/>
        <w:ind w:left="0"/>
        <w:jc w:val="both"/>
      </w:pPr>
      <w:r>
        <w:rPr>
          <w:rFonts w:ascii="Times New Roman"/>
          <w:b w:val="false"/>
          <w:i w:val="false"/>
          <w:color w:val="000000"/>
          <w:sz w:val="28"/>
        </w:rPr>
        <w:t>
      Тапсырыс берушінің орындалған жұмыстардың (көрсетілген қызметтердің) актісіне электрондық цифрлық қолтаңбаны пайдалана отырып, қол қоюына рұқсат етіледі.</w:t>
      </w:r>
    </w:p>
    <w:bookmarkStart w:name="z294" w:id="145"/>
    <w:p>
      <w:pPr>
        <w:spacing w:after="0"/>
        <w:ind w:left="0"/>
        <w:jc w:val="both"/>
      </w:pPr>
      <w:r>
        <w:rPr>
          <w:rFonts w:ascii="Times New Roman"/>
          <w:b w:val="false"/>
          <w:i w:val="false"/>
          <w:color w:val="000000"/>
          <w:sz w:val="28"/>
        </w:rPr>
        <w:t xml:space="preserve">
      9. Көрсетілген қызметтердің құны мынадай: </w:t>
      </w:r>
    </w:p>
    <w:bookmarkEnd w:id="145"/>
    <w:p>
      <w:pPr>
        <w:spacing w:after="0"/>
        <w:ind w:left="0"/>
        <w:jc w:val="both"/>
      </w:pPr>
      <w:r>
        <w:rPr>
          <w:rFonts w:ascii="Times New Roman"/>
          <w:b w:val="false"/>
          <w:i w:val="false"/>
          <w:color w:val="000000"/>
          <w:sz w:val="28"/>
        </w:rPr>
        <w:t>
      осы Шарттың қолданысы кезеңінде тарифті өзгерту;</w:t>
      </w:r>
    </w:p>
    <w:p>
      <w:pPr>
        <w:spacing w:after="0"/>
        <w:ind w:left="0"/>
        <w:jc w:val="both"/>
      </w:pPr>
      <w:r>
        <w:rPr>
          <w:rFonts w:ascii="Times New Roman"/>
          <w:b w:val="false"/>
          <w:i w:val="false"/>
          <w:color w:val="000000"/>
          <w:sz w:val="28"/>
        </w:rPr>
        <w:t xml:space="preserve">
      № 627 бұйрыққа сәйкес айқындалған тәртіппен медициналық қызметтердің сапасы мен көлемін бақылау нәтижелері бойынша сомаларды алу жағдайларында түзетуге (азайтуға/ұлғайтуға) жатады. </w:t>
      </w:r>
    </w:p>
    <w:bookmarkStart w:name="z295" w:id="146"/>
    <w:p>
      <w:pPr>
        <w:spacing w:after="0"/>
        <w:ind w:left="0"/>
        <w:jc w:val="both"/>
      </w:pPr>
      <w:r>
        <w:rPr>
          <w:rFonts w:ascii="Times New Roman"/>
          <w:b w:val="false"/>
          <w:i w:val="false"/>
          <w:color w:val="000000"/>
          <w:sz w:val="28"/>
        </w:rPr>
        <w:t>
      10. Қызметтер беруші осы Шартқа 2-қосымшада көзделген ай сайынғы соманы арттырған жағдайда ақы төлеу № 627 бұйрыққа сәйкес айқындалған тәртіппен шартты орындауды бағалаудың сызықтық шкаласын қолдана отырып, қызметтерге ақы төлеу жөніндегі комиссияның шешімі бойынша жүзеге асырылады.*</w:t>
      </w:r>
    </w:p>
    <w:bookmarkEnd w:id="146"/>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*республикалық бюджет қаражатының есебінен стационарлық және (немесе) стационарды алмастыратын медициналық көмек нысандарында мамандандырылған медициналық көмек көрсететін қызметтер берушілерге қолданылады.</w:t>
      </w:r>
    </w:p>
    <w:p>
      <w:pPr>
        <w:spacing w:after="0"/>
        <w:ind w:left="0"/>
        <w:jc w:val="both"/>
      </w:pPr>
      <w:r>
        <w:rPr>
          <w:rFonts w:ascii="Times New Roman"/>
          <w:b w:val="false"/>
          <w:i w:val="false"/>
          <w:color w:val="000000"/>
          <w:sz w:val="28"/>
        </w:rPr>
        <w:t>
      Егер Қызметтер беруші осы Шартқа 2-қосымшада көзделген ай сайынғы соманы үш ай қатарынан 5%-дан жоғары арттырған болса, онда Тапсырыс беруші Қызметтер берушіге осы Шарт бойынша міндеттемелерді тиісінше орындамау туралы хабарлама жолдайды және қызметтерге ақы төлеу жөніндегі комиссияның қарауына шығарады, оның шешімі хаттамамен ресімделеді.</w:t>
      </w:r>
    </w:p>
    <w:bookmarkStart w:name="z296" w:id="147"/>
    <w:p>
      <w:pPr>
        <w:spacing w:after="0"/>
        <w:ind w:left="0"/>
        <w:jc w:val="both"/>
      </w:pPr>
      <w:r>
        <w:rPr>
          <w:rFonts w:ascii="Times New Roman"/>
          <w:b w:val="false"/>
          <w:i w:val="false"/>
          <w:color w:val="000000"/>
          <w:sz w:val="28"/>
        </w:rPr>
        <w:t xml:space="preserve">
      11. Тапсырыс беруші шешуге жататын және ақы төлеуге, оның ішінде ішінара төлеуге жатпайтын емделіп шыққан жағдайлар бойынша сапасы мен көлемін бақылау нәтижелері бойынша есепте кезеңде немесе осы Шарттың қолданылу мерзімінде Қызметтер берушімен кейінгі есептеулерде соманы шешуді № 627 бұйрыққа сәйкес айқындалған тәртіппен жүргізеді. </w:t>
      </w:r>
    </w:p>
    <w:bookmarkEnd w:id="147"/>
    <w:bookmarkStart w:name="z297" w:id="148"/>
    <w:p>
      <w:pPr>
        <w:spacing w:after="0"/>
        <w:ind w:left="0"/>
        <w:jc w:val="both"/>
      </w:pPr>
      <w:r>
        <w:rPr>
          <w:rFonts w:ascii="Times New Roman"/>
          <w:b w:val="false"/>
          <w:i w:val="false"/>
          <w:color w:val="000000"/>
          <w:sz w:val="28"/>
        </w:rPr>
        <w:t>
      12. Сапаны бақылауды жүргізуге байланысты осы Шарттың қолданысы кезінде ақы төлеуге қабылданбаған, сондай-ақ осы Шарт қолданылатын жылдың 1 желтоқсанынан бастап осы Шарттың қолданылу мерзімі аяқталатын күнге дейін есеп-тізілімге енгізілмеген осы Шартқа сәйкес ТМККК шеңберіндегі медициналық көмек көрсету жағдайы үшін ақы төлеу осы Шарт қолданылатын жылдан кейінгі жылы жүргізіледі.</w:t>
      </w:r>
    </w:p>
    <w:bookmarkEnd w:id="148"/>
    <w:bookmarkStart w:name="z298" w:id="149"/>
    <w:p>
      <w:pPr>
        <w:spacing w:after="0"/>
        <w:ind w:left="0"/>
        <w:jc w:val="both"/>
      </w:pPr>
      <w:r>
        <w:rPr>
          <w:rFonts w:ascii="Times New Roman"/>
          <w:b w:val="false"/>
          <w:i w:val="false"/>
          <w:color w:val="000000"/>
          <w:sz w:val="28"/>
        </w:rPr>
        <w:t>
      13. Қаржы лизингі шарттарында сатып алынған медициналық техника үшін лизинг төлемдерін төлеу № 627 бұйрықпен айқындалған тәртіппен жүзеге асырылады.*</w:t>
      </w:r>
    </w:p>
    <w:bookmarkEnd w:id="149"/>
    <w:bookmarkStart w:name="z299" w:id="150"/>
    <w:p>
      <w:pPr>
        <w:spacing w:after="0"/>
        <w:ind w:left="0"/>
        <w:jc w:val="both"/>
      </w:pPr>
      <w:r>
        <w:rPr>
          <w:rFonts w:ascii="Times New Roman"/>
          <w:b w:val="false"/>
          <w:i w:val="false"/>
          <w:color w:val="000000"/>
          <w:sz w:val="28"/>
        </w:rPr>
        <w:t>
      Ескертпе:</w:t>
      </w:r>
    </w:p>
    <w:bookmarkEnd w:id="150"/>
    <w:p>
      <w:pPr>
        <w:spacing w:after="0"/>
        <w:ind w:left="0"/>
        <w:jc w:val="both"/>
      </w:pPr>
      <w:r>
        <w:rPr>
          <w:rFonts w:ascii="Times New Roman"/>
          <w:b w:val="false"/>
          <w:i w:val="false"/>
          <w:color w:val="000000"/>
          <w:sz w:val="28"/>
        </w:rPr>
        <w:t xml:space="preserve">
      * Бұл тармақ қаржы лизингі шарттарында медициналық техника сатып алған қызметтер берушілерге қолданылады. </w:t>
      </w:r>
    </w:p>
    <w:bookmarkStart w:name="z300" w:id="151"/>
    <w:p>
      <w:pPr>
        <w:spacing w:after="0"/>
        <w:ind w:left="0"/>
        <w:jc w:val="left"/>
      </w:pPr>
      <w:r>
        <w:rPr>
          <w:rFonts w:ascii="Times New Roman"/>
          <w:b/>
          <w:i w:val="false"/>
          <w:color w:val="000000"/>
        </w:rPr>
        <w:t xml:space="preserve"> 3. Тараптардың міндеттері </w:t>
      </w:r>
    </w:p>
    <w:bookmarkEnd w:id="151"/>
    <w:bookmarkStart w:name="z301" w:id="152"/>
    <w:p>
      <w:pPr>
        <w:spacing w:after="0"/>
        <w:ind w:left="0"/>
        <w:jc w:val="both"/>
      </w:pPr>
      <w:r>
        <w:rPr>
          <w:rFonts w:ascii="Times New Roman"/>
          <w:b w:val="false"/>
          <w:i w:val="false"/>
          <w:color w:val="000000"/>
          <w:sz w:val="28"/>
        </w:rPr>
        <w:t>
      14. Қызметтер беруші:</w:t>
      </w:r>
    </w:p>
    <w:bookmarkEnd w:id="152"/>
    <w:bookmarkStart w:name="z302" w:id="153"/>
    <w:p>
      <w:pPr>
        <w:spacing w:after="0"/>
        <w:ind w:left="0"/>
        <w:jc w:val="both"/>
      </w:pPr>
      <w:r>
        <w:rPr>
          <w:rFonts w:ascii="Times New Roman"/>
          <w:b w:val="false"/>
          <w:i w:val="false"/>
          <w:color w:val="000000"/>
          <w:sz w:val="28"/>
        </w:rPr>
        <w:t xml:space="preserve">
      1)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көлемдер мен мерзімдерге сәйкес ТМККК шеңберінде қызметтер көрсетуге;</w:t>
      </w:r>
    </w:p>
    <w:bookmarkEnd w:id="153"/>
    <w:bookmarkStart w:name="z303" w:id="154"/>
    <w:p>
      <w:pPr>
        <w:spacing w:after="0"/>
        <w:ind w:left="0"/>
        <w:jc w:val="both"/>
      </w:pPr>
      <w:r>
        <w:rPr>
          <w:rFonts w:ascii="Times New Roman"/>
          <w:b w:val="false"/>
          <w:i w:val="false"/>
          <w:color w:val="000000"/>
          <w:sz w:val="28"/>
        </w:rPr>
        <w:t>
      2) осы Шартқа 2-қосымшаға сәйкес ТМККК шеңберінде медициналық қызметтерді денсаулық саласындағы уәкілетті орган бекіткен медициналық көмек көрсету ережелері мен стандарттарына сәйкес көрсетуге;</w:t>
      </w:r>
    </w:p>
    <w:bookmarkEnd w:id="154"/>
    <w:bookmarkStart w:name="z304" w:id="155"/>
    <w:p>
      <w:pPr>
        <w:spacing w:after="0"/>
        <w:ind w:left="0"/>
        <w:jc w:val="both"/>
      </w:pPr>
      <w:r>
        <w:rPr>
          <w:rFonts w:ascii="Times New Roman"/>
          <w:b w:val="false"/>
          <w:i w:val="false"/>
          <w:color w:val="000000"/>
          <w:sz w:val="28"/>
        </w:rPr>
        <w:t xml:space="preserve">
      3) ТМККК шеңберінде медициналық қызметтер көрсетуді орналасу жері бойынша (өндірістік базаның) қамтамасыз етуге; </w:t>
      </w:r>
    </w:p>
    <w:bookmarkEnd w:id="155"/>
    <w:bookmarkStart w:name="z305" w:id="156"/>
    <w:p>
      <w:pPr>
        <w:spacing w:after="0"/>
        <w:ind w:left="0"/>
        <w:jc w:val="both"/>
      </w:pPr>
      <w:r>
        <w:rPr>
          <w:rFonts w:ascii="Times New Roman"/>
          <w:b w:val="false"/>
          <w:i w:val="false"/>
          <w:color w:val="000000"/>
          <w:sz w:val="28"/>
        </w:rPr>
        <w:t>
      4) ТМККК шеңберінде сапалы медициналық қызметтер көрсетуге, бұл ретте:</w:t>
      </w:r>
    </w:p>
    <w:bookmarkEnd w:id="156"/>
    <w:p>
      <w:pPr>
        <w:spacing w:after="0"/>
        <w:ind w:left="0"/>
        <w:jc w:val="both"/>
      </w:pPr>
      <w:r>
        <w:rPr>
          <w:rFonts w:ascii="Times New Roman"/>
          <w:b w:val="false"/>
          <w:i w:val="false"/>
          <w:color w:val="000000"/>
          <w:sz w:val="28"/>
        </w:rPr>
        <w:t xml:space="preserve">
      4.1) Қазақстандық ұлттық дәрілік формулярға қосылған дәрілік заттарды (иммунобиологиялық, диагностикалық, дезинфициялық), мемлекеттік тіркеуден өткен және белгіленген талаптарға сәйкес келетін медициналық мақсаттағы бұйымдар мен медициналық техниканы Денсаулық сақтау туралы кодекстің 7-бабының 1-тармағының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70-1) тармақшаларына</w:t>
      </w:r>
      <w:r>
        <w:rPr>
          <w:rFonts w:ascii="Times New Roman"/>
          <w:b w:val="false"/>
          <w:i w:val="false"/>
          <w:color w:val="000000"/>
          <w:sz w:val="28"/>
        </w:rPr>
        <w:t xml:space="preserve"> сәйкес айқындалған тәртіппен пайдалануға;</w:t>
      </w:r>
    </w:p>
    <w:p>
      <w:pPr>
        <w:spacing w:after="0"/>
        <w:ind w:left="0"/>
        <w:jc w:val="both"/>
      </w:pPr>
      <w:r>
        <w:rPr>
          <w:rFonts w:ascii="Times New Roman"/>
          <w:b w:val="false"/>
          <w:i w:val="false"/>
          <w:color w:val="000000"/>
          <w:sz w:val="28"/>
        </w:rPr>
        <w:t>
      4.2) кемінде бір ай мерзіміне дәрілік заттар мен медициналық мақсаттағы бұйымдардың төмендемейтін қорының болуына;</w:t>
      </w:r>
    </w:p>
    <w:p>
      <w:pPr>
        <w:spacing w:after="0"/>
        <w:ind w:left="0"/>
        <w:jc w:val="both"/>
      </w:pPr>
      <w:r>
        <w:rPr>
          <w:rFonts w:ascii="Times New Roman"/>
          <w:b w:val="false"/>
          <w:i w:val="false"/>
          <w:color w:val="000000"/>
          <w:sz w:val="28"/>
        </w:rPr>
        <w:t>
      4.3) қажет болған жағдайда, олар болмаған жағдайда, консультацияларды, зертханалық, аспаптық зерттеулерді қосалқы мердігерлерді тарта отырып өткізуді қамтамасыз етуге (ұйымдастыруға);</w:t>
      </w:r>
    </w:p>
    <w:p>
      <w:pPr>
        <w:spacing w:after="0"/>
        <w:ind w:left="0"/>
        <w:jc w:val="both"/>
      </w:pPr>
      <w:r>
        <w:rPr>
          <w:rFonts w:ascii="Times New Roman"/>
          <w:b w:val="false"/>
          <w:i w:val="false"/>
          <w:color w:val="000000"/>
          <w:sz w:val="28"/>
        </w:rPr>
        <w:t>
      4.4) уәкілетті орган белгілеген нысандар бойынша медициналық құжаттаманың тиісті есепке алу-есеп жүргізу мен жаңартуды жүзеге асыруға;</w:t>
      </w:r>
    </w:p>
    <w:p>
      <w:pPr>
        <w:spacing w:after="0"/>
        <w:ind w:left="0"/>
        <w:jc w:val="both"/>
      </w:pPr>
      <w:r>
        <w:rPr>
          <w:rFonts w:ascii="Times New Roman"/>
          <w:b w:val="false"/>
          <w:i w:val="false"/>
          <w:color w:val="000000"/>
          <w:sz w:val="28"/>
        </w:rPr>
        <w:t>
      4.5) Қазақстан Республикасының заңнамасымен белгіленген талаптарға сәйкес санитариялық-эпидемиологиялық режимнің сақталуын, медициналық (биологиялық) және қатты тұрмыс қалдықтарын іске жаратуды қамтамасыз етуге;</w:t>
      </w:r>
    </w:p>
    <w:p>
      <w:pPr>
        <w:spacing w:after="0"/>
        <w:ind w:left="0"/>
        <w:jc w:val="both"/>
      </w:pPr>
      <w:r>
        <w:rPr>
          <w:rFonts w:ascii="Times New Roman"/>
          <w:b w:val="false"/>
          <w:i w:val="false"/>
          <w:color w:val="000000"/>
          <w:sz w:val="28"/>
        </w:rPr>
        <w:t>
      4.6) белсенді заттектердің дезинфекциялайтын заттектерде, құралдарда және ерітінділердің концентрациясын айқындауды қамтамасыз етуге;</w:t>
      </w:r>
    </w:p>
    <w:p>
      <w:pPr>
        <w:spacing w:after="0"/>
        <w:ind w:left="0"/>
        <w:jc w:val="both"/>
      </w:pPr>
      <w:r>
        <w:rPr>
          <w:rFonts w:ascii="Times New Roman"/>
          <w:b w:val="false"/>
          <w:i w:val="false"/>
          <w:color w:val="000000"/>
          <w:sz w:val="28"/>
        </w:rPr>
        <w:t>
      4.7) дезинфекциялайтын-зарарсыздандыру жабдығын, тазаланған және (немесе) дистиллирленген суды зертханалық (бактериологиялық, химиялық, физикалық, физикалық-химиялық) бақылауды қамтамасыз етуге;</w:t>
      </w:r>
    </w:p>
    <w:p>
      <w:pPr>
        <w:spacing w:after="0"/>
        <w:ind w:left="0"/>
        <w:jc w:val="both"/>
      </w:pPr>
      <w:r>
        <w:rPr>
          <w:rFonts w:ascii="Times New Roman"/>
          <w:b w:val="false"/>
          <w:i w:val="false"/>
          <w:color w:val="000000"/>
          <w:sz w:val="28"/>
        </w:rPr>
        <w:t>
      4.8) дәріханада дайындалатын дәрілік заттардың (дәрілік нысандардың) сапасына бақылау өткізуді, ескерту іс-шараларын өткізуді (дәрілік заттарды дайындау, өндіру кезінде) қамтамасыз етуге (дәріхана болған жағдайда);</w:t>
      </w:r>
    </w:p>
    <w:p>
      <w:pPr>
        <w:spacing w:after="0"/>
        <w:ind w:left="0"/>
        <w:jc w:val="both"/>
      </w:pPr>
      <w:r>
        <w:rPr>
          <w:rFonts w:ascii="Times New Roman"/>
          <w:b w:val="false"/>
          <w:i w:val="false"/>
          <w:color w:val="000000"/>
          <w:sz w:val="28"/>
        </w:rPr>
        <w:t xml:space="preserve">
      4.9) пайдаланылатын медициналық техниканың, медициналық жабдықтың және медициналық газдардың инженерлік-техникалық инфрақұрылымының қауіпсіздігін, сондай-ақ оларға үнемі сервистік қызмет көрсетуді, қосалқы бөліктерін, шығыс материалдарын және медициналық газдарды ауыстыруды қамтамасыз етуге; </w:t>
      </w:r>
    </w:p>
    <w:p>
      <w:pPr>
        <w:spacing w:after="0"/>
        <w:ind w:left="0"/>
        <w:jc w:val="both"/>
      </w:pPr>
      <w:r>
        <w:rPr>
          <w:rFonts w:ascii="Times New Roman"/>
          <w:b w:val="false"/>
          <w:i w:val="false"/>
          <w:color w:val="000000"/>
          <w:sz w:val="28"/>
        </w:rPr>
        <w:t>
      4.10) орталықтандырылған немесе автономды жылу беру жүйелерін пайдалана отырып, сумен-электрмен жабдықтауды, су тартуды, ғимараттар мен үй-жайларды жылытуды қамтамасыз етуге;</w:t>
      </w:r>
    </w:p>
    <w:p>
      <w:pPr>
        <w:spacing w:after="0"/>
        <w:ind w:left="0"/>
        <w:jc w:val="both"/>
      </w:pPr>
      <w:r>
        <w:rPr>
          <w:rFonts w:ascii="Times New Roman"/>
          <w:b w:val="false"/>
          <w:i w:val="false"/>
          <w:color w:val="000000"/>
          <w:sz w:val="28"/>
        </w:rPr>
        <w:t>
      4.11) ғимараттар мен үй-жайларды, инженерлік инфрақұрылымды тиісті пайдалануды, қажет болса, ғимараттар мен үй-жайларды қорғауды қамтамасыз етуге;</w:t>
      </w:r>
    </w:p>
    <w:p>
      <w:pPr>
        <w:spacing w:after="0"/>
        <w:ind w:left="0"/>
        <w:jc w:val="both"/>
      </w:pPr>
      <w:r>
        <w:rPr>
          <w:rFonts w:ascii="Times New Roman"/>
          <w:b w:val="false"/>
          <w:i w:val="false"/>
          <w:color w:val="000000"/>
          <w:sz w:val="28"/>
        </w:rPr>
        <w:t>
      4.12) жұмыскерлердің еңбегі үшін тиісті және қауіпті жағдайды, оның ішінде жұмыскерлердің тиісті санаттарына сүт немесе оған тең бағалы тамақ өнімдерін, емдеу-профилактикалық тамақтандыруды, арнайы киімді және басқа жеке қорғаныс заттарын беруді қамтамасыз етуге, оларды ұжымдық қорғау заттарымен, санитарлық-тұрмыстық үй-жайлармен және құрылғылармен қамтамасыз етуге;</w:t>
      </w:r>
    </w:p>
    <w:p>
      <w:pPr>
        <w:spacing w:after="0"/>
        <w:ind w:left="0"/>
        <w:jc w:val="both"/>
      </w:pPr>
      <w:r>
        <w:rPr>
          <w:rFonts w:ascii="Times New Roman"/>
          <w:b w:val="false"/>
          <w:i w:val="false"/>
          <w:color w:val="000000"/>
          <w:sz w:val="28"/>
        </w:rPr>
        <w:t>
      4.13) медициналық көмек көрсету үшін және ұйымның жұмыс істеуі үшін қажетті санитариялық және қосалқы автокөлікті пайдалануға және оларға уақтылы техникалық қызмет көрсетуді қамтамасыз етуге;</w:t>
      </w:r>
    </w:p>
    <w:p>
      <w:pPr>
        <w:spacing w:after="0"/>
        <w:ind w:left="0"/>
        <w:jc w:val="both"/>
      </w:pPr>
      <w:r>
        <w:rPr>
          <w:rFonts w:ascii="Times New Roman"/>
          <w:b w:val="false"/>
          <w:i w:val="false"/>
          <w:color w:val="000000"/>
          <w:sz w:val="28"/>
        </w:rPr>
        <w:t>
      4.14) радиациялық қауіпсіздікке бақылауды, жұмыс орындарына радиациялық бақылау жүргізуге, персоналды дозиметриялық бақылауды (атом энергиясын пайдалану саласындағы қызметті жүзеге асыру кезінде) қамтамасыз етуге;</w:t>
      </w:r>
    </w:p>
    <w:p>
      <w:pPr>
        <w:spacing w:after="0"/>
        <w:ind w:left="0"/>
        <w:jc w:val="both"/>
      </w:pPr>
      <w:r>
        <w:rPr>
          <w:rFonts w:ascii="Times New Roman"/>
          <w:b w:val="false"/>
          <w:i w:val="false"/>
          <w:color w:val="000000"/>
          <w:sz w:val="28"/>
        </w:rPr>
        <w:t xml:space="preserve">
      4.15) онкологиялық науқастарға (диагнозды анықтауға жіберілген, обыр алды аурулары бар науқастарға) медициналық көмектің қолжетімділігі мен сапасын қамтамасыз ету және № 627 </w:t>
      </w:r>
      <w:r>
        <w:rPr>
          <w:rFonts w:ascii="Times New Roman"/>
          <w:b w:val="false"/>
          <w:i w:val="false"/>
          <w:color w:val="000000"/>
          <w:sz w:val="28"/>
        </w:rPr>
        <w:t>бұйрыққа</w:t>
      </w:r>
      <w:r>
        <w:rPr>
          <w:rFonts w:ascii="Times New Roman"/>
          <w:b w:val="false"/>
          <w:i w:val="false"/>
          <w:color w:val="000000"/>
          <w:sz w:val="28"/>
        </w:rPr>
        <w:t xml:space="preserve"> сәйкес айқындалған тәртіппен олардың еркін таңдау құқығын іске асыру мақсатында ТМККК шеңберінде медициналық қызметтер көрсетуге*;</w:t>
      </w:r>
    </w:p>
    <w:bookmarkStart w:name="z306" w:id="157"/>
    <w:p>
      <w:pPr>
        <w:spacing w:after="0"/>
        <w:ind w:left="0"/>
        <w:jc w:val="both"/>
      </w:pPr>
      <w:r>
        <w:rPr>
          <w:rFonts w:ascii="Times New Roman"/>
          <w:b w:val="false"/>
          <w:i w:val="false"/>
          <w:color w:val="000000"/>
          <w:sz w:val="28"/>
        </w:rPr>
        <w:t xml:space="preserve">
      Ескертпе: </w:t>
      </w:r>
    </w:p>
    <w:bookmarkEnd w:id="157"/>
    <w:p>
      <w:pPr>
        <w:spacing w:after="0"/>
        <w:ind w:left="0"/>
        <w:jc w:val="both"/>
      </w:pPr>
      <w:r>
        <w:rPr>
          <w:rFonts w:ascii="Times New Roman"/>
          <w:b w:val="false"/>
          <w:i w:val="false"/>
          <w:color w:val="000000"/>
          <w:sz w:val="28"/>
        </w:rPr>
        <w:t>
      * Бұл тармақ онкологиялық науқастарға медициналық көмек көрсететін қызметтер берушілерге қолданылады.</w:t>
      </w:r>
    </w:p>
    <w:p>
      <w:pPr>
        <w:spacing w:after="0"/>
        <w:ind w:left="0"/>
        <w:jc w:val="both"/>
      </w:pPr>
      <w:r>
        <w:rPr>
          <w:rFonts w:ascii="Times New Roman"/>
          <w:b w:val="false"/>
          <w:i w:val="false"/>
          <w:color w:val="000000"/>
          <w:sz w:val="28"/>
        </w:rPr>
        <w:t>
      4.16) "Онкологиялық науқастардың электрондық тіркелімінде" онкологиялық науқастарды есепке алуды, есептен "өлім" себебімен алуды тіркеуді және азаматтық хал актілерін мемлекеттік тіркеуді жүзеге асыратын аумақтық органмен (АХАЖ) деректерді салыстыруды жүзеге асыруға*;</w:t>
      </w:r>
    </w:p>
    <w:bookmarkStart w:name="z307" w:id="158"/>
    <w:p>
      <w:pPr>
        <w:spacing w:after="0"/>
        <w:ind w:left="0"/>
        <w:jc w:val="both"/>
      </w:pPr>
      <w:r>
        <w:rPr>
          <w:rFonts w:ascii="Times New Roman"/>
          <w:b w:val="false"/>
          <w:i w:val="false"/>
          <w:color w:val="000000"/>
          <w:sz w:val="28"/>
        </w:rPr>
        <w:t xml:space="preserve">
      Ескертпе: </w:t>
      </w:r>
    </w:p>
    <w:bookmarkEnd w:id="158"/>
    <w:p>
      <w:pPr>
        <w:spacing w:after="0"/>
        <w:ind w:left="0"/>
        <w:jc w:val="both"/>
      </w:pPr>
      <w:r>
        <w:rPr>
          <w:rFonts w:ascii="Times New Roman"/>
          <w:b w:val="false"/>
          <w:i w:val="false"/>
          <w:color w:val="000000"/>
          <w:sz w:val="28"/>
        </w:rPr>
        <w:t>
      * Бұл тармақ онкологиялық науқастарға медициналық көмек көрсететін қызметтер берушілерге қолданылады.</w:t>
      </w:r>
    </w:p>
    <w:p>
      <w:pPr>
        <w:spacing w:after="0"/>
        <w:ind w:left="0"/>
        <w:jc w:val="both"/>
      </w:pPr>
      <w:r>
        <w:rPr>
          <w:rFonts w:ascii="Times New Roman"/>
          <w:b w:val="false"/>
          <w:i w:val="false"/>
          <w:color w:val="000000"/>
          <w:sz w:val="28"/>
        </w:rPr>
        <w:t xml:space="preserve">
      4.17) медициналық-санитариялық алғашқы көмек көрсету кезінде бекітілген халыққа Қазқстан Республикасы Денсаулық сақтау және әлеуметтік даму министрінің міндетін атқарушының 2011 жылғы 5 қаңтардағы № 7 бұйрығымен бекітілген (Қазақстан Республикасының нормативтік құқықтық актілерін мемлекеттік тіркеу тізілімінде № 6774 болып тіркелген) Амбулаториялық-емханалық көмек көрсететін медициналық ұйымдардың қызметі туралы </w:t>
      </w:r>
      <w:r>
        <w:rPr>
          <w:rFonts w:ascii="Times New Roman"/>
          <w:b w:val="false"/>
          <w:i w:val="false"/>
          <w:color w:val="000000"/>
          <w:sz w:val="28"/>
        </w:rPr>
        <w:t>ережесіне</w:t>
      </w:r>
      <w:r>
        <w:rPr>
          <w:rFonts w:ascii="Times New Roman"/>
          <w:b w:val="false"/>
          <w:i w:val="false"/>
          <w:color w:val="000000"/>
          <w:sz w:val="28"/>
        </w:rPr>
        <w:t xml:space="preserve"> сәйкес мыналарды қамтамасыз етуге*:</w:t>
      </w:r>
    </w:p>
    <w:bookmarkStart w:name="z308" w:id="159"/>
    <w:p>
      <w:pPr>
        <w:spacing w:after="0"/>
        <w:ind w:left="0"/>
        <w:jc w:val="both"/>
      </w:pPr>
      <w:r>
        <w:rPr>
          <w:rFonts w:ascii="Times New Roman"/>
          <w:b w:val="false"/>
          <w:i w:val="false"/>
          <w:color w:val="000000"/>
          <w:sz w:val="28"/>
        </w:rPr>
        <w:t>
      1) өзінің құрамында:</w:t>
      </w:r>
    </w:p>
    <w:bookmarkEnd w:id="159"/>
    <w:p>
      <w:pPr>
        <w:spacing w:after="0"/>
        <w:ind w:left="0"/>
        <w:jc w:val="both"/>
      </w:pPr>
      <w:r>
        <w:rPr>
          <w:rFonts w:ascii="Times New Roman"/>
          <w:b w:val="false"/>
          <w:i w:val="false"/>
          <w:color w:val="000000"/>
          <w:sz w:val="28"/>
        </w:rPr>
        <w:t>
      бөлімше меңгерушісінің кабинеті;</w:t>
      </w:r>
    </w:p>
    <w:p>
      <w:pPr>
        <w:spacing w:after="0"/>
        <w:ind w:left="0"/>
        <w:jc w:val="both"/>
      </w:pPr>
      <w:r>
        <w:rPr>
          <w:rFonts w:ascii="Times New Roman"/>
          <w:b w:val="false"/>
          <w:i w:val="false"/>
          <w:color w:val="000000"/>
          <w:sz w:val="28"/>
        </w:rPr>
        <w:t xml:space="preserve">
      жалпы практика дәрігерінің, учаскелік қызметтің (дәрігер-терапевт/педиатр) қабылдау кабинеттері; </w:t>
      </w:r>
    </w:p>
    <w:p>
      <w:pPr>
        <w:spacing w:after="0"/>
        <w:ind w:left="0"/>
        <w:jc w:val="both"/>
      </w:pPr>
      <w:r>
        <w:rPr>
          <w:rFonts w:ascii="Times New Roman"/>
          <w:b w:val="false"/>
          <w:i w:val="false"/>
          <w:color w:val="000000"/>
          <w:sz w:val="28"/>
        </w:rPr>
        <w:t>
      акушер-гинеколог дәрігердің және (немесе) акушердің кабинеті;</w:t>
      </w:r>
    </w:p>
    <w:p>
      <w:pPr>
        <w:spacing w:after="0"/>
        <w:ind w:left="0"/>
        <w:jc w:val="both"/>
      </w:pPr>
      <w:r>
        <w:rPr>
          <w:rFonts w:ascii="Times New Roman"/>
          <w:b w:val="false"/>
          <w:i w:val="false"/>
          <w:color w:val="000000"/>
          <w:sz w:val="28"/>
        </w:rPr>
        <w:t xml:space="preserve">
      күндізгі стационар; </w:t>
      </w:r>
    </w:p>
    <w:p>
      <w:pPr>
        <w:spacing w:after="0"/>
        <w:ind w:left="0"/>
        <w:jc w:val="both"/>
      </w:pPr>
      <w:r>
        <w:rPr>
          <w:rFonts w:ascii="Times New Roman"/>
          <w:b w:val="false"/>
          <w:i w:val="false"/>
          <w:color w:val="000000"/>
          <w:sz w:val="28"/>
        </w:rPr>
        <w:t>
      қосалқы бөлімшелер: медициналық статистика, талдау және ақпараттандыру кабинеті;</w:t>
      </w:r>
    </w:p>
    <w:p>
      <w:pPr>
        <w:spacing w:after="0"/>
        <w:ind w:left="0"/>
        <w:jc w:val="both"/>
      </w:pPr>
      <w:r>
        <w:rPr>
          <w:rFonts w:ascii="Times New Roman"/>
          <w:b w:val="false"/>
          <w:i w:val="false"/>
          <w:color w:val="000000"/>
          <w:sz w:val="28"/>
        </w:rPr>
        <w:t xml:space="preserve">
      тіркеу бөлімі; </w:t>
      </w:r>
    </w:p>
    <w:p>
      <w:pPr>
        <w:spacing w:after="0"/>
        <w:ind w:left="0"/>
        <w:jc w:val="both"/>
      </w:pPr>
      <w:r>
        <w:rPr>
          <w:rFonts w:ascii="Times New Roman"/>
          <w:b w:val="false"/>
          <w:i w:val="false"/>
          <w:color w:val="000000"/>
          <w:sz w:val="28"/>
        </w:rPr>
        <w:t xml:space="preserve">
      дәрігерге дейінгі кабинет (фильтр); </w:t>
      </w:r>
    </w:p>
    <w:p>
      <w:pPr>
        <w:spacing w:after="0"/>
        <w:ind w:left="0"/>
        <w:jc w:val="both"/>
      </w:pPr>
      <w:r>
        <w:rPr>
          <w:rFonts w:ascii="Times New Roman"/>
          <w:b w:val="false"/>
          <w:i w:val="false"/>
          <w:color w:val="000000"/>
          <w:sz w:val="28"/>
        </w:rPr>
        <w:t xml:space="preserve">
      емшара кабинеті; </w:t>
      </w:r>
    </w:p>
    <w:p>
      <w:pPr>
        <w:spacing w:after="0"/>
        <w:ind w:left="0"/>
        <w:jc w:val="both"/>
      </w:pPr>
      <w:r>
        <w:rPr>
          <w:rFonts w:ascii="Times New Roman"/>
          <w:b w:val="false"/>
          <w:i w:val="false"/>
          <w:color w:val="000000"/>
          <w:sz w:val="28"/>
        </w:rPr>
        <w:t xml:space="preserve">
      екпе жасау кабинеті; </w:t>
      </w:r>
    </w:p>
    <w:p>
      <w:pPr>
        <w:spacing w:after="0"/>
        <w:ind w:left="0"/>
        <w:jc w:val="both"/>
      </w:pPr>
      <w:r>
        <w:rPr>
          <w:rFonts w:ascii="Times New Roman"/>
          <w:b w:val="false"/>
          <w:i w:val="false"/>
          <w:color w:val="000000"/>
          <w:sz w:val="28"/>
        </w:rPr>
        <w:t>
      зертхана;</w:t>
      </w:r>
    </w:p>
    <w:p>
      <w:pPr>
        <w:spacing w:after="0"/>
        <w:ind w:left="0"/>
        <w:jc w:val="both"/>
      </w:pPr>
      <w:r>
        <w:rPr>
          <w:rFonts w:ascii="Times New Roman"/>
          <w:b w:val="false"/>
          <w:i w:val="false"/>
          <w:color w:val="000000"/>
          <w:sz w:val="28"/>
        </w:rPr>
        <w:t xml:space="preserve">
      химизатор кабинеті; </w:t>
      </w:r>
    </w:p>
    <w:p>
      <w:pPr>
        <w:spacing w:after="0"/>
        <w:ind w:left="0"/>
        <w:jc w:val="both"/>
      </w:pPr>
      <w:r>
        <w:rPr>
          <w:rFonts w:ascii="Times New Roman"/>
          <w:b w:val="false"/>
          <w:i w:val="false"/>
          <w:color w:val="000000"/>
          <w:sz w:val="28"/>
        </w:rPr>
        <w:t xml:space="preserve">
      қақырық алу кабинеті; </w:t>
      </w:r>
    </w:p>
    <w:p>
      <w:pPr>
        <w:spacing w:after="0"/>
        <w:ind w:left="0"/>
        <w:jc w:val="both"/>
      </w:pPr>
      <w:r>
        <w:rPr>
          <w:rFonts w:ascii="Times New Roman"/>
          <w:b w:val="false"/>
          <w:i w:val="false"/>
          <w:color w:val="000000"/>
          <w:sz w:val="28"/>
        </w:rPr>
        <w:t xml:space="preserve">
      құрамында мыналар: </w:t>
      </w:r>
    </w:p>
    <w:p>
      <w:pPr>
        <w:spacing w:after="0"/>
        <w:ind w:left="0"/>
        <w:jc w:val="both"/>
      </w:pPr>
      <w:r>
        <w:rPr>
          <w:rFonts w:ascii="Times New Roman"/>
          <w:b w:val="false"/>
          <w:i w:val="false"/>
          <w:color w:val="000000"/>
          <w:sz w:val="28"/>
        </w:rPr>
        <w:t>
      акушерлік қабылдау кабинеті (тексеріп қарау);</w:t>
      </w:r>
    </w:p>
    <w:p>
      <w:pPr>
        <w:spacing w:after="0"/>
        <w:ind w:left="0"/>
        <w:jc w:val="both"/>
      </w:pPr>
      <w:r>
        <w:rPr>
          <w:rFonts w:ascii="Times New Roman"/>
          <w:b w:val="false"/>
          <w:i w:val="false"/>
          <w:color w:val="000000"/>
          <w:sz w:val="28"/>
        </w:rPr>
        <w:t>
      әлеуметтік қызметкер кабинеті;</w:t>
      </w:r>
    </w:p>
    <w:p>
      <w:pPr>
        <w:spacing w:after="0"/>
        <w:ind w:left="0"/>
        <w:jc w:val="both"/>
      </w:pPr>
      <w:r>
        <w:rPr>
          <w:rFonts w:ascii="Times New Roman"/>
          <w:b w:val="false"/>
          <w:i w:val="false"/>
          <w:color w:val="000000"/>
          <w:sz w:val="28"/>
        </w:rPr>
        <w:t>
      психолог кабинеті;</w:t>
      </w:r>
    </w:p>
    <w:p>
      <w:pPr>
        <w:spacing w:after="0"/>
        <w:ind w:left="0"/>
        <w:jc w:val="both"/>
      </w:pPr>
      <w:r>
        <w:rPr>
          <w:rFonts w:ascii="Times New Roman"/>
          <w:b w:val="false"/>
          <w:i w:val="false"/>
          <w:color w:val="000000"/>
          <w:sz w:val="28"/>
        </w:rPr>
        <w:t>
      салауатты өмір салты кабинеті;</w:t>
      </w:r>
    </w:p>
    <w:p>
      <w:pPr>
        <w:spacing w:after="0"/>
        <w:ind w:left="0"/>
        <w:jc w:val="both"/>
      </w:pPr>
      <w:r>
        <w:rPr>
          <w:rFonts w:ascii="Times New Roman"/>
          <w:b w:val="false"/>
          <w:i w:val="false"/>
          <w:color w:val="000000"/>
          <w:sz w:val="28"/>
        </w:rPr>
        <w:t>
      дені сау бала кабинеті;</w:t>
      </w:r>
    </w:p>
    <w:p>
      <w:pPr>
        <w:spacing w:after="0"/>
        <w:ind w:left="0"/>
        <w:jc w:val="both"/>
      </w:pPr>
      <w:r>
        <w:rPr>
          <w:rFonts w:ascii="Times New Roman"/>
          <w:b w:val="false"/>
          <w:i w:val="false"/>
          <w:color w:val="000000"/>
          <w:sz w:val="28"/>
        </w:rPr>
        <w:t>
      денсаулықты нығайту мектебі;</w:t>
      </w:r>
    </w:p>
    <w:p>
      <w:pPr>
        <w:spacing w:after="0"/>
        <w:ind w:left="0"/>
        <w:jc w:val="both"/>
      </w:pPr>
      <w:r>
        <w:rPr>
          <w:rFonts w:ascii="Times New Roman"/>
          <w:b w:val="false"/>
          <w:i w:val="false"/>
          <w:color w:val="000000"/>
          <w:sz w:val="28"/>
        </w:rPr>
        <w:t>
      босануға дайындау мектебінің болуын;</w:t>
      </w:r>
    </w:p>
    <w:bookmarkStart w:name="z309" w:id="160"/>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медициналық көмекті қамтамасыз ету бойынша МСАК жұмысының кестесі, демалыс және мейрам күндері МСАК және КДК кезекші дәрігерлерінің жұмысын сағат 09.00-ден 13.00-ге дейін қамтамасыз ете отырып, барлық мамандар мен құрылымдық бөлімшелер үшін жылжымалы график бойынша сағат 08.00-ден 20.00-ге дейін. </w:t>
      </w:r>
    </w:p>
    <w:bookmarkEnd w:id="160"/>
    <w:bookmarkStart w:name="z310" w:id="161"/>
    <w:p>
      <w:pPr>
        <w:spacing w:after="0"/>
        <w:ind w:left="0"/>
        <w:jc w:val="both"/>
      </w:pPr>
      <w:r>
        <w:rPr>
          <w:rFonts w:ascii="Times New Roman"/>
          <w:b w:val="false"/>
          <w:i w:val="false"/>
          <w:color w:val="000000"/>
          <w:sz w:val="28"/>
        </w:rPr>
        <w:t>
      3) бекітілген халыққа амбулаториялық жағдайда, үйде, күндізгі стационарда, үйдегі стационарда медициналық-санитариялық алғашқы көмек (дәрігерге дейінгі, білікті) көмек көрсетуді;</w:t>
      </w:r>
    </w:p>
    <w:bookmarkEnd w:id="161"/>
    <w:bookmarkStart w:name="z311" w:id="162"/>
    <w:p>
      <w:pPr>
        <w:spacing w:after="0"/>
        <w:ind w:left="0"/>
        <w:jc w:val="both"/>
      </w:pPr>
      <w:r>
        <w:rPr>
          <w:rFonts w:ascii="Times New Roman"/>
          <w:b w:val="false"/>
          <w:i w:val="false"/>
          <w:color w:val="000000"/>
          <w:sz w:val="28"/>
        </w:rPr>
        <w:t>
      Ескертпе:</w:t>
      </w:r>
    </w:p>
    <w:bookmarkEnd w:id="162"/>
    <w:p>
      <w:pPr>
        <w:spacing w:after="0"/>
        <w:ind w:left="0"/>
        <w:jc w:val="both"/>
      </w:pPr>
      <w:r>
        <w:rPr>
          <w:rFonts w:ascii="Times New Roman"/>
          <w:b w:val="false"/>
          <w:i w:val="false"/>
          <w:color w:val="000000"/>
          <w:sz w:val="28"/>
        </w:rPr>
        <w:t>
      * Бұл тармақ бекітілген халыққа медициналық-санитариялық алғашқы көмек көрсететін қызметтер берушілерге қолданылады.</w:t>
      </w:r>
    </w:p>
    <w:p>
      <w:pPr>
        <w:spacing w:after="0"/>
        <w:ind w:left="0"/>
        <w:jc w:val="both"/>
      </w:pPr>
      <w:r>
        <w:rPr>
          <w:rFonts w:ascii="Times New Roman"/>
          <w:b w:val="false"/>
          <w:i w:val="false"/>
          <w:color w:val="000000"/>
          <w:sz w:val="28"/>
        </w:rPr>
        <w:t xml:space="preserve">
      4.18)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халқына нефрологиялық көмек көрсететін денсаулық сақтау ұйымдарының қызметі туралы ережені бекіту туралы" Қазақстан Республикасы Денсаулық сақтау министрінің 2012 жылғы 15 ақпандағы № 86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7461 болып тіркелген)** сәйкес химиялық құрамы, тағам құндылығы, өнім жиынтығы, тамақтану режимдері мен нормалары бойынша белгіленген талаптарға сәйкес пациенттерді тамақтандыруды қамтамасыз етуге (тамақтандыруды ұйымдастыру);</w:t>
      </w:r>
    </w:p>
    <w:bookmarkStart w:name="z312" w:id="163"/>
    <w:p>
      <w:pPr>
        <w:spacing w:after="0"/>
        <w:ind w:left="0"/>
        <w:jc w:val="both"/>
      </w:pPr>
      <w:r>
        <w:rPr>
          <w:rFonts w:ascii="Times New Roman"/>
          <w:b w:val="false"/>
          <w:i w:val="false"/>
          <w:color w:val="000000"/>
          <w:sz w:val="28"/>
        </w:rPr>
        <w:t>
      Ескертпе:</w:t>
      </w:r>
    </w:p>
    <w:bookmarkEnd w:id="163"/>
    <w:p>
      <w:pPr>
        <w:spacing w:after="0"/>
        <w:ind w:left="0"/>
        <w:jc w:val="both"/>
      </w:pPr>
      <w:r>
        <w:rPr>
          <w:rFonts w:ascii="Times New Roman"/>
          <w:b w:val="false"/>
          <w:i w:val="false"/>
          <w:color w:val="000000"/>
          <w:sz w:val="28"/>
        </w:rPr>
        <w:t>
      *стационарлық медициналық қызметтер берушілерге қолданылады;</w:t>
      </w:r>
    </w:p>
    <w:p>
      <w:pPr>
        <w:spacing w:after="0"/>
        <w:ind w:left="0"/>
        <w:jc w:val="both"/>
      </w:pPr>
      <w:r>
        <w:rPr>
          <w:rFonts w:ascii="Times New Roman"/>
          <w:b w:val="false"/>
          <w:i w:val="false"/>
          <w:color w:val="000000"/>
          <w:sz w:val="28"/>
        </w:rPr>
        <w:t>
      ** амбулаториялық гемодиализ қызметтерін көрсету жөніндегі стационарды алмастыратын қызметтер берушілерге қолданылады.</w:t>
      </w:r>
    </w:p>
    <w:p>
      <w:pPr>
        <w:spacing w:after="0"/>
        <w:ind w:left="0"/>
        <w:jc w:val="both"/>
      </w:pPr>
      <w:r>
        <w:rPr>
          <w:rFonts w:ascii="Times New Roman"/>
          <w:b w:val="false"/>
          <w:i w:val="false"/>
          <w:color w:val="000000"/>
          <w:sz w:val="28"/>
        </w:rPr>
        <w:t>
      4.19) бір төсек-орынды бөле отырып, пациенттерді палаталарда орналастыруды, сондай-ақ пациенттерге қажетті жұмсақ жиһаз беруді қамтамасыз етуге;</w:t>
      </w:r>
    </w:p>
    <w:bookmarkStart w:name="z313" w:id="164"/>
    <w:p>
      <w:pPr>
        <w:spacing w:after="0"/>
        <w:ind w:left="0"/>
        <w:jc w:val="both"/>
      </w:pPr>
      <w:r>
        <w:rPr>
          <w:rFonts w:ascii="Times New Roman"/>
          <w:b w:val="false"/>
          <w:i w:val="false"/>
          <w:color w:val="000000"/>
          <w:sz w:val="28"/>
        </w:rPr>
        <w:t>
      Ескертпе:</w:t>
      </w:r>
    </w:p>
    <w:bookmarkEnd w:id="164"/>
    <w:p>
      <w:pPr>
        <w:spacing w:after="0"/>
        <w:ind w:left="0"/>
        <w:jc w:val="both"/>
      </w:pPr>
      <w:r>
        <w:rPr>
          <w:rFonts w:ascii="Times New Roman"/>
          <w:b w:val="false"/>
          <w:i w:val="false"/>
          <w:color w:val="000000"/>
          <w:sz w:val="28"/>
        </w:rPr>
        <w:t>
      *Бұл тармақ стационарлық және стационарды алмастыратын медициналық қызметтер берушілерге қолданылады.</w:t>
      </w:r>
    </w:p>
    <w:p>
      <w:pPr>
        <w:spacing w:after="0"/>
        <w:ind w:left="0"/>
        <w:jc w:val="both"/>
      </w:pPr>
      <w:r>
        <w:rPr>
          <w:rFonts w:ascii="Times New Roman"/>
          <w:b w:val="false"/>
          <w:i w:val="false"/>
          <w:color w:val="000000"/>
          <w:sz w:val="28"/>
        </w:rPr>
        <w:t xml:space="preserve">
      4.20) "Қазақстан Республикасының халқына нефрологиялық көмек көрсететін денсаулық сақтау ұйымдарының қызметі туралы ережені бекіту туралы" Қазақстан Республикасы Денсаулық сақтау министрінің 2012 жылғы 15 ақпандағы № 86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7461 болып тіркелген) сәйкес қамтамасыз етеді*:</w:t>
      </w:r>
    </w:p>
    <w:p>
      <w:pPr>
        <w:spacing w:after="0"/>
        <w:ind w:left="0"/>
        <w:jc w:val="both"/>
      </w:pPr>
      <w:r>
        <w:rPr>
          <w:rFonts w:ascii="Times New Roman"/>
          <w:b w:val="false"/>
          <w:i w:val="false"/>
          <w:color w:val="000000"/>
          <w:sz w:val="28"/>
        </w:rPr>
        <w:t>
      үздіксіз электр қуатын беру;</w:t>
      </w:r>
    </w:p>
    <w:p>
      <w:pPr>
        <w:spacing w:after="0"/>
        <w:ind w:left="0"/>
        <w:jc w:val="both"/>
      </w:pPr>
      <w:r>
        <w:rPr>
          <w:rFonts w:ascii="Times New Roman"/>
          <w:b w:val="false"/>
          <w:i w:val="false"/>
          <w:color w:val="000000"/>
          <w:sz w:val="28"/>
        </w:rPr>
        <w:t>
      сумен қамтуды тазарту жүйесінің болуы;</w:t>
      </w:r>
    </w:p>
    <w:p>
      <w:pPr>
        <w:spacing w:after="0"/>
        <w:ind w:left="0"/>
        <w:jc w:val="both"/>
      </w:pPr>
      <w:r>
        <w:rPr>
          <w:rFonts w:ascii="Times New Roman"/>
          <w:b w:val="false"/>
          <w:i w:val="false"/>
          <w:color w:val="000000"/>
          <w:sz w:val="28"/>
        </w:rPr>
        <w:t>
      үй-жайды үздіксіз салқындатуды, жылу беруді және электрлендіруді қамтамасыз ететін жүйемен жабдықтау;</w:t>
      </w:r>
    </w:p>
    <w:p>
      <w:pPr>
        <w:spacing w:after="0"/>
        <w:ind w:left="0"/>
        <w:jc w:val="both"/>
      </w:pPr>
      <w:r>
        <w:rPr>
          <w:rFonts w:ascii="Times New Roman"/>
          <w:b w:val="false"/>
          <w:i w:val="false"/>
          <w:color w:val="000000"/>
          <w:sz w:val="28"/>
        </w:rPr>
        <w:t>
      В және С гепатит вирусын жұқтырған науқастарды емдеу үшін жекелеген аппараттардың және/немесе гемодиализ аппараттары бар бөлменің болуы;</w:t>
      </w:r>
    </w:p>
    <w:p>
      <w:pPr>
        <w:spacing w:after="0"/>
        <w:ind w:left="0"/>
        <w:jc w:val="both"/>
      </w:pPr>
      <w:r>
        <w:rPr>
          <w:rFonts w:ascii="Times New Roman"/>
          <w:b w:val="false"/>
          <w:i w:val="false"/>
          <w:color w:val="000000"/>
          <w:sz w:val="28"/>
        </w:rPr>
        <w:t>
      гемодиализ сеансын жүргізуге белгіленген тарифтің шегінде гемодиализ сеансын жүргізу үшін пациенттерді тасымалдауды қамтамасыз етеді*;</w:t>
      </w:r>
    </w:p>
    <w:bookmarkStart w:name="z314" w:id="165"/>
    <w:p>
      <w:pPr>
        <w:spacing w:after="0"/>
        <w:ind w:left="0"/>
        <w:jc w:val="both"/>
      </w:pPr>
      <w:r>
        <w:rPr>
          <w:rFonts w:ascii="Times New Roman"/>
          <w:b w:val="false"/>
          <w:i w:val="false"/>
          <w:color w:val="000000"/>
          <w:sz w:val="28"/>
        </w:rPr>
        <w:t>
      Ескертпе:</w:t>
      </w:r>
    </w:p>
    <w:bookmarkEnd w:id="165"/>
    <w:p>
      <w:pPr>
        <w:spacing w:after="0"/>
        <w:ind w:left="0"/>
        <w:jc w:val="both"/>
      </w:pPr>
      <w:r>
        <w:rPr>
          <w:rFonts w:ascii="Times New Roman"/>
          <w:b w:val="false"/>
          <w:i w:val="false"/>
          <w:color w:val="000000"/>
          <w:sz w:val="28"/>
        </w:rPr>
        <w:t>
      *Бұл тармақ гемодиализ қызметтерін көрсету жөніндегі стационарды алмастыратын медициналық қызметтер берушілерге қолданылады;</w:t>
      </w:r>
    </w:p>
    <w:bookmarkStart w:name="z315" w:id="166"/>
    <w:p>
      <w:pPr>
        <w:spacing w:after="0"/>
        <w:ind w:left="0"/>
        <w:jc w:val="both"/>
      </w:pPr>
      <w:r>
        <w:rPr>
          <w:rFonts w:ascii="Times New Roman"/>
          <w:b w:val="false"/>
          <w:i w:val="false"/>
          <w:color w:val="000000"/>
          <w:sz w:val="28"/>
        </w:rPr>
        <w:t xml:space="preserve">
      5) медициналық қызметтер көрсету үшін Денсаулық сақтау туралы кодекстің 7-бабының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Дәрілік заттар, медициналық мақсаттағы бұйымдар және медициналық техника тізіміне қосылған дәрілік заттарды және медициналық мақсаттағы бұйымдарды Бірыңғай дистрибьютордан сатып алуды жүзеге асыруға;</w:t>
      </w:r>
    </w:p>
    <w:bookmarkEnd w:id="166"/>
    <w:bookmarkStart w:name="z316" w:id="167"/>
    <w:p>
      <w:pPr>
        <w:spacing w:after="0"/>
        <w:ind w:left="0"/>
        <w:jc w:val="both"/>
      </w:pPr>
      <w:r>
        <w:rPr>
          <w:rFonts w:ascii="Times New Roman"/>
          <w:b w:val="false"/>
          <w:i w:val="false"/>
          <w:color w:val="000000"/>
          <w:sz w:val="28"/>
        </w:rPr>
        <w:t>
      6) Қазақстан Республикасының азаматтарына, оралмандарға, Қазақстан Республикасындағы шетелдіктерге және азаматтығы жоқ адамдарға медициналық көмек көрсетудің түрлері мен нысандарын көрсете отырып, ТМККК медициналық қызметтерінің тізбесі мен көлемдері туралы, сондай-ақ осы Шартқа сәйкес ТМККК көрсету шарттары туралы ақпаратты жалпыға көрінетін орындарда олардың орналасу орны бойынша ұсынуға;</w:t>
      </w:r>
    </w:p>
    <w:bookmarkEnd w:id="167"/>
    <w:bookmarkStart w:name="z317" w:id="168"/>
    <w:p>
      <w:pPr>
        <w:spacing w:after="0"/>
        <w:ind w:left="0"/>
        <w:jc w:val="both"/>
      </w:pPr>
      <w:r>
        <w:rPr>
          <w:rFonts w:ascii="Times New Roman"/>
          <w:b w:val="false"/>
          <w:i w:val="false"/>
          <w:color w:val="000000"/>
          <w:sz w:val="28"/>
        </w:rPr>
        <w:t>
      7) мемлекеттік бюджеттен және олардың ақылы медициналық қызметтерді көрсеткені үшін келіп түсетін кірістер мен шығыстар бойынша жеке есеп жүргізуге;</w:t>
      </w:r>
    </w:p>
    <w:bookmarkEnd w:id="168"/>
    <w:bookmarkStart w:name="z318" w:id="169"/>
    <w:p>
      <w:pPr>
        <w:spacing w:after="0"/>
        <w:ind w:left="0"/>
        <w:jc w:val="both"/>
      </w:pPr>
      <w:r>
        <w:rPr>
          <w:rFonts w:ascii="Times New Roman"/>
          <w:b w:val="false"/>
          <w:i w:val="false"/>
          <w:color w:val="000000"/>
          <w:sz w:val="28"/>
        </w:rPr>
        <w:t xml:space="preserve">
      8) тапсырыс берушіге № 627 </w:t>
      </w:r>
      <w:r>
        <w:rPr>
          <w:rFonts w:ascii="Times New Roman"/>
          <w:b w:val="false"/>
          <w:i w:val="false"/>
          <w:color w:val="000000"/>
          <w:sz w:val="28"/>
        </w:rPr>
        <w:t>бұйрыққа</w:t>
      </w:r>
      <w:r>
        <w:rPr>
          <w:rFonts w:ascii="Times New Roman"/>
          <w:b w:val="false"/>
          <w:i w:val="false"/>
          <w:color w:val="000000"/>
          <w:sz w:val="28"/>
        </w:rPr>
        <w:t xml:space="preserve"> сәйкес айқындалған мерзімде және тәртіппен есеп-тізілімді ұсынуға;</w:t>
      </w:r>
    </w:p>
    <w:bookmarkEnd w:id="169"/>
    <w:bookmarkStart w:name="z319" w:id="170"/>
    <w:p>
      <w:pPr>
        <w:spacing w:after="0"/>
        <w:ind w:left="0"/>
        <w:jc w:val="both"/>
      </w:pPr>
      <w:r>
        <w:rPr>
          <w:rFonts w:ascii="Times New Roman"/>
          <w:b w:val="false"/>
          <w:i w:val="false"/>
          <w:color w:val="000000"/>
          <w:sz w:val="28"/>
        </w:rPr>
        <w:t>
      9) мынадай басымдықтардағы: қызметкерлердің еңбегін төлеу және бюджетке міндетті салық аударымдары, жинақтаушы зейнетақы қорларына зейнетақы жарналары мен жалақыдан басқа да ұстап қалулар; дәрілік заттар мен медициналық мақсаттағы бұйымдар; тамақтану; ұйымның коммуналдық шығыстары және басқа ақшалай түсімдерді жұмсауды қамтамасыз етуге;</w:t>
      </w:r>
    </w:p>
    <w:bookmarkEnd w:id="170"/>
    <w:bookmarkStart w:name="z320" w:id="171"/>
    <w:p>
      <w:pPr>
        <w:spacing w:after="0"/>
        <w:ind w:left="0"/>
        <w:jc w:val="both"/>
      </w:pPr>
      <w:r>
        <w:rPr>
          <w:rFonts w:ascii="Times New Roman"/>
          <w:b w:val="false"/>
          <w:i w:val="false"/>
          <w:color w:val="000000"/>
          <w:sz w:val="28"/>
        </w:rPr>
        <w:t>
      10) ТМККК шеңберінде көрсетілетін қызметтердің сапасын арттыруға қосқан үлесі үшін персоналдың уәждемеленген еңбегін қамтамасыз етуге;</w:t>
      </w:r>
    </w:p>
    <w:bookmarkEnd w:id="171"/>
    <w:bookmarkStart w:name="z321" w:id="172"/>
    <w:p>
      <w:pPr>
        <w:spacing w:after="0"/>
        <w:ind w:left="0"/>
        <w:jc w:val="both"/>
      </w:pPr>
      <w:r>
        <w:rPr>
          <w:rFonts w:ascii="Times New Roman"/>
          <w:b w:val="false"/>
          <w:i w:val="false"/>
          <w:color w:val="000000"/>
          <w:sz w:val="28"/>
        </w:rPr>
        <w:t>
      11) қызметкерлерге жалақыны ай сайын төлеуді есепті айдың 30-күніне дейінгі мерзімде жүзеге асыруға;</w:t>
      </w:r>
    </w:p>
    <w:bookmarkEnd w:id="172"/>
    <w:bookmarkStart w:name="z322" w:id="173"/>
    <w:p>
      <w:pPr>
        <w:spacing w:after="0"/>
        <w:ind w:left="0"/>
        <w:jc w:val="both"/>
      </w:pPr>
      <w:r>
        <w:rPr>
          <w:rFonts w:ascii="Times New Roman"/>
          <w:b w:val="false"/>
          <w:i w:val="false"/>
          <w:color w:val="000000"/>
          <w:sz w:val="28"/>
        </w:rPr>
        <w:t xml:space="preserve">
      12)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5904 болып тіркелген) сәйкес іссапар шығыстарына арналған шығындарды ескере отырып, мамандардың кемінде 20 %-ын қамти отырып, біліктілікті арттыруды және қайта даярлауды қамтамасыз етуге;</w:t>
      </w:r>
    </w:p>
    <w:bookmarkEnd w:id="173"/>
    <w:bookmarkStart w:name="z323" w:id="174"/>
    <w:p>
      <w:pPr>
        <w:spacing w:after="0"/>
        <w:ind w:left="0"/>
        <w:jc w:val="both"/>
      </w:pPr>
      <w:r>
        <w:rPr>
          <w:rFonts w:ascii="Times New Roman"/>
          <w:b w:val="false"/>
          <w:i w:val="false"/>
          <w:color w:val="000000"/>
          <w:sz w:val="28"/>
        </w:rPr>
        <w:t>
      13) кредиторлық берешекті өтеу үшін ақша қаражатының жоқтығы немесе жеткіліксіздігі тәуекеліне жол бермеу бойынша шараларды қамтамасыз етуге;</w:t>
      </w:r>
    </w:p>
    <w:bookmarkEnd w:id="174"/>
    <w:bookmarkStart w:name="z324" w:id="175"/>
    <w:p>
      <w:pPr>
        <w:spacing w:after="0"/>
        <w:ind w:left="0"/>
        <w:jc w:val="both"/>
      </w:pPr>
      <w:r>
        <w:rPr>
          <w:rFonts w:ascii="Times New Roman"/>
          <w:b w:val="false"/>
          <w:i w:val="false"/>
          <w:color w:val="000000"/>
          <w:sz w:val="28"/>
        </w:rPr>
        <w:t>
      14) лизинг шарттарында медициналық техника сатып алуға арналған қаражатты олардың нысаналы мақсатына сәйкес жұмсауды жүзеге асыруға (тармақ қаржы лизингі шарттарында медициналық техника сатып алуға шарт жасасқан ұйымдарға арналған)*;</w:t>
      </w:r>
    </w:p>
    <w:bookmarkEnd w:id="175"/>
    <w:bookmarkStart w:name="z325" w:id="176"/>
    <w:p>
      <w:pPr>
        <w:spacing w:after="0"/>
        <w:ind w:left="0"/>
        <w:jc w:val="both"/>
      </w:pPr>
      <w:r>
        <w:rPr>
          <w:rFonts w:ascii="Times New Roman"/>
          <w:b w:val="false"/>
          <w:i w:val="false"/>
          <w:color w:val="000000"/>
          <w:sz w:val="28"/>
        </w:rPr>
        <w:t>
      Ескертпе:</w:t>
      </w:r>
    </w:p>
    <w:bookmarkEnd w:id="176"/>
    <w:p>
      <w:pPr>
        <w:spacing w:after="0"/>
        <w:ind w:left="0"/>
        <w:jc w:val="both"/>
      </w:pPr>
      <w:r>
        <w:rPr>
          <w:rFonts w:ascii="Times New Roman"/>
          <w:b w:val="false"/>
          <w:i w:val="false"/>
          <w:color w:val="000000"/>
          <w:sz w:val="28"/>
        </w:rPr>
        <w:t>
      *Бұл тармақ медициналық техниканы қаржы лизингі шарттарында сатып алған қызметтер берушілерге қолданылады.</w:t>
      </w:r>
    </w:p>
    <w:bookmarkStart w:name="z326" w:id="177"/>
    <w:p>
      <w:pPr>
        <w:spacing w:after="0"/>
        <w:ind w:left="0"/>
        <w:jc w:val="both"/>
      </w:pPr>
      <w:r>
        <w:rPr>
          <w:rFonts w:ascii="Times New Roman"/>
          <w:b w:val="false"/>
          <w:i w:val="false"/>
          <w:color w:val="000000"/>
          <w:sz w:val="28"/>
        </w:rPr>
        <w:t xml:space="preserve">
      15) Қазақстан Республикасы Денсаулық сақтау және әлеуметтік даму министрлігінің ақпараттық жүйелеріне аванс қаражатын жұмсау жөнінде, шығыстар құрылымы туралы, жұмыскерлерге сараланған жалақы төлеу туралы, біліктілікті арттыру және кадрларды қайта даярлау туралы деректерді бастапқы қаржы құжаттамасының негізінде есепті кезеңнен кейінгі айдың 30-күніне дейін енгізуге (желтоқсан үшін – 25 желтоқсанға дейін) және енгізудің нәтижелері бойынша тапсырыс берушіге № 627 </w:t>
      </w:r>
      <w:r>
        <w:rPr>
          <w:rFonts w:ascii="Times New Roman"/>
          <w:b w:val="false"/>
          <w:i w:val="false"/>
          <w:color w:val="000000"/>
          <w:sz w:val="28"/>
        </w:rPr>
        <w:t>бұйрықпен</w:t>
      </w:r>
      <w:r>
        <w:rPr>
          <w:rFonts w:ascii="Times New Roman"/>
          <w:b w:val="false"/>
          <w:i w:val="false"/>
          <w:color w:val="000000"/>
          <w:sz w:val="28"/>
        </w:rPr>
        <w:t xml:space="preserve"> айқындалған нысанда және тәртіппен ұсынуға;</w:t>
      </w:r>
    </w:p>
    <w:bookmarkEnd w:id="177"/>
    <w:bookmarkStart w:name="z327" w:id="178"/>
    <w:p>
      <w:pPr>
        <w:spacing w:after="0"/>
        <w:ind w:left="0"/>
        <w:jc w:val="both"/>
      </w:pPr>
      <w:r>
        <w:rPr>
          <w:rFonts w:ascii="Times New Roman"/>
          <w:b w:val="false"/>
          <w:i w:val="false"/>
          <w:color w:val="000000"/>
          <w:sz w:val="28"/>
        </w:rPr>
        <w:t>
      16) денсаулық сақтаудың ақпараттық жүйелеріне деректерді № 627 бұйрықпен айқындалған мерзімде және тәртіппен енгізудің уақтылығы мен дұрыстығын қамтамасыз етуге;</w:t>
      </w:r>
    </w:p>
    <w:bookmarkEnd w:id="178"/>
    <w:bookmarkStart w:name="z328" w:id="179"/>
    <w:p>
      <w:pPr>
        <w:spacing w:after="0"/>
        <w:ind w:left="0"/>
        <w:jc w:val="both"/>
      </w:pPr>
      <w:r>
        <w:rPr>
          <w:rFonts w:ascii="Times New Roman"/>
          <w:b w:val="false"/>
          <w:i w:val="false"/>
          <w:color w:val="000000"/>
          <w:sz w:val="28"/>
        </w:rPr>
        <w:t>
      17) Қазақстан Республикасы Денсаулық сақтау және әлеуметтік даму министрлігінің ақпараттық жүйелеріндегі көрсетілген ТМККК қызметтері бойынша дербес деректерге санкцияланбаған қолжетімділіктің алдын алуды қамтамасыз етуге;</w:t>
      </w:r>
    </w:p>
    <w:bookmarkEnd w:id="179"/>
    <w:bookmarkStart w:name="z329" w:id="180"/>
    <w:p>
      <w:pPr>
        <w:spacing w:after="0"/>
        <w:ind w:left="0"/>
        <w:jc w:val="both"/>
      </w:pPr>
      <w:r>
        <w:rPr>
          <w:rFonts w:ascii="Times New Roman"/>
          <w:b w:val="false"/>
          <w:i w:val="false"/>
          <w:color w:val="000000"/>
          <w:sz w:val="28"/>
        </w:rPr>
        <w:t>
      18) тапсырыс берушінің немесе Қазақстан Республикасы Денсаулық сақтау және әлеуметтік даму министрлігінің Медициналық және фамацевтикалық қызметті бақылау комитеті аумақтық департаментінің (бұдан әрі – МФҚБК АД) жазбаша сұрау салуы бойынша сапа мен көлем бақылауын жүргізу үшін қажетті медициналық құжаттаманы олар белгілеген мерзімдерде ұсынуға;</w:t>
      </w:r>
    </w:p>
    <w:bookmarkEnd w:id="180"/>
    <w:bookmarkStart w:name="z330" w:id="181"/>
    <w:p>
      <w:pPr>
        <w:spacing w:after="0"/>
        <w:ind w:left="0"/>
        <w:jc w:val="both"/>
      </w:pPr>
      <w:r>
        <w:rPr>
          <w:rFonts w:ascii="Times New Roman"/>
          <w:b w:val="false"/>
          <w:i w:val="false"/>
          <w:color w:val="000000"/>
          <w:sz w:val="28"/>
        </w:rPr>
        <w:t>
      19) тапсырыс берушіге қосалқы мердігерлік шартын жасасқаннан кейін үш жұмыс күнінің ішінде бұл қосалқы мердігерлік шарттарының көшірмелерін ұсынуға және тапсырыс берушінің жазбаша сұрау салуы бойынша қосалқы мердігерлік шарттарын орындау бойынша төлем құжаттарының көшірмелерін ұсынуға;</w:t>
      </w:r>
    </w:p>
    <w:bookmarkEnd w:id="181"/>
    <w:bookmarkStart w:name="z331" w:id="182"/>
    <w:p>
      <w:pPr>
        <w:spacing w:after="0"/>
        <w:ind w:left="0"/>
        <w:jc w:val="both"/>
      </w:pPr>
      <w:r>
        <w:rPr>
          <w:rFonts w:ascii="Times New Roman"/>
          <w:b w:val="false"/>
          <w:i w:val="false"/>
          <w:color w:val="000000"/>
          <w:sz w:val="28"/>
        </w:rPr>
        <w:t>
      20) мынадай:</w:t>
      </w:r>
    </w:p>
    <w:bookmarkEnd w:id="182"/>
    <w:p>
      <w:pPr>
        <w:spacing w:after="0"/>
        <w:ind w:left="0"/>
        <w:jc w:val="both"/>
      </w:pPr>
      <w:r>
        <w:rPr>
          <w:rFonts w:ascii="Times New Roman"/>
          <w:b w:val="false"/>
          <w:i w:val="false"/>
          <w:color w:val="000000"/>
          <w:sz w:val="28"/>
        </w:rPr>
        <w:t>
      қызметі немесе медициналық қызметтің түрі тоқтатыла тұрған;</w:t>
      </w:r>
    </w:p>
    <w:p>
      <w:pPr>
        <w:spacing w:after="0"/>
        <w:ind w:left="0"/>
        <w:jc w:val="both"/>
      </w:pPr>
      <w:r>
        <w:rPr>
          <w:rFonts w:ascii="Times New Roman"/>
          <w:b w:val="false"/>
          <w:i w:val="false"/>
          <w:color w:val="000000"/>
          <w:sz w:val="28"/>
        </w:rPr>
        <w:t>
      таратылған, біріктіру, қосу, бөлу немесе қайта құру нысанында қайта ұйымдастырылған;</w:t>
      </w:r>
    </w:p>
    <w:p>
      <w:pPr>
        <w:spacing w:after="0"/>
        <w:ind w:left="0"/>
        <w:jc w:val="both"/>
      </w:pPr>
      <w:r>
        <w:rPr>
          <w:rFonts w:ascii="Times New Roman"/>
          <w:b w:val="false"/>
          <w:i w:val="false"/>
          <w:color w:val="000000"/>
          <w:sz w:val="28"/>
        </w:rPr>
        <w:t>
      ұйымның атауы өзгерген;</w:t>
      </w:r>
    </w:p>
    <w:p>
      <w:pPr>
        <w:spacing w:after="0"/>
        <w:ind w:left="0"/>
        <w:jc w:val="both"/>
      </w:pPr>
      <w:r>
        <w:rPr>
          <w:rFonts w:ascii="Times New Roman"/>
          <w:b w:val="false"/>
          <w:i w:val="false"/>
          <w:color w:val="000000"/>
          <w:sz w:val="28"/>
        </w:rPr>
        <w:t xml:space="preserve">
      ұйымның орналасқан жері өзгерген; </w:t>
      </w:r>
    </w:p>
    <w:p>
      <w:pPr>
        <w:spacing w:after="0"/>
        <w:ind w:left="0"/>
        <w:jc w:val="both"/>
      </w:pPr>
      <w:r>
        <w:rPr>
          <w:rFonts w:ascii="Times New Roman"/>
          <w:b w:val="false"/>
          <w:i w:val="false"/>
          <w:color w:val="000000"/>
          <w:sz w:val="28"/>
        </w:rPr>
        <w:t>
      төсек қоры өзгерген, оның ішінде ол қысқартылған және/немесе қайта бейінделген;</w:t>
      </w:r>
    </w:p>
    <w:p>
      <w:pPr>
        <w:spacing w:after="0"/>
        <w:ind w:left="0"/>
        <w:jc w:val="both"/>
      </w:pPr>
      <w:r>
        <w:rPr>
          <w:rFonts w:ascii="Times New Roman"/>
          <w:b w:val="false"/>
          <w:i w:val="false"/>
          <w:color w:val="000000"/>
          <w:sz w:val="28"/>
        </w:rPr>
        <w:t>
      банк деректемелері өзгерген;</w:t>
      </w:r>
    </w:p>
    <w:p>
      <w:pPr>
        <w:spacing w:after="0"/>
        <w:ind w:left="0"/>
        <w:jc w:val="both"/>
      </w:pPr>
      <w:r>
        <w:rPr>
          <w:rFonts w:ascii="Times New Roman"/>
          <w:b w:val="false"/>
          <w:i w:val="false"/>
          <w:color w:val="000000"/>
          <w:sz w:val="28"/>
        </w:rPr>
        <w:t>
      медициналық қызметтер көрсету жағдайлары өзгерген;</w:t>
      </w:r>
    </w:p>
    <w:p>
      <w:pPr>
        <w:spacing w:after="0"/>
        <w:ind w:left="0"/>
        <w:jc w:val="both"/>
      </w:pPr>
      <w:r>
        <w:rPr>
          <w:rFonts w:ascii="Times New Roman"/>
          <w:b w:val="false"/>
          <w:i w:val="false"/>
          <w:color w:val="000000"/>
          <w:sz w:val="28"/>
        </w:rPr>
        <w:t>
      жөндеу жұмыстарын өткізу кезінде;</w:t>
      </w:r>
    </w:p>
    <w:p>
      <w:pPr>
        <w:spacing w:after="0"/>
        <w:ind w:left="0"/>
        <w:jc w:val="both"/>
      </w:pPr>
      <w:r>
        <w:rPr>
          <w:rFonts w:ascii="Times New Roman"/>
          <w:b w:val="false"/>
          <w:i w:val="false"/>
          <w:color w:val="000000"/>
          <w:sz w:val="28"/>
        </w:rPr>
        <w:t>
      карантин енгізген жағдада өзгерістер туындаған сәттен бастап он жұмыс күнінің ішінде тапсырыс берушіге көрсетілген мәліметтерді растайтын тиісті құжаттармен қоса, ақпарат ұсынуға;</w:t>
      </w:r>
    </w:p>
    <w:bookmarkStart w:name="z332" w:id="183"/>
    <w:p>
      <w:pPr>
        <w:spacing w:after="0"/>
        <w:ind w:left="0"/>
        <w:jc w:val="both"/>
      </w:pPr>
      <w:r>
        <w:rPr>
          <w:rFonts w:ascii="Times New Roman"/>
          <w:b w:val="false"/>
          <w:i w:val="false"/>
          <w:color w:val="000000"/>
          <w:sz w:val="28"/>
        </w:rPr>
        <w:t>
      21) міндеттемелерді орындаудың мүмкін болмауына байланысты барлық мән-жайлар мен олардың себептері туралы жазбаша түрде тапсырыс берушіге шұғыл түрде хабарландыруға міндетті.</w:t>
      </w:r>
    </w:p>
    <w:bookmarkEnd w:id="183"/>
    <w:bookmarkStart w:name="z333" w:id="184"/>
    <w:p>
      <w:pPr>
        <w:spacing w:after="0"/>
        <w:ind w:left="0"/>
        <w:jc w:val="both"/>
      </w:pPr>
      <w:r>
        <w:rPr>
          <w:rFonts w:ascii="Times New Roman"/>
          <w:b w:val="false"/>
          <w:i w:val="false"/>
          <w:color w:val="000000"/>
          <w:sz w:val="28"/>
        </w:rPr>
        <w:t>
      15. Тапсырыс беруші:</w:t>
      </w:r>
    </w:p>
    <w:bookmarkEnd w:id="184"/>
    <w:bookmarkStart w:name="z334" w:id="185"/>
    <w:p>
      <w:pPr>
        <w:spacing w:after="0"/>
        <w:ind w:left="0"/>
        <w:jc w:val="both"/>
      </w:pPr>
      <w:r>
        <w:rPr>
          <w:rFonts w:ascii="Times New Roman"/>
          <w:b w:val="false"/>
          <w:i w:val="false"/>
          <w:color w:val="000000"/>
          <w:sz w:val="28"/>
        </w:rPr>
        <w:t>
      1) көрсетілген медициналық көмек үшін қызметтер берушіге ақы төлеуді № 627 бұйрықпен айқындалған мерзімде жүргізуге;</w:t>
      </w:r>
    </w:p>
    <w:bookmarkEnd w:id="185"/>
    <w:bookmarkStart w:name="z335" w:id="186"/>
    <w:p>
      <w:pPr>
        <w:spacing w:after="0"/>
        <w:ind w:left="0"/>
        <w:jc w:val="both"/>
      </w:pPr>
      <w:r>
        <w:rPr>
          <w:rFonts w:ascii="Times New Roman"/>
          <w:b w:val="false"/>
          <w:i w:val="false"/>
          <w:color w:val="000000"/>
          <w:sz w:val="28"/>
        </w:rPr>
        <w:t>
      2) қызметтер берушіні осы Шарттың шеңберінде оның жұмысын регламенттейтін қажетті нормативтік құжаттармен уақтылы қамтамасыз етуге;</w:t>
      </w:r>
    </w:p>
    <w:bookmarkEnd w:id="186"/>
    <w:bookmarkStart w:name="z336" w:id="187"/>
    <w:p>
      <w:pPr>
        <w:spacing w:after="0"/>
        <w:ind w:left="0"/>
        <w:jc w:val="both"/>
      </w:pPr>
      <w:r>
        <w:rPr>
          <w:rFonts w:ascii="Times New Roman"/>
          <w:b w:val="false"/>
          <w:i w:val="false"/>
          <w:color w:val="000000"/>
          <w:sz w:val="28"/>
        </w:rPr>
        <w:t>
      3) денсаулық сақтаудың ақпараттық жүйелерінің үздіксіз жұмыс істеуіне мониторинг жүргізуге;</w:t>
      </w:r>
    </w:p>
    <w:bookmarkEnd w:id="187"/>
    <w:bookmarkStart w:name="z337" w:id="188"/>
    <w:p>
      <w:pPr>
        <w:spacing w:after="0"/>
        <w:ind w:left="0"/>
        <w:jc w:val="both"/>
      </w:pPr>
      <w:r>
        <w:rPr>
          <w:rFonts w:ascii="Times New Roman"/>
          <w:b w:val="false"/>
          <w:i w:val="false"/>
          <w:color w:val="000000"/>
          <w:sz w:val="28"/>
        </w:rPr>
        <w:t>
      4) "ҚазМедТех" АҚ-мен жасасқан шарт (-тар) бойынша қызметтер берушіге қаржы лизингі шарттарында сатып алынған медициналық техника үшін лизинг төлеміне арналған шығыстарды № 627 бұйрықпен айқындалған тәртіппен өтеуге міндеттенеді.</w:t>
      </w:r>
    </w:p>
    <w:bookmarkEnd w:id="188"/>
    <w:bookmarkStart w:name="z338" w:id="189"/>
    <w:p>
      <w:pPr>
        <w:spacing w:after="0"/>
        <w:ind w:left="0"/>
        <w:jc w:val="left"/>
      </w:pPr>
      <w:r>
        <w:rPr>
          <w:rFonts w:ascii="Times New Roman"/>
          <w:b/>
          <w:i w:val="false"/>
          <w:color w:val="000000"/>
        </w:rPr>
        <w:t xml:space="preserve"> 4. Тараптардың жауапкершілігі</w:t>
      </w:r>
    </w:p>
    <w:bookmarkEnd w:id="189"/>
    <w:bookmarkStart w:name="z339" w:id="190"/>
    <w:p>
      <w:pPr>
        <w:spacing w:after="0"/>
        <w:ind w:left="0"/>
        <w:jc w:val="both"/>
      </w:pPr>
      <w:r>
        <w:rPr>
          <w:rFonts w:ascii="Times New Roman"/>
          <w:b w:val="false"/>
          <w:i w:val="false"/>
          <w:color w:val="000000"/>
          <w:sz w:val="28"/>
        </w:rPr>
        <w:t>
      16. Қызметтер беруші:</w:t>
      </w:r>
    </w:p>
    <w:bookmarkEnd w:id="190"/>
    <w:bookmarkStart w:name="z340" w:id="191"/>
    <w:p>
      <w:pPr>
        <w:spacing w:after="0"/>
        <w:ind w:left="0"/>
        <w:jc w:val="both"/>
      </w:pPr>
      <w:r>
        <w:rPr>
          <w:rFonts w:ascii="Times New Roman"/>
          <w:b w:val="false"/>
          <w:i w:val="false"/>
          <w:color w:val="000000"/>
          <w:sz w:val="28"/>
        </w:rPr>
        <w:t>
      1) денсаулық сақтау саласындағы уәкілетті орган бекіткен, медициналық көмек көрсету ережелері мен стандарттарына сәйкес ТМККК шеңберінде медициналық қызметтердің тиісті көлемі мен сапасын көрсеткені үшін;</w:t>
      </w:r>
    </w:p>
    <w:bookmarkEnd w:id="191"/>
    <w:bookmarkStart w:name="z341" w:id="192"/>
    <w:p>
      <w:pPr>
        <w:spacing w:after="0"/>
        <w:ind w:left="0"/>
        <w:jc w:val="both"/>
      </w:pPr>
      <w:r>
        <w:rPr>
          <w:rFonts w:ascii="Times New Roman"/>
          <w:b w:val="false"/>
          <w:i w:val="false"/>
          <w:color w:val="000000"/>
          <w:sz w:val="28"/>
        </w:rPr>
        <w:t>
      2) тапсырыс берушіден алынған қаражатты нысаналы пайдаланғаны үшін;</w:t>
      </w:r>
    </w:p>
    <w:bookmarkEnd w:id="192"/>
    <w:bookmarkStart w:name="z342" w:id="193"/>
    <w:p>
      <w:pPr>
        <w:spacing w:after="0"/>
        <w:ind w:left="0"/>
        <w:jc w:val="both"/>
      </w:pPr>
      <w:r>
        <w:rPr>
          <w:rFonts w:ascii="Times New Roman"/>
          <w:b w:val="false"/>
          <w:i w:val="false"/>
          <w:color w:val="000000"/>
          <w:sz w:val="28"/>
        </w:rPr>
        <w:t>
      3) ТМККК көрсету кезінде қаржылық-шаруашылық қызметтің жүргізілуі мен оның нәтижелері үшін;</w:t>
      </w:r>
    </w:p>
    <w:bookmarkEnd w:id="193"/>
    <w:bookmarkStart w:name="z343" w:id="194"/>
    <w:p>
      <w:pPr>
        <w:spacing w:after="0"/>
        <w:ind w:left="0"/>
        <w:jc w:val="both"/>
      </w:pPr>
      <w:r>
        <w:rPr>
          <w:rFonts w:ascii="Times New Roman"/>
          <w:b w:val="false"/>
          <w:i w:val="false"/>
          <w:color w:val="000000"/>
          <w:sz w:val="28"/>
        </w:rPr>
        <w:t>
      4) интернет-ресурстармен (байланыс арналары және қол жеткізу нүктелері) және ұйымдық техникамен қамтамасыз етілуі үшін;</w:t>
      </w:r>
    </w:p>
    <w:bookmarkEnd w:id="194"/>
    <w:bookmarkStart w:name="z344" w:id="195"/>
    <w:p>
      <w:pPr>
        <w:spacing w:after="0"/>
        <w:ind w:left="0"/>
        <w:jc w:val="both"/>
      </w:pPr>
      <w:r>
        <w:rPr>
          <w:rFonts w:ascii="Times New Roman"/>
          <w:b w:val="false"/>
          <w:i w:val="false"/>
          <w:color w:val="000000"/>
          <w:sz w:val="28"/>
        </w:rPr>
        <w:t>
      5) ақпараттық жүйелермен, оның ішінде статистикалармен және операторлармен жұмыс істеу бойынша кадрлармен қамтамасыз еткені үшін;</w:t>
      </w:r>
    </w:p>
    <w:bookmarkEnd w:id="195"/>
    <w:bookmarkStart w:name="z345" w:id="196"/>
    <w:p>
      <w:pPr>
        <w:spacing w:after="0"/>
        <w:ind w:left="0"/>
        <w:jc w:val="both"/>
      </w:pPr>
      <w:r>
        <w:rPr>
          <w:rFonts w:ascii="Times New Roman"/>
          <w:b w:val="false"/>
          <w:i w:val="false"/>
          <w:color w:val="000000"/>
          <w:sz w:val="28"/>
        </w:rPr>
        <w:t>
      6) денсаулық сақтаудың ақпараттық жүйелеріне енгізілетін деректерді № 627 бұйрықпен айқындалған мерзімде және тәртіппен уақтылы енгізбегені және сапасыз енгізгені үшін;</w:t>
      </w:r>
    </w:p>
    <w:bookmarkEnd w:id="196"/>
    <w:bookmarkStart w:name="z346" w:id="197"/>
    <w:p>
      <w:pPr>
        <w:spacing w:after="0"/>
        <w:ind w:left="0"/>
        <w:jc w:val="both"/>
      </w:pPr>
      <w:r>
        <w:rPr>
          <w:rFonts w:ascii="Times New Roman"/>
          <w:b w:val="false"/>
          <w:i w:val="false"/>
          <w:color w:val="000000"/>
          <w:sz w:val="28"/>
        </w:rPr>
        <w:t xml:space="preserve">
      7) "Бекітілген халық тіркелімі" порталында (бұдан әрі – БХТ) учаскелер бойынша бекітілген халық және персонал туралы деректерді енгізудің толықтығы мен дұрыстығын қамтамасыз ету және оларды Қазқстан Республикасы Денсаулық сақтау және әлеуметтік даму министрінің міндетін атқарушының 2011 жылғы 5 қаңтардағы № 7 бұйрығымен бекітілген, (Қазақстан Республикасының нормативтік құқықтық актілерін мемлекеттік тіркеу тізілімінде № 6774 болып тіркелген) Амбулаториялық-емханалық көмек көрсететін медициналық ұйымдардың қызметі туралы ережесіне (бұдан әрі – № 7 бұйрық) </w:t>
      </w:r>
      <w:r>
        <w:rPr>
          <w:rFonts w:ascii="Times New Roman"/>
          <w:b w:val="false"/>
          <w:i w:val="false"/>
          <w:color w:val="000000"/>
          <w:sz w:val="28"/>
        </w:rPr>
        <w:t>2-қосымшаға</w:t>
      </w:r>
      <w:r>
        <w:rPr>
          <w:rFonts w:ascii="Times New Roman"/>
          <w:b w:val="false"/>
          <w:i w:val="false"/>
          <w:color w:val="000000"/>
          <w:sz w:val="28"/>
        </w:rPr>
        <w:t xml:space="preserve"> сәйкес "БХТ" порталын жүргізуге сәйкес уақтылы өзектілендіру үшін жауап береді.*</w:t>
      </w:r>
    </w:p>
    <w:bookmarkEnd w:id="197"/>
    <w:bookmarkStart w:name="z347" w:id="198"/>
    <w:p>
      <w:pPr>
        <w:spacing w:after="0"/>
        <w:ind w:left="0"/>
        <w:jc w:val="both"/>
      </w:pPr>
      <w:r>
        <w:rPr>
          <w:rFonts w:ascii="Times New Roman"/>
          <w:b w:val="false"/>
          <w:i w:val="false"/>
          <w:color w:val="000000"/>
          <w:sz w:val="28"/>
        </w:rPr>
        <w:t>
      Ескертпе:</w:t>
      </w:r>
    </w:p>
    <w:bookmarkEnd w:id="198"/>
    <w:p>
      <w:pPr>
        <w:spacing w:after="0"/>
        <w:ind w:left="0"/>
        <w:jc w:val="both"/>
      </w:pPr>
      <w:r>
        <w:rPr>
          <w:rFonts w:ascii="Times New Roman"/>
          <w:b w:val="false"/>
          <w:i w:val="false"/>
          <w:color w:val="000000"/>
          <w:sz w:val="28"/>
        </w:rPr>
        <w:t>
      * Бұл тармақ медициналық-санитариялық алғашқы көмек көрсететін қызметтер берушілерге қолданылады.</w:t>
      </w:r>
    </w:p>
    <w:bookmarkStart w:name="z348" w:id="199"/>
    <w:p>
      <w:pPr>
        <w:spacing w:after="0"/>
        <w:ind w:left="0"/>
        <w:jc w:val="both"/>
      </w:pPr>
      <w:r>
        <w:rPr>
          <w:rFonts w:ascii="Times New Roman"/>
          <w:b w:val="false"/>
          <w:i w:val="false"/>
          <w:color w:val="000000"/>
          <w:sz w:val="28"/>
        </w:rPr>
        <w:t>
      8) "Онкологиялық науқастардың электрондық тіркелімі" ақпараттық жүйесінде (бұдан әрі – ОНЭТ) тіркелген онкологиялық науқастар деректерінің толықтығын және оларды енгізудің дәйектілігін қамтамасыз ету үшін*;</w:t>
      </w:r>
    </w:p>
    <w:bookmarkEnd w:id="199"/>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Бұл тармақ онкологиялық науқастарға медициналық көмек көрсететін қызметтер берушіге қолданылады;</w:t>
      </w:r>
    </w:p>
    <w:bookmarkStart w:name="z349" w:id="200"/>
    <w:p>
      <w:pPr>
        <w:spacing w:after="0"/>
        <w:ind w:left="0"/>
        <w:jc w:val="both"/>
      </w:pPr>
      <w:r>
        <w:rPr>
          <w:rFonts w:ascii="Times New Roman"/>
          <w:b w:val="false"/>
          <w:i w:val="false"/>
          <w:color w:val="000000"/>
          <w:sz w:val="28"/>
        </w:rPr>
        <w:t>
      9) мыналарды:</w:t>
      </w:r>
    </w:p>
    <w:bookmarkEnd w:id="200"/>
    <w:p>
      <w:pPr>
        <w:spacing w:after="0"/>
        <w:ind w:left="0"/>
        <w:jc w:val="both"/>
      </w:pPr>
      <w:r>
        <w:rPr>
          <w:rFonts w:ascii="Times New Roman"/>
          <w:b w:val="false"/>
          <w:i w:val="false"/>
          <w:color w:val="000000"/>
          <w:sz w:val="28"/>
        </w:rPr>
        <w:t>
      қызметтер беруші басшысының бұйрығымен ақпараттық жүйелерді жүргізу жүктелген, қызметтер берушінің жауапты адамдарының қол жеткізуін;</w:t>
      </w:r>
    </w:p>
    <w:p>
      <w:pPr>
        <w:spacing w:after="0"/>
        <w:ind w:left="0"/>
        <w:jc w:val="both"/>
      </w:pPr>
      <w:r>
        <w:rPr>
          <w:rFonts w:ascii="Times New Roman"/>
          <w:b w:val="false"/>
          <w:i w:val="false"/>
          <w:color w:val="000000"/>
          <w:sz w:val="28"/>
        </w:rPr>
        <w:t>
      дербес деректерге санкцияланбаған жетімділіктің алдын алуды;</w:t>
      </w:r>
    </w:p>
    <w:p>
      <w:pPr>
        <w:spacing w:after="0"/>
        <w:ind w:left="0"/>
        <w:jc w:val="both"/>
      </w:pPr>
      <w:r>
        <w:rPr>
          <w:rFonts w:ascii="Times New Roman"/>
          <w:b w:val="false"/>
          <w:i w:val="false"/>
          <w:color w:val="000000"/>
          <w:sz w:val="28"/>
        </w:rPr>
        <w:t>
      егер осындай рұқсаттың алдын алу мүмкіндігі болмаса, дербес деректерге санкцияланбаған жетімділік фактілерін уақтылы анықтауды;</w:t>
      </w:r>
    </w:p>
    <w:p>
      <w:pPr>
        <w:spacing w:after="0"/>
        <w:ind w:left="0"/>
        <w:jc w:val="both"/>
      </w:pPr>
      <w:r>
        <w:rPr>
          <w:rFonts w:ascii="Times New Roman"/>
          <w:b w:val="false"/>
          <w:i w:val="false"/>
          <w:color w:val="000000"/>
          <w:sz w:val="28"/>
        </w:rPr>
        <w:t>
      дербес деректерге санкцияланбаған жетімділіктің жағымсыз салдарларын азайтуды қамтамасыз етуді қоса алғанда, ТМККК көрсетілген қызметтері бойынша дербес деректерден тұратын электрондық ақпараттық денсаулық сақтау жүйелерін және олармен ықпалдастырылған ақпараттық жүйелерді қорғау бойынша шараларды қабылдау үшін.</w:t>
      </w:r>
    </w:p>
    <w:bookmarkStart w:name="z350" w:id="201"/>
    <w:p>
      <w:pPr>
        <w:spacing w:after="0"/>
        <w:ind w:left="0"/>
        <w:jc w:val="both"/>
      </w:pPr>
      <w:r>
        <w:rPr>
          <w:rFonts w:ascii="Times New Roman"/>
          <w:b w:val="false"/>
          <w:i w:val="false"/>
          <w:color w:val="000000"/>
          <w:sz w:val="28"/>
        </w:rPr>
        <w:t xml:space="preserve">
      10) тапсырыс берушіні осы Шарттың 14-тармағында көзделген жағдайларда және тәртіппен хабарландыру үшін жауапты болады. </w:t>
      </w:r>
    </w:p>
    <w:bookmarkEnd w:id="201"/>
    <w:bookmarkStart w:name="z351" w:id="202"/>
    <w:p>
      <w:pPr>
        <w:spacing w:after="0"/>
        <w:ind w:left="0"/>
        <w:jc w:val="both"/>
      </w:pPr>
      <w:r>
        <w:rPr>
          <w:rFonts w:ascii="Times New Roman"/>
          <w:b w:val="false"/>
          <w:i w:val="false"/>
          <w:color w:val="000000"/>
          <w:sz w:val="28"/>
        </w:rPr>
        <w:t>
      17. Тапсырыс беруші:</w:t>
      </w:r>
    </w:p>
    <w:bookmarkEnd w:id="202"/>
    <w:bookmarkStart w:name="z352" w:id="203"/>
    <w:p>
      <w:pPr>
        <w:spacing w:after="0"/>
        <w:ind w:left="0"/>
        <w:jc w:val="both"/>
      </w:pPr>
      <w:r>
        <w:rPr>
          <w:rFonts w:ascii="Times New Roman"/>
          <w:b w:val="false"/>
          <w:i w:val="false"/>
          <w:color w:val="000000"/>
          <w:sz w:val="28"/>
        </w:rPr>
        <w:t xml:space="preserve">
      1) № 627 </w:t>
      </w:r>
      <w:r>
        <w:rPr>
          <w:rFonts w:ascii="Times New Roman"/>
          <w:b w:val="false"/>
          <w:i w:val="false"/>
          <w:color w:val="000000"/>
          <w:sz w:val="28"/>
        </w:rPr>
        <w:t>бұйрықпен</w:t>
      </w:r>
      <w:r>
        <w:rPr>
          <w:rFonts w:ascii="Times New Roman"/>
          <w:b w:val="false"/>
          <w:i w:val="false"/>
          <w:color w:val="000000"/>
          <w:sz w:val="28"/>
        </w:rPr>
        <w:t xml:space="preserve"> айқындалған тәртіппен және Қазақстан Республикасының заңнамасына сәйкес қызметтер берушіге көрсетілген қызметтерге ақшалай қаражатты есеп айырысу шотына уақтылы аудару үшін;</w:t>
      </w:r>
    </w:p>
    <w:bookmarkEnd w:id="203"/>
    <w:bookmarkStart w:name="z353" w:id="204"/>
    <w:p>
      <w:pPr>
        <w:spacing w:after="0"/>
        <w:ind w:left="0"/>
        <w:jc w:val="both"/>
      </w:pPr>
      <w:r>
        <w:rPr>
          <w:rFonts w:ascii="Times New Roman"/>
          <w:b w:val="false"/>
          <w:i w:val="false"/>
          <w:color w:val="000000"/>
          <w:sz w:val="28"/>
        </w:rPr>
        <w:t>
      2) "БХТ" порталында халықты бекіту (бекітуден алып тастау) туралы мәліметтердің № 7 бұйрықпен айқындалған мерзімдерде және тәртіппен мониторингі үшін*;</w:t>
      </w:r>
    </w:p>
    <w:bookmarkEnd w:id="204"/>
    <w:bookmarkStart w:name="z354" w:id="205"/>
    <w:p>
      <w:pPr>
        <w:spacing w:after="0"/>
        <w:ind w:left="0"/>
        <w:jc w:val="both"/>
      </w:pPr>
      <w:r>
        <w:rPr>
          <w:rFonts w:ascii="Times New Roman"/>
          <w:b w:val="false"/>
          <w:i w:val="false"/>
          <w:color w:val="000000"/>
          <w:sz w:val="28"/>
        </w:rPr>
        <w:t>
      Ескертпе:</w:t>
      </w:r>
    </w:p>
    <w:bookmarkEnd w:id="205"/>
    <w:p>
      <w:pPr>
        <w:spacing w:after="0"/>
        <w:ind w:left="0"/>
        <w:jc w:val="both"/>
      </w:pPr>
      <w:r>
        <w:rPr>
          <w:rFonts w:ascii="Times New Roman"/>
          <w:b w:val="false"/>
          <w:i w:val="false"/>
          <w:color w:val="000000"/>
          <w:sz w:val="28"/>
        </w:rPr>
        <w:t>
      *Бұл тармақ тапсырыс беруші медициналық-санитариялық алғашқы көмек көрсететін қызметтер берушіге ақы төлеуді жүзеге асырған кезде қолданылады.</w:t>
      </w:r>
    </w:p>
    <w:bookmarkStart w:name="z355" w:id="206"/>
    <w:p>
      <w:pPr>
        <w:spacing w:after="0"/>
        <w:ind w:left="0"/>
        <w:jc w:val="both"/>
      </w:pPr>
      <w:r>
        <w:rPr>
          <w:rFonts w:ascii="Times New Roman"/>
          <w:b w:val="false"/>
          <w:i w:val="false"/>
          <w:color w:val="000000"/>
          <w:sz w:val="28"/>
        </w:rPr>
        <w:t>
      3) № 627 бұйрықпен айқындалған тәртіппен және мерзімде ОНЭТ-та онкологиялық науқастарды тіркеу, қайта тіркеу және есептен алу туралы мәліметтердің мониторингі үшін жауапты болады*.</w:t>
      </w:r>
    </w:p>
    <w:bookmarkEnd w:id="206"/>
    <w:bookmarkStart w:name="z356" w:id="207"/>
    <w:p>
      <w:pPr>
        <w:spacing w:after="0"/>
        <w:ind w:left="0"/>
        <w:jc w:val="both"/>
      </w:pPr>
      <w:r>
        <w:rPr>
          <w:rFonts w:ascii="Times New Roman"/>
          <w:b w:val="false"/>
          <w:i w:val="false"/>
          <w:color w:val="000000"/>
          <w:sz w:val="28"/>
        </w:rPr>
        <w:t>
      Ескертпе:</w:t>
      </w:r>
    </w:p>
    <w:bookmarkEnd w:id="207"/>
    <w:p>
      <w:pPr>
        <w:spacing w:after="0"/>
        <w:ind w:left="0"/>
        <w:jc w:val="both"/>
      </w:pPr>
      <w:r>
        <w:rPr>
          <w:rFonts w:ascii="Times New Roman"/>
          <w:b w:val="false"/>
          <w:i w:val="false"/>
          <w:color w:val="000000"/>
          <w:sz w:val="28"/>
        </w:rPr>
        <w:t>
      * Бұл тармақ онкологиялық науқастарға медициналық көмек көрсететін қызметтер берушілерге қолданылады;</w:t>
      </w:r>
    </w:p>
    <w:bookmarkStart w:name="z357" w:id="208"/>
    <w:p>
      <w:pPr>
        <w:spacing w:after="0"/>
        <w:ind w:left="0"/>
        <w:jc w:val="both"/>
      </w:pPr>
      <w:r>
        <w:rPr>
          <w:rFonts w:ascii="Times New Roman"/>
          <w:b w:val="false"/>
          <w:i w:val="false"/>
          <w:color w:val="000000"/>
          <w:sz w:val="28"/>
        </w:rPr>
        <w:t>
      18. Осы шарттың талаптары қызметтер берушінің тарапынан бұзылған және (немесе) тиісінше орындалмаған жағдайда, тапсырыс беруші қызметтер берушіге төменде көрсетілген санкциялардың бірін қолданады:</w:t>
      </w:r>
    </w:p>
    <w:bookmarkEnd w:id="208"/>
    <w:bookmarkStart w:name="z358" w:id="209"/>
    <w:p>
      <w:pPr>
        <w:spacing w:after="0"/>
        <w:ind w:left="0"/>
        <w:jc w:val="both"/>
      </w:pPr>
      <w:r>
        <w:rPr>
          <w:rFonts w:ascii="Times New Roman"/>
          <w:b w:val="false"/>
          <w:i w:val="false"/>
          <w:color w:val="000000"/>
          <w:sz w:val="28"/>
        </w:rPr>
        <w:t>
      1) көрсетілген қызмет үшін тапсырыс берушінің соманы мөлшерлес азайтады;</w:t>
      </w:r>
    </w:p>
    <w:bookmarkEnd w:id="209"/>
    <w:bookmarkStart w:name="z359" w:id="210"/>
    <w:p>
      <w:pPr>
        <w:spacing w:after="0"/>
        <w:ind w:left="0"/>
        <w:jc w:val="both"/>
      </w:pPr>
      <w:r>
        <w:rPr>
          <w:rFonts w:ascii="Times New Roman"/>
          <w:b w:val="false"/>
          <w:i w:val="false"/>
          <w:color w:val="000000"/>
          <w:sz w:val="28"/>
        </w:rPr>
        <w:t>
      2) тапсырыс берушінің шартты бұзуына және орындалмаған немесе тиісінше орындалмаған міндеттемелер бойынша соманы қайтарады;</w:t>
      </w:r>
    </w:p>
    <w:bookmarkEnd w:id="210"/>
    <w:bookmarkStart w:name="z360" w:id="211"/>
    <w:p>
      <w:pPr>
        <w:spacing w:after="0"/>
        <w:ind w:left="0"/>
        <w:jc w:val="both"/>
      </w:pPr>
      <w:r>
        <w:rPr>
          <w:rFonts w:ascii="Times New Roman"/>
          <w:b w:val="false"/>
          <w:i w:val="false"/>
          <w:color w:val="000000"/>
          <w:sz w:val="28"/>
        </w:rPr>
        <w:t>
      3) қызметтер берушінің міндеттемелерді орындамағаны немесе тиісінше орындамағаны үшін тұрақсыздықты шегереді.</w:t>
      </w:r>
    </w:p>
    <w:bookmarkEnd w:id="211"/>
    <w:p>
      <w:pPr>
        <w:spacing w:after="0"/>
        <w:ind w:left="0"/>
        <w:jc w:val="both"/>
      </w:pPr>
      <w:r>
        <w:rPr>
          <w:rFonts w:ascii="Times New Roman"/>
          <w:b w:val="false"/>
          <w:i w:val="false"/>
          <w:color w:val="000000"/>
          <w:sz w:val="28"/>
        </w:rPr>
        <w:t xml:space="preserve">
      Тұрақсыздықтың мөлшері орындалмаған немесе тиісінше орындалмаған міндеттеменің сомасына медициналық көмектің түрі мен нысаны бойынша жәніе осы Шарттың жоспарлы айлық сомасының 1%-нан аспайтын сомада пайыздарда айқындалады. </w:t>
      </w:r>
    </w:p>
    <w:bookmarkStart w:name="z361" w:id="212"/>
    <w:p>
      <w:pPr>
        <w:spacing w:after="0"/>
        <w:ind w:left="0"/>
        <w:jc w:val="both"/>
      </w:pPr>
      <w:r>
        <w:rPr>
          <w:rFonts w:ascii="Times New Roman"/>
          <w:b w:val="false"/>
          <w:i w:val="false"/>
          <w:color w:val="000000"/>
          <w:sz w:val="28"/>
        </w:rPr>
        <w:t>
      19. Осы Шарттың қолданылу мерзімінің аяқталуы осы мерзім біткенше орын алған бұзушылық үшін тараптарды жауапкершіліктен босатпайды.</w:t>
      </w:r>
    </w:p>
    <w:bookmarkEnd w:id="212"/>
    <w:bookmarkStart w:name="z362" w:id="213"/>
    <w:p>
      <w:pPr>
        <w:spacing w:after="0"/>
        <w:ind w:left="0"/>
        <w:jc w:val="both"/>
      </w:pPr>
      <w:r>
        <w:rPr>
          <w:rFonts w:ascii="Times New Roman"/>
          <w:b w:val="false"/>
          <w:i w:val="false"/>
          <w:color w:val="000000"/>
          <w:sz w:val="28"/>
        </w:rPr>
        <w:t>
      20. Қызметтер берушінің қосалқы мердігерді тартуы қызметтер берушіні тапсырыс берушінің алдында осы Шарт бойынша міндеттемелерді орындаудан және ол бойынша жауапкершіліктен босатпайды.</w:t>
      </w:r>
    </w:p>
    <w:bookmarkEnd w:id="213"/>
    <w:bookmarkStart w:name="z363" w:id="214"/>
    <w:p>
      <w:pPr>
        <w:spacing w:after="0"/>
        <w:ind w:left="0"/>
        <w:jc w:val="both"/>
      </w:pPr>
      <w:r>
        <w:rPr>
          <w:rFonts w:ascii="Times New Roman"/>
          <w:b w:val="false"/>
          <w:i w:val="false"/>
          <w:color w:val="000000"/>
          <w:sz w:val="28"/>
        </w:rPr>
        <w:t xml:space="preserve">
      21. Тапсырыс беруші қызметтер берушінің қызметті негізсіз қымбаттату және (немесе) медициналық қызметтердің көрсетілмеуі (қосып жазу) немесе толық көлемде көрсетілмеу және (немесе) ТМККК тізбесіне жататын медициналық көмекті көрсету кезінде пациенттің дәрі-дәрмектерін және ақшалай қаражатты тарту фактілері бірқатар мәрте анықталған жағдайда, тапсырыс беруші Шарттың сомасы ақы төлеуден ұсталып, № 627 бұйрықпен айқындалған мөлшерде және тәртіппен азайтылады. </w:t>
      </w:r>
    </w:p>
    <w:bookmarkEnd w:id="214"/>
    <w:p>
      <w:pPr>
        <w:spacing w:after="0"/>
        <w:ind w:left="0"/>
        <w:jc w:val="both"/>
      </w:pPr>
      <w:r>
        <w:rPr>
          <w:rFonts w:ascii="Times New Roman"/>
          <w:b w:val="false"/>
          <w:i w:val="false"/>
          <w:color w:val="000000"/>
          <w:sz w:val="28"/>
        </w:rPr>
        <w:t xml:space="preserve">
      Тапсырыс беруші медициналық көмектің сапасын бақылау және қызметтер берушінің ТМККК шеңберінде медициналық көмек көрсету бойынша қызметінің уәкілетті орган бекіткен денсаулық сақтау саласындағы стандарттарға сәйкестігін бағалау үшін жазбаша түрде МФҚБК АД-ға сұрау салады. </w:t>
      </w:r>
    </w:p>
    <w:bookmarkStart w:name="z364" w:id="215"/>
    <w:p>
      <w:pPr>
        <w:spacing w:after="0"/>
        <w:ind w:left="0"/>
        <w:jc w:val="left"/>
      </w:pPr>
      <w:r>
        <w:rPr>
          <w:rFonts w:ascii="Times New Roman"/>
          <w:b/>
          <w:i w:val="false"/>
          <w:color w:val="000000"/>
        </w:rPr>
        <w:t xml:space="preserve"> 5. Шартты өзгерту және бұзу</w:t>
      </w:r>
    </w:p>
    <w:bookmarkEnd w:id="215"/>
    <w:bookmarkStart w:name="z365" w:id="216"/>
    <w:p>
      <w:pPr>
        <w:spacing w:after="0"/>
        <w:ind w:left="0"/>
        <w:jc w:val="both"/>
      </w:pPr>
      <w:r>
        <w:rPr>
          <w:rFonts w:ascii="Times New Roman"/>
          <w:b w:val="false"/>
          <w:i w:val="false"/>
          <w:color w:val="000000"/>
          <w:sz w:val="28"/>
        </w:rPr>
        <w:t>
      22. Осы Шарттың сомасы:</w:t>
      </w:r>
    </w:p>
    <w:bookmarkEnd w:id="216"/>
    <w:bookmarkStart w:name="z366" w:id="217"/>
    <w:p>
      <w:pPr>
        <w:spacing w:after="0"/>
        <w:ind w:left="0"/>
        <w:jc w:val="both"/>
      </w:pPr>
      <w:r>
        <w:rPr>
          <w:rFonts w:ascii="Times New Roman"/>
          <w:b w:val="false"/>
          <w:i w:val="false"/>
          <w:color w:val="000000"/>
          <w:sz w:val="28"/>
        </w:rPr>
        <w:t>
      1) № 627 бұйрықпен айқындалған тәртіппен медициналық қызметтердің сапасы мен көлемін бақылау нәтижелері бойынша сомаларды алып тастау;</w:t>
      </w:r>
    </w:p>
    <w:bookmarkEnd w:id="217"/>
    <w:bookmarkStart w:name="z367" w:id="218"/>
    <w:p>
      <w:pPr>
        <w:spacing w:after="0"/>
        <w:ind w:left="0"/>
        <w:jc w:val="both"/>
      </w:pPr>
      <w:r>
        <w:rPr>
          <w:rFonts w:ascii="Times New Roman"/>
          <w:b w:val="false"/>
          <w:i w:val="false"/>
          <w:color w:val="000000"/>
          <w:sz w:val="28"/>
        </w:rPr>
        <w:t>
      2) қызметтердің көлемі өзгерістерін тапсырыс беруші айқындаған;</w:t>
      </w:r>
    </w:p>
    <w:bookmarkEnd w:id="218"/>
    <w:bookmarkStart w:name="z368" w:id="219"/>
    <w:p>
      <w:pPr>
        <w:spacing w:after="0"/>
        <w:ind w:left="0"/>
        <w:jc w:val="both"/>
      </w:pPr>
      <w:r>
        <w:rPr>
          <w:rFonts w:ascii="Times New Roman"/>
          <w:b w:val="false"/>
          <w:i w:val="false"/>
          <w:color w:val="000000"/>
          <w:sz w:val="28"/>
        </w:rPr>
        <w:t>
      3) қаржы лизингі шарттарында медициналық техника үшін қызметтер берушіге лизингтік төлемдерін өтеуге ақша қаражатын бөлген;</w:t>
      </w:r>
    </w:p>
    <w:bookmarkEnd w:id="219"/>
    <w:bookmarkStart w:name="z369" w:id="220"/>
    <w:p>
      <w:pPr>
        <w:spacing w:after="0"/>
        <w:ind w:left="0"/>
        <w:jc w:val="both"/>
      </w:pPr>
      <w:r>
        <w:rPr>
          <w:rFonts w:ascii="Times New Roman"/>
          <w:b w:val="false"/>
          <w:i w:val="false"/>
          <w:color w:val="000000"/>
          <w:sz w:val="28"/>
        </w:rPr>
        <w:t>
      4) қызмет берушінің Шарт бойынша міндеттемелерді дұрыс орындамаған;</w:t>
      </w:r>
    </w:p>
    <w:bookmarkEnd w:id="220"/>
    <w:bookmarkStart w:name="z370" w:id="221"/>
    <w:p>
      <w:pPr>
        <w:spacing w:after="0"/>
        <w:ind w:left="0"/>
        <w:jc w:val="both"/>
      </w:pPr>
      <w:r>
        <w:rPr>
          <w:rFonts w:ascii="Times New Roman"/>
          <w:b w:val="false"/>
          <w:i w:val="false"/>
          <w:color w:val="000000"/>
          <w:sz w:val="28"/>
        </w:rPr>
        <w:t>
      5) қызмет берушінің Шарт бойынша міндеттемелердің бөлігін орындаудан бас тартқан жағдайда түзетуге (азайтуға/ұлғайтуға) жатады.</w:t>
      </w:r>
    </w:p>
    <w:bookmarkEnd w:id="221"/>
    <w:p>
      <w:pPr>
        <w:spacing w:after="0"/>
        <w:ind w:left="0"/>
        <w:jc w:val="both"/>
      </w:pPr>
      <w:r>
        <w:rPr>
          <w:rFonts w:ascii="Times New Roman"/>
          <w:b w:val="false"/>
          <w:i w:val="false"/>
          <w:color w:val="000000"/>
          <w:sz w:val="28"/>
        </w:rPr>
        <w:t xml:space="preserve">
      Қызмет беруші бас тартуға дейін 2 (екі) күн бұрын соманы, себепті, міндеттемелердің бөлігін орындаудан бас тартудың басталған күнін көрсете отырып, тапсырыс берушіні жазбаша түрде хабарлайды. </w:t>
      </w:r>
    </w:p>
    <w:bookmarkStart w:name="z371" w:id="222"/>
    <w:p>
      <w:pPr>
        <w:spacing w:after="0"/>
        <w:ind w:left="0"/>
        <w:jc w:val="both"/>
      </w:pPr>
      <w:r>
        <w:rPr>
          <w:rFonts w:ascii="Times New Roman"/>
          <w:b w:val="false"/>
          <w:i w:val="false"/>
          <w:color w:val="000000"/>
          <w:sz w:val="28"/>
        </w:rPr>
        <w:t>
      23. Шартты өзгерту және бұзу тараптардың келісімі бойынша мүмкін болады. Осы Шарттың 25-тармағымен көзделген жағдайларды есепке алмағанда, тараптар Шартты өзгерту немесе бұзудың болжамды күніне дейін кемінде он күн бұрын бір-біріне хабарлауға міндеттенеді.</w:t>
      </w:r>
    </w:p>
    <w:bookmarkEnd w:id="222"/>
    <w:bookmarkStart w:name="z372" w:id="223"/>
    <w:p>
      <w:pPr>
        <w:spacing w:after="0"/>
        <w:ind w:left="0"/>
        <w:jc w:val="both"/>
      </w:pPr>
      <w:r>
        <w:rPr>
          <w:rFonts w:ascii="Times New Roman"/>
          <w:b w:val="false"/>
          <w:i w:val="false"/>
          <w:color w:val="000000"/>
          <w:sz w:val="28"/>
        </w:rPr>
        <w:t>
      24. Шартқа өзгерістер:</w:t>
      </w:r>
    </w:p>
    <w:bookmarkEnd w:id="223"/>
    <w:bookmarkStart w:name="z373" w:id="224"/>
    <w:p>
      <w:pPr>
        <w:spacing w:after="0"/>
        <w:ind w:left="0"/>
        <w:jc w:val="both"/>
      </w:pPr>
      <w:r>
        <w:rPr>
          <w:rFonts w:ascii="Times New Roman"/>
          <w:b w:val="false"/>
          <w:i w:val="false"/>
          <w:color w:val="000000"/>
          <w:sz w:val="28"/>
        </w:rPr>
        <w:t>
      1) Шарттың 14-тармағының 23) тармақшасында көзделген;</w:t>
      </w:r>
    </w:p>
    <w:bookmarkEnd w:id="224"/>
    <w:bookmarkStart w:name="z374" w:id="225"/>
    <w:p>
      <w:pPr>
        <w:spacing w:after="0"/>
        <w:ind w:left="0"/>
        <w:jc w:val="both"/>
      </w:pPr>
      <w:r>
        <w:rPr>
          <w:rFonts w:ascii="Times New Roman"/>
          <w:b w:val="false"/>
          <w:i w:val="false"/>
          <w:color w:val="000000"/>
          <w:sz w:val="28"/>
        </w:rPr>
        <w:t>
      2) Шарттың 21-тармағында көзделген;</w:t>
      </w:r>
    </w:p>
    <w:bookmarkEnd w:id="225"/>
    <w:bookmarkStart w:name="z375" w:id="226"/>
    <w:p>
      <w:pPr>
        <w:spacing w:after="0"/>
        <w:ind w:left="0"/>
        <w:jc w:val="both"/>
      </w:pPr>
      <w:r>
        <w:rPr>
          <w:rFonts w:ascii="Times New Roman"/>
          <w:b w:val="false"/>
          <w:i w:val="false"/>
          <w:color w:val="000000"/>
          <w:sz w:val="28"/>
        </w:rPr>
        <w:t>
      3) ТМККК қызметі тарифінің мөлшері өзгерген;</w:t>
      </w:r>
    </w:p>
    <w:bookmarkEnd w:id="226"/>
    <w:bookmarkStart w:name="z376" w:id="227"/>
    <w:p>
      <w:pPr>
        <w:spacing w:after="0"/>
        <w:ind w:left="0"/>
        <w:jc w:val="both"/>
      </w:pPr>
      <w:r>
        <w:rPr>
          <w:rFonts w:ascii="Times New Roman"/>
          <w:b w:val="false"/>
          <w:i w:val="false"/>
          <w:color w:val="000000"/>
          <w:sz w:val="28"/>
        </w:rPr>
        <w:t>
      4) МСАК көрсететін қызметтер берушіге бекітілген халықтың саны және (немесе) жыныс-жас құрылымы өзгерген*;</w:t>
      </w:r>
    </w:p>
    <w:bookmarkEnd w:id="227"/>
    <w:bookmarkStart w:name="z377" w:id="228"/>
    <w:p>
      <w:pPr>
        <w:spacing w:after="0"/>
        <w:ind w:left="0"/>
        <w:jc w:val="both"/>
      </w:pPr>
      <w:r>
        <w:rPr>
          <w:rFonts w:ascii="Times New Roman"/>
          <w:b w:val="false"/>
          <w:i w:val="false"/>
          <w:color w:val="000000"/>
          <w:sz w:val="28"/>
        </w:rPr>
        <w:t>
      Ескертпе: </w:t>
      </w:r>
    </w:p>
    <w:bookmarkEnd w:id="228"/>
    <w:p>
      <w:pPr>
        <w:spacing w:after="0"/>
        <w:ind w:left="0"/>
        <w:jc w:val="both"/>
      </w:pPr>
      <w:r>
        <w:rPr>
          <w:rFonts w:ascii="Times New Roman"/>
          <w:b w:val="false"/>
          <w:i w:val="false"/>
          <w:color w:val="000000"/>
          <w:sz w:val="28"/>
        </w:rPr>
        <w:t>
      * Бұл тармақ медициналық-санитариялық алғашқы көмек көрсететін қызметтер берушілерге қолданылады.</w:t>
      </w:r>
    </w:p>
    <w:bookmarkStart w:name="z378" w:id="229"/>
    <w:p>
      <w:pPr>
        <w:spacing w:after="0"/>
        <w:ind w:left="0"/>
        <w:jc w:val="both"/>
      </w:pPr>
      <w:r>
        <w:rPr>
          <w:rFonts w:ascii="Times New Roman"/>
          <w:b w:val="false"/>
          <w:i w:val="false"/>
          <w:color w:val="000000"/>
          <w:sz w:val="28"/>
        </w:rPr>
        <w:t>
      5) түпкілікті нәтиженің қол жеткізілген индикаторларының нәтижелері бойынша МСАК көрсететін қызметтер берушінің жұмыскерлерін ынталандыру сомасы өзгерген*;</w:t>
      </w:r>
    </w:p>
    <w:bookmarkEnd w:id="229"/>
    <w:bookmarkStart w:name="z379" w:id="230"/>
    <w:p>
      <w:pPr>
        <w:spacing w:after="0"/>
        <w:ind w:left="0"/>
        <w:jc w:val="both"/>
      </w:pPr>
      <w:r>
        <w:rPr>
          <w:rFonts w:ascii="Times New Roman"/>
          <w:b w:val="false"/>
          <w:i w:val="false"/>
          <w:color w:val="000000"/>
          <w:sz w:val="28"/>
        </w:rPr>
        <w:t>
      Ескертпе:</w:t>
      </w:r>
    </w:p>
    <w:bookmarkEnd w:id="230"/>
    <w:p>
      <w:pPr>
        <w:spacing w:after="0"/>
        <w:ind w:left="0"/>
        <w:jc w:val="both"/>
      </w:pPr>
      <w:r>
        <w:rPr>
          <w:rFonts w:ascii="Times New Roman"/>
          <w:b w:val="false"/>
          <w:i w:val="false"/>
          <w:color w:val="000000"/>
          <w:sz w:val="28"/>
        </w:rPr>
        <w:t>
      * Бұл тармақ медициналық-санитариялық алғашқы көмек көрсететін қызметтер берушілерге қолданылады.</w:t>
      </w:r>
    </w:p>
    <w:bookmarkStart w:name="z380" w:id="231"/>
    <w:p>
      <w:pPr>
        <w:spacing w:after="0"/>
        <w:ind w:left="0"/>
        <w:jc w:val="both"/>
      </w:pPr>
      <w:r>
        <w:rPr>
          <w:rFonts w:ascii="Times New Roman"/>
          <w:b w:val="false"/>
          <w:i w:val="false"/>
          <w:color w:val="000000"/>
          <w:sz w:val="28"/>
        </w:rPr>
        <w:t>
      6) "ОНЭТ" АЖ-да тіркелген онкологиялық науқастардың саны өзгерген;*</w:t>
      </w:r>
    </w:p>
    <w:bookmarkEnd w:id="231"/>
    <w:bookmarkStart w:name="z381" w:id="232"/>
    <w:p>
      <w:pPr>
        <w:spacing w:after="0"/>
        <w:ind w:left="0"/>
        <w:jc w:val="both"/>
      </w:pPr>
      <w:r>
        <w:rPr>
          <w:rFonts w:ascii="Times New Roman"/>
          <w:b w:val="false"/>
          <w:i w:val="false"/>
          <w:color w:val="000000"/>
          <w:sz w:val="28"/>
        </w:rPr>
        <w:t>
      Ескертпе: </w:t>
      </w:r>
    </w:p>
    <w:bookmarkEnd w:id="232"/>
    <w:p>
      <w:pPr>
        <w:spacing w:after="0"/>
        <w:ind w:left="0"/>
        <w:jc w:val="both"/>
      </w:pPr>
      <w:r>
        <w:rPr>
          <w:rFonts w:ascii="Times New Roman"/>
          <w:b w:val="false"/>
          <w:i w:val="false"/>
          <w:color w:val="000000"/>
          <w:sz w:val="28"/>
        </w:rPr>
        <w:t>
      * Бұл тармақ онкологиялық науқастарға медициналық көмек көрсететін қызметтер берушілерге қолданылады;</w:t>
      </w:r>
    </w:p>
    <w:bookmarkStart w:name="z382" w:id="233"/>
    <w:p>
      <w:pPr>
        <w:spacing w:after="0"/>
        <w:ind w:left="0"/>
        <w:jc w:val="both"/>
      </w:pPr>
      <w:r>
        <w:rPr>
          <w:rFonts w:ascii="Times New Roman"/>
          <w:b w:val="false"/>
          <w:i w:val="false"/>
          <w:color w:val="000000"/>
          <w:sz w:val="28"/>
        </w:rPr>
        <w:t xml:space="preserve">
      7) осы Шартқа 2-қосымшаға сәйкес №1-4 Медициналық қызметер тізбелері бойынша ЖТМҚ саны және (немесе) тізбесі өзгерген жағдайда осы осы Шарттың сомасы шегінде, бірақ жылына екі реттен артық емес; </w:t>
      </w:r>
    </w:p>
    <w:bookmarkEnd w:id="233"/>
    <w:bookmarkStart w:name="z383" w:id="234"/>
    <w:p>
      <w:pPr>
        <w:spacing w:after="0"/>
        <w:ind w:left="0"/>
        <w:jc w:val="both"/>
      </w:pPr>
      <w:r>
        <w:rPr>
          <w:rFonts w:ascii="Times New Roman"/>
          <w:b w:val="false"/>
          <w:i w:val="false"/>
          <w:color w:val="000000"/>
          <w:sz w:val="28"/>
        </w:rPr>
        <w:t xml:space="preserve">
      8)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тегін медициналық көмектің кепілдік берілген көлемінің шеңберінде медициналық қызметтер көрсетудің ай сайынғы жоспары осы Шарт сомасының шегінде тоқсанына бір реттен артық емес өзгерген;</w:t>
      </w:r>
    </w:p>
    <w:bookmarkEnd w:id="234"/>
    <w:bookmarkStart w:name="z384" w:id="235"/>
    <w:p>
      <w:pPr>
        <w:spacing w:after="0"/>
        <w:ind w:left="0"/>
        <w:jc w:val="both"/>
      </w:pPr>
      <w:r>
        <w:rPr>
          <w:rFonts w:ascii="Times New Roman"/>
          <w:b w:val="false"/>
          <w:i w:val="false"/>
          <w:color w:val="000000"/>
          <w:sz w:val="28"/>
        </w:rPr>
        <w:t xml:space="preserve">
      9)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ұстап қалу графигі және аванс мөлшері өзгерген жағдайларда енгізіледі. </w:t>
      </w:r>
    </w:p>
    <w:bookmarkEnd w:id="235"/>
    <w:bookmarkStart w:name="z385" w:id="236"/>
    <w:p>
      <w:pPr>
        <w:spacing w:after="0"/>
        <w:ind w:left="0"/>
        <w:jc w:val="both"/>
      </w:pPr>
      <w:r>
        <w:rPr>
          <w:rFonts w:ascii="Times New Roman"/>
          <w:b w:val="false"/>
          <w:i w:val="false"/>
          <w:color w:val="000000"/>
          <w:sz w:val="28"/>
        </w:rPr>
        <w:t>
      25. Тапсырыс беруші:</w:t>
      </w:r>
    </w:p>
    <w:bookmarkEnd w:id="236"/>
    <w:bookmarkStart w:name="z386" w:id="237"/>
    <w:p>
      <w:pPr>
        <w:spacing w:after="0"/>
        <w:ind w:left="0"/>
        <w:jc w:val="both"/>
      </w:pPr>
      <w:r>
        <w:rPr>
          <w:rFonts w:ascii="Times New Roman"/>
          <w:b w:val="false"/>
          <w:i w:val="false"/>
          <w:color w:val="000000"/>
          <w:sz w:val="28"/>
        </w:rPr>
        <w:t>
      1) тапсырыс беруші осы Шарттың 22-тармағының 1), 2), 4) және 5) тармақшаларында көзделген негіздемелер бойынша Шартқа қосымша келісімді жасасудан бас тартқан;</w:t>
      </w:r>
    </w:p>
    <w:bookmarkEnd w:id="237"/>
    <w:bookmarkStart w:name="z387" w:id="238"/>
    <w:p>
      <w:pPr>
        <w:spacing w:after="0"/>
        <w:ind w:left="0"/>
        <w:jc w:val="both"/>
      </w:pPr>
      <w:r>
        <w:rPr>
          <w:rFonts w:ascii="Times New Roman"/>
          <w:b w:val="false"/>
          <w:i w:val="false"/>
          <w:color w:val="000000"/>
          <w:sz w:val="28"/>
        </w:rPr>
        <w:t>
      2) қызмет берушілер заңнамамен елеулі деп айқындалған шарт жағдайларын:</w:t>
      </w:r>
    </w:p>
    <w:bookmarkEnd w:id="238"/>
    <w:p>
      <w:pPr>
        <w:spacing w:after="0"/>
        <w:ind w:left="0"/>
        <w:jc w:val="both"/>
      </w:pPr>
      <w:r>
        <w:rPr>
          <w:rFonts w:ascii="Times New Roman"/>
          <w:b w:val="false"/>
          <w:i w:val="false"/>
          <w:color w:val="000000"/>
          <w:sz w:val="28"/>
        </w:rPr>
        <w:t>
      шарттың мәнін;</w:t>
      </w:r>
    </w:p>
    <w:p>
      <w:pPr>
        <w:spacing w:after="0"/>
        <w:ind w:left="0"/>
        <w:jc w:val="both"/>
      </w:pPr>
      <w:r>
        <w:rPr>
          <w:rFonts w:ascii="Times New Roman"/>
          <w:b w:val="false"/>
          <w:i w:val="false"/>
          <w:color w:val="000000"/>
          <w:sz w:val="28"/>
        </w:rPr>
        <w:t>
      қызметтерді көрсету орнын;</w:t>
      </w:r>
    </w:p>
    <w:p>
      <w:pPr>
        <w:spacing w:after="0"/>
        <w:ind w:left="0"/>
        <w:jc w:val="both"/>
      </w:pPr>
      <w:r>
        <w:rPr>
          <w:rFonts w:ascii="Times New Roman"/>
          <w:b w:val="false"/>
          <w:i w:val="false"/>
          <w:color w:val="000000"/>
          <w:sz w:val="28"/>
        </w:rPr>
        <w:t>
      қызметтерді көрсету мерзімін;</w:t>
      </w:r>
    </w:p>
    <w:p>
      <w:pPr>
        <w:spacing w:after="0"/>
        <w:ind w:left="0"/>
        <w:jc w:val="both"/>
      </w:pPr>
      <w:r>
        <w:rPr>
          <w:rFonts w:ascii="Times New Roman"/>
          <w:b w:val="false"/>
          <w:i w:val="false"/>
          <w:color w:val="000000"/>
          <w:sz w:val="28"/>
        </w:rPr>
        <w:t>
      қызметтер көрсетудің сапасы мен толықтығын бұзған жағдайларда осы Шартты бір жақты бұзады.</w:t>
      </w:r>
    </w:p>
    <w:bookmarkStart w:name="z388" w:id="239"/>
    <w:p>
      <w:pPr>
        <w:spacing w:after="0"/>
        <w:ind w:left="0"/>
        <w:jc w:val="left"/>
      </w:pPr>
      <w:r>
        <w:rPr>
          <w:rFonts w:ascii="Times New Roman"/>
          <w:b/>
          <w:i w:val="false"/>
          <w:color w:val="000000"/>
        </w:rPr>
        <w:t xml:space="preserve"> 6. Жойылмайтын күш жағдайлары</w:t>
      </w:r>
    </w:p>
    <w:bookmarkEnd w:id="239"/>
    <w:bookmarkStart w:name="z389" w:id="240"/>
    <w:p>
      <w:pPr>
        <w:spacing w:after="0"/>
        <w:ind w:left="0"/>
        <w:jc w:val="both"/>
      </w:pPr>
      <w:r>
        <w:rPr>
          <w:rFonts w:ascii="Times New Roman"/>
          <w:b w:val="false"/>
          <w:i w:val="false"/>
          <w:color w:val="000000"/>
          <w:sz w:val="28"/>
        </w:rPr>
        <w:t>
      26. Қызметтер берушінің тарапынан бақылауға бағынбайтын, оның қателігіне немесе ұқыпсыздығына байланысты емес және тосын сипатқа ие оқиғалар жойылмайтын күш жағдайларына жатады. Мұндай оқиғалар табиғи және/немесе техногендік сипаттағы төтенше жағдайларды немесе төтенше жағдайлардың алдын алу жөніндегі іс-қимылдар секілді құбылыстарды қамтуы мүмкін, бірақ олармен шектелмейді.</w:t>
      </w:r>
    </w:p>
    <w:bookmarkEnd w:id="240"/>
    <w:bookmarkStart w:name="z390" w:id="241"/>
    <w:p>
      <w:pPr>
        <w:spacing w:after="0"/>
        <w:ind w:left="0"/>
        <w:jc w:val="both"/>
      </w:pPr>
      <w:r>
        <w:rPr>
          <w:rFonts w:ascii="Times New Roman"/>
          <w:b w:val="false"/>
          <w:i w:val="false"/>
          <w:color w:val="000000"/>
          <w:sz w:val="28"/>
        </w:rPr>
        <w:t>
      27. Жойылмайтын күш жағдайларына:</w:t>
      </w:r>
    </w:p>
    <w:bookmarkEnd w:id="241"/>
    <w:bookmarkStart w:name="z391" w:id="242"/>
    <w:p>
      <w:pPr>
        <w:spacing w:after="0"/>
        <w:ind w:left="0"/>
        <w:jc w:val="both"/>
      </w:pPr>
      <w:r>
        <w:rPr>
          <w:rFonts w:ascii="Times New Roman"/>
          <w:b w:val="false"/>
          <w:i w:val="false"/>
          <w:color w:val="000000"/>
          <w:sz w:val="28"/>
        </w:rPr>
        <w:t>
      1) қызметтер берушінің қасақана және абайсыз іс-қимылдарынан туындаған оқиғалар;</w:t>
      </w:r>
    </w:p>
    <w:bookmarkEnd w:id="242"/>
    <w:bookmarkStart w:name="z392" w:id="243"/>
    <w:p>
      <w:pPr>
        <w:spacing w:after="0"/>
        <w:ind w:left="0"/>
        <w:jc w:val="both"/>
      </w:pPr>
      <w:r>
        <w:rPr>
          <w:rFonts w:ascii="Times New Roman"/>
          <w:b w:val="false"/>
          <w:i w:val="false"/>
          <w:color w:val="000000"/>
          <w:sz w:val="28"/>
        </w:rPr>
        <w:t>
      2) осы Шарт бойынша өз міндеттемелерін адал атқаратын қызметтер берушінің алдын ала болжауына және жоюына байланысты болатын оқиғалар;</w:t>
      </w:r>
    </w:p>
    <w:bookmarkEnd w:id="243"/>
    <w:bookmarkStart w:name="z393" w:id="244"/>
    <w:p>
      <w:pPr>
        <w:spacing w:after="0"/>
        <w:ind w:left="0"/>
        <w:jc w:val="both"/>
      </w:pPr>
      <w:r>
        <w:rPr>
          <w:rFonts w:ascii="Times New Roman"/>
          <w:b w:val="false"/>
          <w:i w:val="false"/>
          <w:color w:val="000000"/>
          <w:sz w:val="28"/>
        </w:rPr>
        <w:t>
      3) қызметтер берушіде ақшалай қаражаттың болмауы немесе осы Шарттың міндеттемелерін орындамауына және/немесе тиісінше орындамауына байланысты тапсырыс берушінің төлемақыны жүзеге асырмауы жатпайды.</w:t>
      </w:r>
    </w:p>
    <w:bookmarkEnd w:id="244"/>
    <w:bookmarkStart w:name="z394" w:id="245"/>
    <w:p>
      <w:pPr>
        <w:spacing w:after="0"/>
        <w:ind w:left="0"/>
        <w:jc w:val="both"/>
      </w:pPr>
      <w:r>
        <w:rPr>
          <w:rFonts w:ascii="Times New Roman"/>
          <w:b w:val="false"/>
          <w:i w:val="false"/>
          <w:color w:val="000000"/>
          <w:sz w:val="28"/>
        </w:rPr>
        <w:t>
      28. Жойылмайтын күш жағдайлары туындаған кезде қызметтер беруші бір жұмыс күнінің ішінде тапсырыс берушіге мұндай мән-жайлар және олардың себептері туралы дереу жазбаша хабарлама жіберуі тиіс.</w:t>
      </w:r>
    </w:p>
    <w:bookmarkEnd w:id="245"/>
    <w:p>
      <w:pPr>
        <w:spacing w:after="0"/>
        <w:ind w:left="0"/>
        <w:jc w:val="both"/>
      </w:pPr>
      <w:r>
        <w:rPr>
          <w:rFonts w:ascii="Times New Roman"/>
          <w:b w:val="false"/>
          <w:i w:val="false"/>
          <w:color w:val="000000"/>
          <w:sz w:val="28"/>
        </w:rPr>
        <w:t>
      Қазақстан Республикасының уәкілетті органының жойылмайтын күш жағдайлары туындағанын растайтын ресми құжаттары жойылмайтын күштің дәлелі болады.</w:t>
      </w:r>
    </w:p>
    <w:bookmarkStart w:name="z395" w:id="246"/>
    <w:p>
      <w:pPr>
        <w:spacing w:after="0"/>
        <w:ind w:left="0"/>
        <w:jc w:val="both"/>
      </w:pPr>
      <w:r>
        <w:rPr>
          <w:rFonts w:ascii="Times New Roman"/>
          <w:b w:val="false"/>
          <w:i w:val="false"/>
          <w:color w:val="000000"/>
          <w:sz w:val="28"/>
        </w:rPr>
        <w:t>
      29. Уақтылы хабарламау қызметтер берушіні міндеттемелерді орындау бойынша жауапкершіліктен босататын негіз ретінде осы Шарттың 26-тармағында көзделген мән-жайларға сілтеме жасау құқығынан айырады.</w:t>
      </w:r>
    </w:p>
    <w:bookmarkEnd w:id="246"/>
    <w:bookmarkStart w:name="z396" w:id="247"/>
    <w:p>
      <w:pPr>
        <w:spacing w:after="0"/>
        <w:ind w:left="0"/>
        <w:jc w:val="both"/>
      </w:pPr>
      <w:r>
        <w:rPr>
          <w:rFonts w:ascii="Times New Roman"/>
          <w:b w:val="false"/>
          <w:i w:val="false"/>
          <w:color w:val="000000"/>
          <w:sz w:val="28"/>
        </w:rPr>
        <w:t>
      30. Жойылмайтын күш жағдайлары тоқтағаннан кейін үш жұмыс күнінің ішінде қызметтер беруші тапсырыс берушіге жойылмайтын күштің тоқтағаны туралы жазбаша хабарлайды және осы шарт бойынша өз міндеттемелерін жүзеге асыруды қайтадан бастайды.</w:t>
      </w:r>
    </w:p>
    <w:bookmarkEnd w:id="247"/>
    <w:bookmarkStart w:name="z397" w:id="248"/>
    <w:p>
      <w:pPr>
        <w:spacing w:after="0"/>
        <w:ind w:left="0"/>
        <w:jc w:val="left"/>
      </w:pPr>
      <w:r>
        <w:rPr>
          <w:rFonts w:ascii="Times New Roman"/>
          <w:b/>
          <w:i w:val="false"/>
          <w:color w:val="000000"/>
        </w:rPr>
        <w:t xml:space="preserve"> 7. Қорытынды ережелер</w:t>
      </w:r>
    </w:p>
    <w:bookmarkEnd w:id="248"/>
    <w:bookmarkStart w:name="z398" w:id="249"/>
    <w:p>
      <w:pPr>
        <w:spacing w:after="0"/>
        <w:ind w:left="0"/>
        <w:jc w:val="both"/>
      </w:pPr>
      <w:r>
        <w:rPr>
          <w:rFonts w:ascii="Times New Roman"/>
          <w:b w:val="false"/>
          <w:i w:val="false"/>
          <w:color w:val="000000"/>
          <w:sz w:val="28"/>
        </w:rPr>
        <w:t xml:space="preserve">
      31. Медициналық қызметтер көрсетуге қосалқы мердігерлік шартын жасау және "Тегін медициналық көмектің кепілдік берілген көлемін көрсету жөніндегі қызметтер берушіні таңдау және оның шығындарын өтеу қағидаларын бекіту туралы" Қазақстан Республикасы Денсаулық сақтау және әлеуметтік даму министрінің міндетін атқарушының 2015 жылғы 30 шілдедегі № 638 бұйрығымен бекітілген, нормативтік құқықтық актілерді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қағидаларына</w:t>
      </w:r>
      <w:r>
        <w:rPr>
          <w:rFonts w:ascii="Times New Roman"/>
          <w:b w:val="false"/>
          <w:i w:val="false"/>
          <w:color w:val="000000"/>
          <w:sz w:val="28"/>
        </w:rPr>
        <w:t xml:space="preserve"> (бұдан әрі - № 638 бұйрық) сәйкес айқындалған тәтіппен ТМККК көрсету бойынша өзінің міндеттемедерінің бөлігін беру жолымен қосалқы мердігерлердің электрондық тізілімінен қосалқы мердігерлерді тартуды қоспағанда, қызметтер берушінің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түрлер мен нысандар бойынша ТМККК көрсету бойынша өзінің міндеттемелерін үшінші тарапқа толығымен не ішінара беруге құқығы жоқ.</w:t>
      </w:r>
    </w:p>
    <w:bookmarkEnd w:id="249"/>
    <w:bookmarkStart w:name="z399" w:id="250"/>
    <w:p>
      <w:pPr>
        <w:spacing w:after="0"/>
        <w:ind w:left="0"/>
        <w:jc w:val="both"/>
      </w:pPr>
      <w:r>
        <w:rPr>
          <w:rFonts w:ascii="Times New Roman"/>
          <w:b w:val="false"/>
          <w:i w:val="false"/>
          <w:color w:val="000000"/>
          <w:sz w:val="28"/>
        </w:rPr>
        <w:t xml:space="preserve">
      32. Қызметтер беруші қосалқы мердігерлік шартын жасасқаннан кейін үш жұмыс күнінің ішінде тапсырыс берушіге қосалқы мердігерлердің электрондық тіркелімінен тарту туралы жазбаша түрде хабарлайды және қосалқы мердігерлік шартының көшірмесін ұсынады. </w:t>
      </w:r>
    </w:p>
    <w:bookmarkEnd w:id="250"/>
    <w:p>
      <w:pPr>
        <w:spacing w:after="0"/>
        <w:ind w:left="0"/>
        <w:jc w:val="both"/>
      </w:pPr>
      <w:r>
        <w:rPr>
          <w:rFonts w:ascii="Times New Roman"/>
          <w:b w:val="false"/>
          <w:i w:val="false"/>
          <w:color w:val="000000"/>
          <w:sz w:val="28"/>
        </w:rPr>
        <w:t xml:space="preserve">
      Қызметтер берушінің қосалқы мердігерге(-лерге) осы Шарттың жалпы сомасының үштен екі бөлігінен асатын сомаға медициналық қызметтерді беруіне жол берілмейді. </w:t>
      </w:r>
    </w:p>
    <w:p>
      <w:pPr>
        <w:spacing w:after="0"/>
        <w:ind w:left="0"/>
        <w:jc w:val="both"/>
      </w:pPr>
      <w:r>
        <w:rPr>
          <w:rFonts w:ascii="Times New Roman"/>
          <w:b w:val="false"/>
          <w:i w:val="false"/>
          <w:color w:val="000000"/>
          <w:sz w:val="28"/>
        </w:rPr>
        <w:t>
      Қызметтер берушінің қосалқы мердігер қызметтеріне ақы төлеуі № 627 бұйрықпен айқындалған тәртіппен жүзеге асырылады.</w:t>
      </w:r>
    </w:p>
    <w:p>
      <w:pPr>
        <w:spacing w:after="0"/>
        <w:ind w:left="0"/>
        <w:jc w:val="both"/>
      </w:pPr>
      <w:r>
        <w:rPr>
          <w:rFonts w:ascii="Times New Roman"/>
          <w:b w:val="false"/>
          <w:i w:val="false"/>
          <w:color w:val="000000"/>
          <w:sz w:val="28"/>
        </w:rPr>
        <w:t>
      Шарт бойынша міндеттемелердің бөлігін қосалқы мердігерге беру Қызметтер берушіні жауапкершіліктен және осы Шарт міндеттемелерінен босатпайды.</w:t>
      </w:r>
    </w:p>
    <w:bookmarkStart w:name="z400" w:id="251"/>
    <w:p>
      <w:pPr>
        <w:spacing w:after="0"/>
        <w:ind w:left="0"/>
        <w:jc w:val="both"/>
      </w:pPr>
      <w:r>
        <w:rPr>
          <w:rFonts w:ascii="Times New Roman"/>
          <w:b w:val="false"/>
          <w:i w:val="false"/>
          <w:color w:val="000000"/>
          <w:sz w:val="28"/>
        </w:rPr>
        <w:t>
      33. Тапсырыс беруші шарт міндеттемелерінің шеңберінде қызметтер берушінің қызметіне араласпай, кез келген уақытта көрсетілетін қызметтердің барысы мен сапасын, оның ішінде сауалнама жүргізу нысанында қызметтер берушіде пациенттің қызметтерге қанағаттануын бағалауды жүргізу арқылы, оның ішінде қызметтер көрсетілетін жерге барып және Қазақстан Республикасының заңнамасына қайшы келмейтін басқа да тәсілдермен тексеру жүргізуге құқылы.</w:t>
      </w:r>
    </w:p>
    <w:bookmarkEnd w:id="251"/>
    <w:bookmarkStart w:name="z401" w:id="252"/>
    <w:p>
      <w:pPr>
        <w:spacing w:after="0"/>
        <w:ind w:left="0"/>
        <w:jc w:val="both"/>
      </w:pPr>
      <w:r>
        <w:rPr>
          <w:rFonts w:ascii="Times New Roman"/>
          <w:b w:val="false"/>
          <w:i w:val="false"/>
          <w:color w:val="000000"/>
          <w:sz w:val="28"/>
        </w:rPr>
        <w:t>
      34. Осы Шарт бірдей заңды күші бар екі данада жасалды, бір данасы тапсырыс берушіде, екіншісі қызметтер берушіде болады.</w:t>
      </w:r>
    </w:p>
    <w:bookmarkEnd w:id="252"/>
    <w:p>
      <w:pPr>
        <w:spacing w:after="0"/>
        <w:ind w:left="0"/>
        <w:jc w:val="both"/>
      </w:pPr>
      <w:r>
        <w:rPr>
          <w:rFonts w:ascii="Times New Roman"/>
          <w:b w:val="false"/>
          <w:i w:val="false"/>
          <w:color w:val="000000"/>
          <w:sz w:val="28"/>
        </w:rPr>
        <w:t>
      Осы Шарт мемлекеттік және орыс тілдерінде жасалады. Тараптар алмасатын осы Шартқа қатысты барлық хат алмасу мен басқа да құжаттама осы талаптарға сәйкес болуы тиіс.</w:t>
      </w:r>
    </w:p>
    <w:bookmarkStart w:name="z402" w:id="253"/>
    <w:p>
      <w:pPr>
        <w:spacing w:after="0"/>
        <w:ind w:left="0"/>
        <w:jc w:val="both"/>
      </w:pPr>
      <w:r>
        <w:rPr>
          <w:rFonts w:ascii="Times New Roman"/>
          <w:b w:val="false"/>
          <w:i w:val="false"/>
          <w:color w:val="000000"/>
          <w:sz w:val="28"/>
        </w:rPr>
        <w:t>
      35. Осы Шартқа сәйкес бір тарап екінші тарапқа жолдайтын кез келген хабарлама кейіннен түпнұсқасын ұсына отырып пошталық байланыс, факс және өзге де коммуникациялық құралдар арқылы жолданады.</w:t>
      </w:r>
    </w:p>
    <w:bookmarkEnd w:id="253"/>
    <w:bookmarkStart w:name="z403" w:id="254"/>
    <w:p>
      <w:pPr>
        <w:spacing w:after="0"/>
        <w:ind w:left="0"/>
        <w:jc w:val="both"/>
      </w:pPr>
      <w:r>
        <w:rPr>
          <w:rFonts w:ascii="Times New Roman"/>
          <w:b w:val="false"/>
          <w:i w:val="false"/>
          <w:color w:val="000000"/>
          <w:sz w:val="28"/>
        </w:rPr>
        <w:t xml:space="preserve">
      36. Осы Шарт тапсырыс берушінің орналасқан жері бойынша Қазақстан Республикасы Қаржы министрлігі Қазынашылық комитетінің аумақтық бөлімшесінде тіркелген күнінен бастап күшіне енеді және 20__ "___" ____________ дейін қолданылады. </w:t>
      </w:r>
    </w:p>
    <w:bookmarkEnd w:id="254"/>
    <w:p>
      <w:pPr>
        <w:spacing w:after="0"/>
        <w:ind w:left="0"/>
        <w:jc w:val="both"/>
      </w:pPr>
      <w:r>
        <w:rPr>
          <w:rFonts w:ascii="Times New Roman"/>
          <w:b w:val="false"/>
          <w:i w:val="false"/>
          <w:color w:val="000000"/>
          <w:sz w:val="28"/>
        </w:rPr>
        <w:t>
      Осы Шарттың талаптары тараптардың 20__ "___" _______________ бастап туындаған қатынастарына қолданылады.</w:t>
      </w:r>
    </w:p>
    <w:bookmarkStart w:name="z404" w:id="255"/>
    <w:p>
      <w:pPr>
        <w:spacing w:after="0"/>
        <w:ind w:left="0"/>
        <w:jc w:val="left"/>
      </w:pPr>
      <w:r>
        <w:rPr>
          <w:rFonts w:ascii="Times New Roman"/>
          <w:b/>
          <w:i w:val="false"/>
          <w:color w:val="000000"/>
        </w:rPr>
        <w:t xml:space="preserve"> 8. Тараптардың мекенжайлары мен деректемелері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6293"/>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r>
              <w:br/>
            </w:r>
            <w:r>
              <w:rPr>
                <w:rFonts w:ascii="Times New Roman"/>
                <w:b w:val="false"/>
                <w:i w:val="false"/>
                <w:color w:val="000000"/>
                <w:sz w:val="20"/>
              </w:rPr>
              <w:t>
</w:t>
            </w:r>
            <w:r>
              <w:rPr>
                <w:rFonts w:ascii="Times New Roman"/>
                <w:b/>
                <w:i w:val="false"/>
                <w:color w:val="000000"/>
                <w:sz w:val="20"/>
              </w:rPr>
              <w:t>________________________________</w:t>
            </w:r>
            <w:r>
              <w:br/>
            </w:r>
            <w:r>
              <w:rPr>
                <w:rFonts w:ascii="Times New Roman"/>
                <w:b/>
                <w:i w:val="false"/>
                <w:color w:val="000000"/>
                <w:sz w:val="20"/>
              </w:rPr>
              <w:t>(тапсырыс берушінің атауы)</w:t>
            </w:r>
            <w:r>
              <w:br/>
            </w:r>
            <w:r>
              <w:rPr>
                <w:rFonts w:ascii="Times New Roman"/>
                <w:b w:val="false"/>
                <w:i w:val="false"/>
                <w:color w:val="000000"/>
                <w:sz w:val="20"/>
              </w:rPr>
              <w:t>
</w:t>
            </w:r>
            <w:r>
              <w:rPr>
                <w:rFonts w:ascii="Times New Roman"/>
                <w:b/>
                <w:i w:val="false"/>
                <w:color w:val="000000"/>
                <w:sz w:val="20"/>
              </w:rPr>
              <w:t>_____________________/__________</w:t>
            </w:r>
            <w:r>
              <w:br/>
            </w:r>
            <w:r>
              <w:rPr>
                <w:rFonts w:ascii="Times New Roman"/>
                <w:b/>
                <w:i w:val="false"/>
                <w:color w:val="000000"/>
                <w:sz w:val="20"/>
              </w:rPr>
              <w:t>(Басшы, тегі, аты, әкесінің аты (ол</w:t>
            </w:r>
            <w:r>
              <w:br/>
            </w:r>
            <w:r>
              <w:rPr>
                <w:rFonts w:ascii="Times New Roman"/>
                <w:b w:val="false"/>
                <w:i w:val="false"/>
                <w:color w:val="000000"/>
                <w:sz w:val="20"/>
              </w:rPr>
              <w:t>
</w:t>
            </w:r>
            <w:r>
              <w:rPr>
                <w:rFonts w:ascii="Times New Roman"/>
                <w:b/>
                <w:i w:val="false"/>
                <w:color w:val="000000"/>
                <w:sz w:val="20"/>
              </w:rPr>
              <w:t>болған жағдайда) / қолы)</w:t>
            </w:r>
            <w:r>
              <w:br/>
            </w:r>
            <w:r>
              <w:rPr>
                <w:rFonts w:ascii="Times New Roman"/>
                <w:b w:val="false"/>
                <w:i w:val="false"/>
                <w:color w:val="000000"/>
                <w:sz w:val="20"/>
              </w:rPr>
              <w:t>
</w:t>
            </w:r>
            <w:r>
              <w:rPr>
                <w:rFonts w:ascii="Times New Roman"/>
                <w:b/>
                <w:i w:val="false"/>
                <w:color w:val="000000"/>
                <w:sz w:val="20"/>
              </w:rPr>
              <w:t>Мөрдің орны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беруші</w:t>
            </w:r>
            <w:r>
              <w:br/>
            </w:r>
            <w:r>
              <w:rPr>
                <w:rFonts w:ascii="Times New Roman"/>
                <w:b w:val="false"/>
                <w:i w:val="false"/>
                <w:color w:val="000000"/>
                <w:sz w:val="20"/>
              </w:rPr>
              <w:t>
</w:t>
            </w:r>
            <w:r>
              <w:rPr>
                <w:rFonts w:ascii="Times New Roman"/>
                <w:b/>
                <w:i w:val="false"/>
                <w:color w:val="000000"/>
                <w:sz w:val="20"/>
              </w:rPr>
              <w:t>_________________________________</w:t>
            </w:r>
            <w:r>
              <w:br/>
            </w:r>
            <w:r>
              <w:rPr>
                <w:rFonts w:ascii="Times New Roman"/>
                <w:b/>
                <w:i w:val="false"/>
                <w:color w:val="000000"/>
                <w:sz w:val="20"/>
              </w:rPr>
              <w:t>(қызметтер берушінің атауы)</w:t>
            </w:r>
            <w:r>
              <w:br/>
            </w:r>
            <w:r>
              <w:rPr>
                <w:rFonts w:ascii="Times New Roman"/>
                <w:b w:val="false"/>
                <w:i w:val="false"/>
                <w:color w:val="000000"/>
                <w:sz w:val="20"/>
              </w:rPr>
              <w:t>
</w:t>
            </w:r>
            <w:r>
              <w:rPr>
                <w:rFonts w:ascii="Times New Roman"/>
                <w:b/>
                <w:i w:val="false"/>
                <w:color w:val="000000"/>
                <w:sz w:val="20"/>
              </w:rPr>
              <w:t>_______________________/__________</w:t>
            </w:r>
            <w:r>
              <w:br/>
            </w:r>
            <w:r>
              <w:rPr>
                <w:rFonts w:ascii="Times New Roman"/>
                <w:b/>
                <w:i w:val="false"/>
                <w:color w:val="000000"/>
                <w:sz w:val="20"/>
              </w:rPr>
              <w:t>(Басшы, тегі, аты, әкесінің аты (ол</w:t>
            </w:r>
            <w:r>
              <w:br/>
            </w:r>
            <w:r>
              <w:rPr>
                <w:rFonts w:ascii="Times New Roman"/>
                <w:b w:val="false"/>
                <w:i w:val="false"/>
                <w:color w:val="000000"/>
                <w:sz w:val="20"/>
              </w:rPr>
              <w:t>
</w:t>
            </w:r>
            <w:r>
              <w:rPr>
                <w:rFonts w:ascii="Times New Roman"/>
                <w:b/>
                <w:i w:val="false"/>
                <w:color w:val="000000"/>
                <w:sz w:val="20"/>
              </w:rPr>
              <w:t>болған жағдайда) / қолы)</w:t>
            </w:r>
            <w:r>
              <w:br/>
            </w:r>
            <w:r>
              <w:rPr>
                <w:rFonts w:ascii="Times New Roman"/>
                <w:b w:val="false"/>
                <w:i w:val="false"/>
                <w:color w:val="000000"/>
                <w:sz w:val="20"/>
              </w:rPr>
              <w:t>
</w:t>
            </w:r>
            <w:r>
              <w:rPr>
                <w:rFonts w:ascii="Times New Roman"/>
                <w:b/>
                <w:i w:val="false"/>
                <w:color w:val="000000"/>
                <w:sz w:val="20"/>
              </w:rPr>
              <w:t>Мөрдің орны (бар болса)</w:t>
            </w:r>
          </w:p>
        </w:tc>
      </w:tr>
    </w:tbl>
    <w:p>
      <w:pPr>
        <w:spacing w:after="0"/>
        <w:ind w:left="0"/>
        <w:jc w:val="both"/>
      </w:pPr>
      <w:r>
        <w:rPr>
          <w:rFonts w:ascii="Times New Roman"/>
          <w:b w:val="false"/>
          <w:i w:val="false"/>
          <w:color w:val="000000"/>
          <w:sz w:val="28"/>
        </w:rPr>
        <w:t>
      Қазақстан Республикасы Қаржы министрлігі Қазынашылық комитетінің аумақтық бөлімшесінде тіркелген күні: _____________________</w:t>
      </w:r>
    </w:p>
    <w:p>
      <w:pPr>
        <w:spacing w:after="0"/>
        <w:ind w:left="0"/>
        <w:jc w:val="both"/>
      </w:pPr>
      <w:r>
        <w:rPr>
          <w:rFonts w:ascii="Times New Roman"/>
          <w:b w:val="false"/>
          <w:i w:val="false"/>
          <w:color w:val="000000"/>
          <w:sz w:val="28"/>
        </w:rPr>
        <w:t>
      Осы ТМККК шеңберінде медициналық қызметтерді көрсетуге арналған шарт тапсырыс берушінің ТМККК көрсету бойынша қызметті берушіні таңдау жөніндегі рәсімдерді жүзеге асыруы кезінде тапсырыс беруші мен қызметтер берушінің арасында туындайтын құқықтық қатынастарды реттейді. Осы Шартқа енгізілетін өзгерістер мен толықтырулар Қазақстан Республикасының заңнамасына, ТМККК көрсету жөніндегі қызметтер берушіні таңдау рәсімдеріне қатысуға өтінімге жәнеь ТМККК орналастыру қорытындылары туралы хаттамаға сәйкес болуға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жылғы "__" _____ №____</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көрсетуге арналған шартқа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6" w:id="256"/>
    <w:p>
      <w:pPr>
        <w:spacing w:after="0"/>
        <w:ind w:left="0"/>
        <w:jc w:val="left"/>
      </w:pPr>
      <w:r>
        <w:rPr>
          <w:rFonts w:ascii="Times New Roman"/>
          <w:b/>
          <w:i w:val="false"/>
          <w:color w:val="000000"/>
        </w:rPr>
        <w:t xml:space="preserve"> Сатып алынатын қызметтердің тізбесі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2958"/>
        <w:gridCol w:w="2959"/>
        <w:gridCol w:w="1401"/>
        <w:gridCol w:w="1401"/>
        <w:gridCol w:w="1791"/>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бағдарламаның, Бюджеттік кіші бағдарламаның атауы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көмектің түрі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көмектің нысаны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сомасы</w:t>
            </w:r>
            <w:r>
              <w:rPr>
                <w:rFonts w:ascii="Times New Roman"/>
                <w:b/>
                <w:i w:val="false"/>
                <w:color w:val="000000"/>
                <w:sz w:val="20"/>
              </w:rPr>
              <w:t>, теңге</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көрсету</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6293"/>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r>
              <w:br/>
            </w:r>
            <w:r>
              <w:rPr>
                <w:rFonts w:ascii="Times New Roman"/>
                <w:b w:val="false"/>
                <w:i w:val="false"/>
                <w:color w:val="000000"/>
                <w:sz w:val="20"/>
              </w:rPr>
              <w:t>
</w:t>
            </w:r>
            <w:r>
              <w:rPr>
                <w:rFonts w:ascii="Times New Roman"/>
                <w:b/>
                <w:i w:val="false"/>
                <w:color w:val="000000"/>
                <w:sz w:val="20"/>
              </w:rPr>
              <w:t>________________________________</w:t>
            </w:r>
            <w:r>
              <w:br/>
            </w:r>
            <w:r>
              <w:rPr>
                <w:rFonts w:ascii="Times New Roman"/>
                <w:b/>
                <w:i w:val="false"/>
                <w:color w:val="000000"/>
                <w:sz w:val="20"/>
              </w:rPr>
              <w:t>(тапсырыс берушінің атауы)</w:t>
            </w:r>
            <w:r>
              <w:br/>
            </w:r>
            <w:r>
              <w:rPr>
                <w:rFonts w:ascii="Times New Roman"/>
                <w:b w:val="false"/>
                <w:i w:val="false"/>
                <w:color w:val="000000"/>
                <w:sz w:val="20"/>
              </w:rPr>
              <w:t>
</w:t>
            </w:r>
            <w:r>
              <w:rPr>
                <w:rFonts w:ascii="Times New Roman"/>
                <w:b/>
                <w:i w:val="false"/>
                <w:color w:val="000000"/>
                <w:sz w:val="20"/>
              </w:rPr>
              <w:t>_____________________/__________</w:t>
            </w:r>
            <w:r>
              <w:br/>
            </w:r>
            <w:r>
              <w:rPr>
                <w:rFonts w:ascii="Times New Roman"/>
                <w:b/>
                <w:i w:val="false"/>
                <w:color w:val="000000"/>
                <w:sz w:val="20"/>
              </w:rPr>
              <w:t>(Басшы, тегі, аты, әкесінің аты (ол</w:t>
            </w:r>
            <w:r>
              <w:br/>
            </w:r>
            <w:r>
              <w:rPr>
                <w:rFonts w:ascii="Times New Roman"/>
                <w:b w:val="false"/>
                <w:i w:val="false"/>
                <w:color w:val="000000"/>
                <w:sz w:val="20"/>
              </w:rPr>
              <w:t>
</w:t>
            </w:r>
            <w:r>
              <w:rPr>
                <w:rFonts w:ascii="Times New Roman"/>
                <w:b/>
                <w:i w:val="false"/>
                <w:color w:val="000000"/>
                <w:sz w:val="20"/>
              </w:rPr>
              <w:t>болған жағдайда) / қолы)</w:t>
            </w:r>
            <w:r>
              <w:br/>
            </w:r>
            <w:r>
              <w:rPr>
                <w:rFonts w:ascii="Times New Roman"/>
                <w:b w:val="false"/>
                <w:i w:val="false"/>
                <w:color w:val="000000"/>
                <w:sz w:val="20"/>
              </w:rPr>
              <w:t>
</w:t>
            </w:r>
            <w:r>
              <w:rPr>
                <w:rFonts w:ascii="Times New Roman"/>
                <w:b/>
                <w:i w:val="false"/>
                <w:color w:val="000000"/>
                <w:sz w:val="20"/>
              </w:rPr>
              <w:t>Мөрдің орны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беруші</w:t>
            </w:r>
            <w:r>
              <w:br/>
            </w:r>
            <w:r>
              <w:rPr>
                <w:rFonts w:ascii="Times New Roman"/>
                <w:b w:val="false"/>
                <w:i w:val="false"/>
                <w:color w:val="000000"/>
                <w:sz w:val="20"/>
              </w:rPr>
              <w:t>
</w:t>
            </w:r>
            <w:r>
              <w:rPr>
                <w:rFonts w:ascii="Times New Roman"/>
                <w:b/>
                <w:i w:val="false"/>
                <w:color w:val="000000"/>
                <w:sz w:val="20"/>
              </w:rPr>
              <w:t>_________________________________</w:t>
            </w:r>
            <w:r>
              <w:br/>
            </w:r>
            <w:r>
              <w:rPr>
                <w:rFonts w:ascii="Times New Roman"/>
                <w:b/>
                <w:i w:val="false"/>
                <w:color w:val="000000"/>
                <w:sz w:val="20"/>
              </w:rPr>
              <w:t>(қызметтер берушінің атауы)</w:t>
            </w:r>
            <w:r>
              <w:br/>
            </w:r>
            <w:r>
              <w:rPr>
                <w:rFonts w:ascii="Times New Roman"/>
                <w:b w:val="false"/>
                <w:i w:val="false"/>
                <w:color w:val="000000"/>
                <w:sz w:val="20"/>
              </w:rPr>
              <w:t>
</w:t>
            </w:r>
            <w:r>
              <w:rPr>
                <w:rFonts w:ascii="Times New Roman"/>
                <w:b/>
                <w:i w:val="false"/>
                <w:color w:val="000000"/>
                <w:sz w:val="20"/>
              </w:rPr>
              <w:t>_______________________/__________</w:t>
            </w:r>
            <w:r>
              <w:br/>
            </w:r>
            <w:r>
              <w:rPr>
                <w:rFonts w:ascii="Times New Roman"/>
                <w:b/>
                <w:i w:val="false"/>
                <w:color w:val="000000"/>
                <w:sz w:val="20"/>
              </w:rPr>
              <w:t>(Басшы, тегі, аты, әкесінің аты (ол</w:t>
            </w:r>
            <w:r>
              <w:br/>
            </w:r>
            <w:r>
              <w:rPr>
                <w:rFonts w:ascii="Times New Roman"/>
                <w:b w:val="false"/>
                <w:i w:val="false"/>
                <w:color w:val="000000"/>
                <w:sz w:val="20"/>
              </w:rPr>
              <w:t>
</w:t>
            </w:r>
            <w:r>
              <w:rPr>
                <w:rFonts w:ascii="Times New Roman"/>
                <w:b/>
                <w:i w:val="false"/>
                <w:color w:val="000000"/>
                <w:sz w:val="20"/>
              </w:rPr>
              <w:t>болған жағдайда) / қолы)</w:t>
            </w:r>
            <w:r>
              <w:br/>
            </w:r>
            <w:r>
              <w:rPr>
                <w:rFonts w:ascii="Times New Roman"/>
                <w:b w:val="false"/>
                <w:i w:val="false"/>
                <w:color w:val="000000"/>
                <w:sz w:val="20"/>
              </w:rPr>
              <w:t>
</w:t>
            </w:r>
            <w:r>
              <w:rPr>
                <w:rFonts w:ascii="Times New Roman"/>
                <w:b/>
                <w:i w:val="false"/>
                <w:color w:val="000000"/>
                <w:sz w:val="20"/>
              </w:rPr>
              <w:t>Мөрдің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жылғы "__" ____ №___</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көрсетуге арналған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8" w:id="257"/>
    <w:p>
      <w:pPr>
        <w:spacing w:after="0"/>
        <w:ind w:left="0"/>
        <w:jc w:val="left"/>
      </w:pPr>
      <w:r>
        <w:rPr>
          <w:rFonts w:ascii="Times New Roman"/>
          <w:b/>
          <w:i w:val="false"/>
          <w:color w:val="000000"/>
        </w:rPr>
        <w:t xml:space="preserve"> Тегін медициналық көмектің кепілдік берілген көлемі шеңберінде медициналық қызметтер көрсетудің ай сайынғы жоспары</w:t>
      </w:r>
    </w:p>
    <w:bookmarkEnd w:id="257"/>
    <w:p>
      <w:pPr>
        <w:spacing w:after="0"/>
        <w:ind w:left="0"/>
        <w:jc w:val="both"/>
      </w:pPr>
      <w:r>
        <w:rPr>
          <w:rFonts w:ascii="Times New Roman"/>
          <w:b w:val="false"/>
          <w:i w:val="false"/>
          <w:color w:val="000000"/>
          <w:sz w:val="28"/>
        </w:rPr>
        <w:t>
      Бюджеттік бағдарлама (кіші бағдарлама):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(бюджеттік бағдарламаның (кіші бағдарламаның) нөмірі мен атауы)</w:t>
      </w:r>
    </w:p>
    <w:p>
      <w:pPr>
        <w:spacing w:after="0"/>
        <w:ind w:left="0"/>
        <w:jc w:val="both"/>
      </w:pPr>
      <w:r>
        <w:rPr>
          <w:rFonts w:ascii="Times New Roman"/>
          <w:b w:val="false"/>
          <w:i w:val="false"/>
          <w:color w:val="000000"/>
          <w:sz w:val="28"/>
        </w:rPr>
        <w:t xml:space="preserve">
      _____________ теңге сомасының шегінде стационарлық және стационарды алмастыратын медициналық көмек </w:t>
      </w:r>
    </w:p>
    <w:p>
      <w:pPr>
        <w:spacing w:after="0"/>
        <w:ind w:left="0"/>
        <w:jc w:val="both"/>
      </w:pPr>
      <w:r>
        <w:rPr>
          <w:rFonts w:ascii="Times New Roman"/>
          <w:b w:val="false"/>
          <w:i w:val="false"/>
          <w:color w:val="000000"/>
          <w:sz w:val="28"/>
        </w:rPr>
        <w:t>
      (сомасы санмен)</w:t>
      </w:r>
    </w:p>
    <w:p>
      <w:pPr>
        <w:spacing w:after="0"/>
        <w:ind w:left="0"/>
        <w:jc w:val="both"/>
      </w:pPr>
      <w:r>
        <w:rPr>
          <w:rFonts w:ascii="Times New Roman"/>
          <w:b w:val="false"/>
          <w:i w:val="false"/>
          <w:color w:val="000000"/>
          <w:sz w:val="28"/>
        </w:rPr>
        <w:t xml:space="preserve">
      нысанында* мамандандырылған медициналық көмек көрсетуге </w:t>
      </w:r>
    </w:p>
    <w:p>
      <w:pPr>
        <w:spacing w:after="0"/>
        <w:ind w:left="0"/>
        <w:jc w:val="both"/>
      </w:pPr>
      <w:r>
        <w:rPr>
          <w:rFonts w:ascii="Times New Roman"/>
          <w:b w:val="false"/>
          <w:i w:val="false"/>
          <w:color w:val="000000"/>
          <w:sz w:val="28"/>
        </w:rPr>
        <w:t xml:space="preserve">
      төмендегі ай сайынғы жоспарға сәйкес: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4029"/>
        <w:gridCol w:w="1991"/>
        <w:gridCol w:w="370"/>
        <w:gridCol w:w="370"/>
        <w:gridCol w:w="370"/>
        <w:gridCol w:w="370"/>
        <w:gridCol w:w="370"/>
        <w:gridCol w:w="370"/>
        <w:gridCol w:w="371"/>
        <w:gridCol w:w="371"/>
        <w:gridCol w:w="371"/>
        <w:gridCol w:w="371"/>
        <w:gridCol w:w="371"/>
        <w:gridCol w:w="371"/>
      </w:tblGrid>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 жыл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көрсетуге арналған шарттың сомасы (теңге), 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(теңге), 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орындауды бағалаудың сызықтық шкаласын қолданумен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орындауды бағалаудың сызықтық шкаласын қолданбай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Медициналық қызметтер тізбесі бойынша стационарлық медициналық көмек, (теңге);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3 Медициналық қызметтер тізбесі бойынша: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 (теңге),оның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орындауды бағалаудың сызықтық шкаласын қолданумен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орындауды бағалаудың сызықтық шкаласын қолданбай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Медициналық қызметтер тізбесі бойынша: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4 Медициналық қызметтер тізбесі бойынша: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1 Медициналық қызметтер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05"/>
        <w:gridCol w:w="484"/>
        <w:gridCol w:w="2530"/>
        <w:gridCol w:w="1520"/>
        <w:gridCol w:w="1810"/>
        <w:gridCol w:w="2099"/>
        <w:gridCol w:w="2059"/>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АХЖ-9 коды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Қызметтердің 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____жылға емделіп шыққан жағдайлардың саны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тоқсанға емделіп шыққан жағдайлардың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тоқсанға емделіп шыққан жағдайлардың саны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тоқсанға емделіп шыққан жағдайлардың саны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тоқсанға емделіп шыққан жағдайлардың саны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Медициналық қызметтер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05"/>
        <w:gridCol w:w="484"/>
        <w:gridCol w:w="2530"/>
        <w:gridCol w:w="1520"/>
        <w:gridCol w:w="1810"/>
        <w:gridCol w:w="2099"/>
        <w:gridCol w:w="2059"/>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АХЖ-9 коды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Қызметтердің 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____жылға емделіп шыққан жағдайлардың саны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тоқсанға емделіп шыққан жағдайлардың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тоқсанға емделіп шыққан жағдайлардың саны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тоқсанға емделіп шыққан жағдайлардың саны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тоқсанға емделіп шыққан жағдайлардың саны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ЖТМҚ қолдана отырып, № 3 Медициналық қызметтер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05"/>
        <w:gridCol w:w="484"/>
        <w:gridCol w:w="2530"/>
        <w:gridCol w:w="1520"/>
        <w:gridCol w:w="1810"/>
        <w:gridCol w:w="2099"/>
        <w:gridCol w:w="2059"/>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АХЖ-9 коды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Қызметтердің 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____жылға емделіп шыққан жағдайлардың саны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тоқсанға емделіп шыққан жағдайлардың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тоқсанға емделіп шыққан жағдайлардың саны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тоқсанға емделіп шыққан жағдайлардың саны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тоқсанға емделіп шыққан жағдайлардың саны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ЖТМҚ қолдана отырып, № 4 Медициналық қызметтер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05"/>
        <w:gridCol w:w="484"/>
        <w:gridCol w:w="2530"/>
        <w:gridCol w:w="1520"/>
        <w:gridCol w:w="1810"/>
        <w:gridCol w:w="2099"/>
        <w:gridCol w:w="2059"/>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АХЖ-9 коды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Қызметтердің 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____жылға емделіп шыққан жағдайлардың саны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тоқсанға емделіп шыққан жағдайлардың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тоқсанға емделіп шыққан жағдайлардың саны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тоқсанға емделіп шыққан жағдайлардың саны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тоқсанға емделіп шыққан жағдайлардың саны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9" w:id="25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258"/>
    <w:p>
      <w:pPr>
        <w:spacing w:after="0"/>
        <w:ind w:left="0"/>
        <w:jc w:val="both"/>
      </w:pPr>
      <w:r>
        <w:rPr>
          <w:rFonts w:ascii="Times New Roman"/>
          <w:b w:val="false"/>
          <w:i w:val="false"/>
          <w:color w:val="000000"/>
          <w:sz w:val="28"/>
        </w:rPr>
        <w:t xml:space="preserve">
      </w:t>
      </w:r>
      <w:r>
        <w:rPr>
          <w:rFonts w:ascii="Times New Roman"/>
          <w:b w:val="false"/>
          <w:i/>
          <w:color w:val="000000"/>
          <w:sz w:val="28"/>
        </w:rPr>
        <w:t>*республикалық бюджет қаражатының есебінен қаржыландырылатын қызметтер берушілерге қолданылады, стационарды алмастыратын көмек көрсетіледі (көрсетілген жағдайда);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627 </w:t>
      </w:r>
      <w:r>
        <w:rPr>
          <w:rFonts w:ascii="Times New Roman"/>
          <w:b w:val="false"/>
          <w:i w:val="false"/>
          <w:color w:val="000000"/>
          <w:sz w:val="28"/>
        </w:rPr>
        <w:t>бұйрықпен</w:t>
      </w:r>
      <w:r>
        <w:rPr>
          <w:rFonts w:ascii="Times New Roman"/>
          <w:b w:val="false"/>
          <w:i/>
          <w:color w:val="000000"/>
          <w:sz w:val="28"/>
        </w:rPr>
        <w:t xml:space="preserve"> айқындалған тәртіппен шартты орындауды бағалаудың сызықтық шкаласы қолданылатын медициналық көмек көрсетуге арналған қаражаттың көлемін қамтиды;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w:t>
      </w:r>
      <w:r>
        <w:rPr>
          <w:rFonts w:ascii="Times New Roman"/>
          <w:b w:val="false"/>
          <w:i/>
          <w:color w:val="000000"/>
          <w:sz w:val="28"/>
        </w:rPr>
        <w:t xml:space="preserve"> № 627 бұйрықпен айқындалған тәртіппен шартты орындауды бағалаудың сызықтық шкаласы қолданылмайтын медициналық көмек көрсетуге арналған қаражаттың көлемін қамтиды.</w:t>
      </w:r>
    </w:p>
    <w:bookmarkStart w:name="z410" w:id="259"/>
    <w:p>
      <w:pPr>
        <w:spacing w:after="0"/>
        <w:ind w:left="0"/>
        <w:jc w:val="both"/>
      </w:pPr>
      <w:r>
        <w:rPr>
          <w:rFonts w:ascii="Times New Roman"/>
          <w:b w:val="false"/>
          <w:i w:val="false"/>
          <w:color w:val="000000"/>
          <w:sz w:val="28"/>
        </w:rPr>
        <w:t>
      Стационарды алмастыратын медициналық көмек* нысаны бойынша мамандандырылған медициналық көмек көрсетуге арналған шарттың сомасы _______ теңге</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4141"/>
        <w:gridCol w:w="2143"/>
        <w:gridCol w:w="398"/>
        <w:gridCol w:w="398"/>
        <w:gridCol w:w="399"/>
        <w:gridCol w:w="399"/>
        <w:gridCol w:w="399"/>
        <w:gridCol w:w="399"/>
        <w:gridCol w:w="399"/>
        <w:gridCol w:w="399"/>
        <w:gridCol w:w="399"/>
        <w:gridCol w:w="399"/>
        <w:gridCol w:w="399"/>
        <w:gridCol w:w="399"/>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 жыл</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көрсетуге арналған шарттың сомасы (теңге), оның ішінде: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орындауды бағалаудың сызықтық шкаласын қолданумен стационарды алмастыратын медициналық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орындауды бағалаудың сызықтық шкаласын қолданбай стационарды алмастыратын медициналық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 w:id="26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260"/>
    <w:p>
      <w:pPr>
        <w:spacing w:after="0"/>
        <w:ind w:left="0"/>
        <w:jc w:val="both"/>
      </w:pPr>
      <w:r>
        <w:rPr>
          <w:rFonts w:ascii="Times New Roman"/>
          <w:b w:val="false"/>
          <w:i w:val="false"/>
          <w:color w:val="000000"/>
          <w:sz w:val="28"/>
        </w:rPr>
        <w:t xml:space="preserve">
      </w:t>
      </w:r>
      <w:r>
        <w:rPr>
          <w:rFonts w:ascii="Times New Roman"/>
          <w:b w:val="false"/>
          <w:i/>
          <w:color w:val="000000"/>
          <w:sz w:val="28"/>
        </w:rPr>
        <w:t>*амбулаториялық-емханалық денсаулық сақтау субъектілері және гемодиализ қызметін көрсететін, республикалық бюджет қаражатының есебінен қаржыландырылатын денсаулық сақтау субъектілері болып</w:t>
      </w:r>
      <w:r>
        <w:br/>
      </w:r>
      <w:r>
        <w:rPr>
          <w:rFonts w:ascii="Times New Roman"/>
          <w:b w:val="false"/>
          <w:i/>
          <w:color w:val="000000"/>
          <w:sz w:val="28"/>
        </w:rPr>
        <w:t>табылатын қызметтер берушілерге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627 </w:t>
      </w:r>
      <w:r>
        <w:rPr>
          <w:rFonts w:ascii="Times New Roman"/>
          <w:b w:val="false"/>
          <w:i w:val="false"/>
          <w:color w:val="000000"/>
          <w:sz w:val="28"/>
        </w:rPr>
        <w:t>бұйрықпен</w:t>
      </w:r>
      <w:r>
        <w:rPr>
          <w:rFonts w:ascii="Times New Roman"/>
          <w:b w:val="false"/>
          <w:i/>
          <w:color w:val="000000"/>
          <w:sz w:val="28"/>
        </w:rPr>
        <w:t xml:space="preserve"> айқындалған тәртіппен шартты орындауды бағалаудың сызықтық шкаласы қолданылатын медициналық көмек көрсетуге арналған қаражаттың көлемін қамтиды;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 627 бұйрықпен айқындалған тәртіппен шартты орындауды бағалаудың сызықтық шкаласы қолданылмайтын медициналық көмек көрсетуге арналған қаражаттың көлемін қамтиды.</w:t>
      </w:r>
    </w:p>
    <w:p>
      <w:pPr>
        <w:spacing w:after="0"/>
        <w:ind w:left="0"/>
        <w:jc w:val="both"/>
      </w:pPr>
      <w:r>
        <w:rPr>
          <w:rFonts w:ascii="Times New Roman"/>
          <w:b w:val="false"/>
          <w:i w:val="false"/>
          <w:color w:val="000000"/>
          <w:sz w:val="28"/>
        </w:rPr>
        <w:t>
      Онкологиялық науқастарға медициналық көмек көрсетуге арналған шарттың</w:t>
      </w:r>
      <w:r>
        <w:br/>
      </w:r>
      <w:r>
        <w:rPr>
          <w:rFonts w:ascii="Times New Roman"/>
          <w:b w:val="false"/>
          <w:i w:val="false"/>
          <w:color w:val="000000"/>
          <w:sz w:val="28"/>
        </w:rPr>
        <w:t>сомасы _______________________________________ теңге.</w:t>
      </w:r>
    </w:p>
    <w:p>
      <w:pPr>
        <w:spacing w:after="0"/>
        <w:ind w:left="0"/>
        <w:jc w:val="both"/>
      </w:pPr>
      <w:r>
        <w:rPr>
          <w:rFonts w:ascii="Times New Roman"/>
          <w:b w:val="false"/>
          <w:i w:val="false"/>
          <w:color w:val="000000"/>
          <w:sz w:val="28"/>
        </w:rPr>
        <w:t>
      Онкологиялық науқастардың жыдық орташа тізімдік саны: ________ адам</w:t>
      </w:r>
      <w:r>
        <w:br/>
      </w:r>
      <w:r>
        <w:rPr>
          <w:rFonts w:ascii="Times New Roman"/>
          <w:b w:val="false"/>
          <w:i w:val="false"/>
          <w:color w:val="000000"/>
          <w:sz w:val="28"/>
        </w:rPr>
        <w:t>Айына 1 онкологиялық науқасқа шаққандағы кешенді тариф: 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6295"/>
        <w:gridCol w:w="1577"/>
        <w:gridCol w:w="293"/>
        <w:gridCol w:w="293"/>
        <w:gridCol w:w="293"/>
        <w:gridCol w:w="293"/>
        <w:gridCol w:w="293"/>
        <w:gridCol w:w="294"/>
        <w:gridCol w:w="294"/>
        <w:gridCol w:w="294"/>
        <w:gridCol w:w="294"/>
        <w:gridCol w:w="294"/>
        <w:gridCol w:w="294"/>
        <w:gridCol w:w="294"/>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 жыл</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көрсетуге арналған шарттың сомасы (теңге)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төлеуі бір онкологиялық науқасқа кешенді тариф бойынша жүзеге асырылатын, ТМККК шеңберінде онкологиялық науқастарға медициналық көмек көрсету: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таргетті препараттарды қолдану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терапии көрсету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еркін таңдау құқығын іске асыру кезінде онкологиялық науқастарға (диагнозды анықтауға жіберілген, обыр алды аурулары бар науқастарға) медициналық көмектің қолжетімділігі мен сапасын қамтамасыз ету мақсатында ТМККК шеңберінде медициналық қызметтер көрсету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2" w:id="26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261"/>
    <w:p>
      <w:pPr>
        <w:spacing w:after="0"/>
        <w:ind w:left="0"/>
        <w:jc w:val="both"/>
      </w:pPr>
      <w:r>
        <w:rPr>
          <w:rFonts w:ascii="Times New Roman"/>
          <w:b w:val="false"/>
          <w:i w:val="false"/>
          <w:color w:val="000000"/>
          <w:sz w:val="28"/>
        </w:rPr>
        <w:t xml:space="preserve">
      </w:t>
      </w:r>
      <w:r>
        <w:rPr>
          <w:rFonts w:ascii="Times New Roman"/>
          <w:b w:val="false"/>
          <w:i/>
          <w:color w:val="000000"/>
          <w:sz w:val="28"/>
        </w:rPr>
        <w:t>*онкологиялық науқасқа арналған кешенді тариф бойынша қаржыландырылатын қызметтер берушілерге қолданылады.</w:t>
      </w:r>
    </w:p>
    <w:bookmarkStart w:name="z413" w:id="262"/>
    <w:p>
      <w:pPr>
        <w:spacing w:after="0"/>
        <w:ind w:left="0"/>
        <w:jc w:val="both"/>
      </w:pPr>
      <w:r>
        <w:rPr>
          <w:rFonts w:ascii="Times New Roman"/>
          <w:b w:val="false"/>
          <w:i w:val="false"/>
          <w:color w:val="000000"/>
          <w:sz w:val="28"/>
        </w:rPr>
        <w:t>
      Медициналық-санитариялық алғашқы көмек және консультациялық-диагностикалық көмек* нысандары бойынша бекітілген халыққа амбулаториялық-емханалық көмек көрсетуге арналған шарттың</w:t>
      </w:r>
      <w:r>
        <w:br/>
      </w:r>
      <w:r>
        <w:rPr>
          <w:rFonts w:ascii="Times New Roman"/>
          <w:b w:val="false"/>
          <w:i w:val="false"/>
          <w:color w:val="000000"/>
          <w:sz w:val="28"/>
        </w:rPr>
        <w:t>сомасы __________________ теңге.</w:t>
      </w:r>
    </w:p>
    <w:bookmarkEnd w:id="262"/>
    <w:p>
      <w:pPr>
        <w:spacing w:after="0"/>
        <w:ind w:left="0"/>
        <w:jc w:val="both"/>
      </w:pPr>
      <w:r>
        <w:rPr>
          <w:rFonts w:ascii="Times New Roman"/>
          <w:b w:val="false"/>
          <w:i w:val="false"/>
          <w:color w:val="000000"/>
          <w:sz w:val="28"/>
        </w:rPr>
        <w:t>
      Тіркелген халық саны: _______ адам.</w:t>
      </w:r>
    </w:p>
    <w:p>
      <w:pPr>
        <w:spacing w:after="0"/>
        <w:ind w:left="0"/>
        <w:jc w:val="both"/>
      </w:pPr>
      <w:r>
        <w:rPr>
          <w:rFonts w:ascii="Times New Roman"/>
          <w:b w:val="false"/>
          <w:i w:val="false"/>
          <w:color w:val="000000"/>
          <w:sz w:val="28"/>
        </w:rPr>
        <w:t>
      Айына тіркелген бір адамға шаққандағы амбулаториялық-емханалық</w:t>
      </w:r>
      <w:r>
        <w:br/>
      </w:r>
      <w:r>
        <w:rPr>
          <w:rFonts w:ascii="Times New Roman"/>
          <w:b w:val="false"/>
          <w:i w:val="false"/>
          <w:color w:val="000000"/>
          <w:sz w:val="28"/>
        </w:rPr>
        <w:t>көмек көрсетуге арналған кешенді жан басына шаққандағы норматив:</w:t>
      </w:r>
      <w:r>
        <w:br/>
      </w:r>
      <w:r>
        <w:rPr>
          <w:rFonts w:ascii="Times New Roman"/>
          <w:b w:val="false"/>
          <w:i w:val="false"/>
          <w:color w:val="000000"/>
          <w:sz w:val="28"/>
        </w:rPr>
        <w:t>___________________________________ теңге, оның ішінде:</w:t>
      </w:r>
    </w:p>
    <w:p>
      <w:pPr>
        <w:spacing w:after="0"/>
        <w:ind w:left="0"/>
        <w:jc w:val="both"/>
      </w:pPr>
      <w:r>
        <w:rPr>
          <w:rFonts w:ascii="Times New Roman"/>
          <w:b w:val="false"/>
          <w:i w:val="false"/>
          <w:color w:val="000000"/>
          <w:sz w:val="28"/>
        </w:rPr>
        <w:t>
      кешенді жан басына шаққандағы нормативтің кепілдік берілген бөлігі ________ теңге;</w:t>
      </w:r>
    </w:p>
    <w:p>
      <w:pPr>
        <w:spacing w:after="0"/>
        <w:ind w:left="0"/>
        <w:jc w:val="both"/>
      </w:pPr>
      <w:r>
        <w:rPr>
          <w:rFonts w:ascii="Times New Roman"/>
          <w:b w:val="false"/>
          <w:i w:val="false"/>
          <w:color w:val="000000"/>
          <w:sz w:val="28"/>
        </w:rPr>
        <w:t>
      кешенді жан басына шаққандағы нормативтің ынталандырушы бөлігі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3798"/>
        <w:gridCol w:w="2233"/>
        <w:gridCol w:w="415"/>
        <w:gridCol w:w="415"/>
        <w:gridCol w:w="415"/>
        <w:gridCol w:w="415"/>
        <w:gridCol w:w="416"/>
        <w:gridCol w:w="416"/>
        <w:gridCol w:w="416"/>
        <w:gridCol w:w="416"/>
        <w:gridCol w:w="416"/>
        <w:gridCol w:w="416"/>
        <w:gridCol w:w="416"/>
        <w:gridCol w:w="416"/>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 жыл</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көрсетуге арналған шарттың сомасы, оның ішінде: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индикаторларының негізінде түпкілікті нәтижеге қол жеткізгені үшін МСАК көрсететін ұйымның қызметкерлерін ынталандыруға арналған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 w:id="26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263"/>
    <w:p>
      <w:pPr>
        <w:spacing w:after="0"/>
        <w:ind w:left="0"/>
        <w:jc w:val="both"/>
      </w:pPr>
      <w:r>
        <w:rPr>
          <w:rFonts w:ascii="Times New Roman"/>
          <w:b w:val="false"/>
          <w:i w:val="false"/>
          <w:color w:val="000000"/>
          <w:sz w:val="28"/>
        </w:rPr>
        <w:t xml:space="preserve">
      </w:t>
      </w:r>
      <w:r>
        <w:rPr>
          <w:rFonts w:ascii="Times New Roman"/>
          <w:b w:val="false"/>
          <w:i/>
          <w:color w:val="000000"/>
          <w:sz w:val="28"/>
        </w:rPr>
        <w:t>*амбулаториялық-емханалық көмек көрсетуге арналған кешенді жан басына шаққандағы норматив бойынша қаржыландырылатын қызметтер берушілерге қолданылады.</w:t>
      </w:r>
    </w:p>
    <w:bookmarkStart w:name="z415" w:id="264"/>
    <w:p>
      <w:pPr>
        <w:spacing w:after="0"/>
        <w:ind w:left="0"/>
        <w:jc w:val="both"/>
      </w:pPr>
      <w:r>
        <w:rPr>
          <w:rFonts w:ascii="Times New Roman"/>
          <w:b w:val="false"/>
          <w:i w:val="false"/>
          <w:color w:val="000000"/>
          <w:sz w:val="28"/>
        </w:rPr>
        <w:t>
      _________ (медициналық көмектің нысанын(-дарын) көрсету)</w:t>
      </w:r>
      <w:r>
        <w:br/>
      </w:r>
      <w:r>
        <w:rPr>
          <w:rFonts w:ascii="Times New Roman"/>
          <w:b w:val="false"/>
          <w:i w:val="false"/>
          <w:color w:val="000000"/>
          <w:sz w:val="28"/>
        </w:rPr>
        <w:t>нысаны (-дары) бойынша ауыл халқына медициналық көмек көрсетуге</w:t>
      </w:r>
      <w:r>
        <w:br/>
      </w:r>
      <w:r>
        <w:rPr>
          <w:rFonts w:ascii="Times New Roman"/>
          <w:b w:val="false"/>
          <w:i w:val="false"/>
          <w:color w:val="000000"/>
          <w:sz w:val="28"/>
        </w:rPr>
        <w:t>арналған шарттың сомасы __________ теңге.</w:t>
      </w:r>
    </w:p>
    <w:bookmarkEnd w:id="264"/>
    <w:p>
      <w:pPr>
        <w:spacing w:after="0"/>
        <w:ind w:left="0"/>
        <w:jc w:val="both"/>
      </w:pPr>
      <w:r>
        <w:rPr>
          <w:rFonts w:ascii="Times New Roman"/>
          <w:b w:val="false"/>
          <w:i w:val="false"/>
          <w:color w:val="000000"/>
          <w:sz w:val="28"/>
        </w:rPr>
        <w:t>
      Ауыл халқының саны: _______ адам.</w:t>
      </w:r>
      <w:r>
        <w:br/>
      </w:r>
      <w:r>
        <w:rPr>
          <w:rFonts w:ascii="Times New Roman"/>
          <w:b w:val="false"/>
          <w:i w:val="false"/>
          <w:color w:val="000000"/>
          <w:sz w:val="28"/>
        </w:rPr>
        <w:t>Айына бір адамға шаққандағы ауыл халқына медициналық көмек</w:t>
      </w:r>
      <w:r>
        <w:br/>
      </w:r>
      <w:r>
        <w:rPr>
          <w:rFonts w:ascii="Times New Roman"/>
          <w:b w:val="false"/>
          <w:i w:val="false"/>
          <w:color w:val="000000"/>
          <w:sz w:val="28"/>
        </w:rPr>
        <w:t>көрсетуге арналған кешенді жан басына шаққандағы норматив: __________ теңге, оның ішінде:</w:t>
      </w:r>
      <w:r>
        <w:br/>
      </w:r>
      <w:r>
        <w:rPr>
          <w:rFonts w:ascii="Times New Roman"/>
          <w:b w:val="false"/>
          <w:i w:val="false"/>
          <w:color w:val="000000"/>
          <w:sz w:val="28"/>
        </w:rPr>
        <w:t xml:space="preserve"> кешенді жан басына шаққандағы нормативтің кепілдік берілген бөлігі ________ теңге;</w:t>
      </w:r>
      <w:r>
        <w:br/>
      </w:r>
      <w:r>
        <w:rPr>
          <w:rFonts w:ascii="Times New Roman"/>
          <w:b w:val="false"/>
          <w:i w:val="false"/>
          <w:color w:val="000000"/>
          <w:sz w:val="28"/>
        </w:rPr>
        <w:t xml:space="preserve"> кешенді жан басына шаққандағы нормативтің ынталандырушы бөлігі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4106"/>
        <w:gridCol w:w="2152"/>
        <w:gridCol w:w="400"/>
        <w:gridCol w:w="400"/>
        <w:gridCol w:w="400"/>
        <w:gridCol w:w="400"/>
        <w:gridCol w:w="400"/>
        <w:gridCol w:w="401"/>
        <w:gridCol w:w="401"/>
        <w:gridCol w:w="401"/>
        <w:gridCol w:w="401"/>
        <w:gridCol w:w="401"/>
        <w:gridCol w:w="401"/>
        <w:gridCol w:w="401"/>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 жыл</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медициналық көмек көрсетуге арналған шарттың сомасы (теңге), оның ішінде: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 арналған</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индикаторларының негізінде қызметтерінің соңғы нәтижесіне қол жеткізгені үшін МСАК көрсететін ұйымның қызметкерлерін ынталандыруға арналған</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26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265"/>
    <w:p>
      <w:pPr>
        <w:spacing w:after="0"/>
        <w:ind w:left="0"/>
        <w:jc w:val="both"/>
      </w:pPr>
      <w:r>
        <w:rPr>
          <w:rFonts w:ascii="Times New Roman"/>
          <w:b w:val="false"/>
          <w:i w:val="false"/>
          <w:color w:val="000000"/>
          <w:sz w:val="28"/>
        </w:rPr>
        <w:t xml:space="preserve">
      </w:t>
      </w:r>
      <w:r>
        <w:rPr>
          <w:rFonts w:ascii="Times New Roman"/>
          <w:b w:val="false"/>
          <w:i/>
          <w:color w:val="000000"/>
          <w:sz w:val="28"/>
        </w:rPr>
        <w:t>*ауыл халқына медициналық көмек көрсетуге арналған кешенді жан басына шаққандағы норматив бойынша қаржыландырылатын аудандық маңызы бар және ауылдың денсаулық сақтау субъектілері болып табылатын</w:t>
      </w:r>
      <w:r>
        <w:rPr>
          <w:rFonts w:ascii="Times New Roman"/>
          <w:b w:val="false"/>
          <w:i w:val="false"/>
          <w:color w:val="000000"/>
          <w:sz w:val="28"/>
        </w:rPr>
        <w:t xml:space="preserve"> </w:t>
      </w:r>
      <w:r>
        <w:rPr>
          <w:rFonts w:ascii="Times New Roman"/>
          <w:b w:val="false"/>
          <w:i/>
          <w:color w:val="000000"/>
          <w:sz w:val="28"/>
        </w:rPr>
        <w:t>қызметтер берушілерге қолданылады.</w:t>
      </w:r>
    </w:p>
    <w:bookmarkStart w:name="z417" w:id="266"/>
    <w:p>
      <w:pPr>
        <w:spacing w:after="0"/>
        <w:ind w:left="0"/>
        <w:jc w:val="both"/>
      </w:pPr>
      <w:r>
        <w:rPr>
          <w:rFonts w:ascii="Times New Roman"/>
          <w:b w:val="false"/>
          <w:i w:val="false"/>
          <w:color w:val="000000"/>
          <w:sz w:val="28"/>
        </w:rPr>
        <w:t>
      _________ (медициналық көмектің нысанын(-дарын) көрсету)*</w:t>
      </w:r>
      <w:r>
        <w:br/>
      </w:r>
      <w:r>
        <w:rPr>
          <w:rFonts w:ascii="Times New Roman"/>
          <w:b w:val="false"/>
          <w:i w:val="false"/>
          <w:color w:val="000000"/>
          <w:sz w:val="28"/>
        </w:rPr>
        <w:t>нысаны(-дары) бойынша медициналық көмек көрсетуге арналған шарттың</w:t>
      </w:r>
      <w:r>
        <w:br/>
      </w:r>
      <w:r>
        <w:rPr>
          <w:rFonts w:ascii="Times New Roman"/>
          <w:b w:val="false"/>
          <w:i w:val="false"/>
          <w:color w:val="000000"/>
          <w:sz w:val="28"/>
        </w:rPr>
        <w:t>сомасы __________ теңге</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3758"/>
        <w:gridCol w:w="2244"/>
        <w:gridCol w:w="417"/>
        <w:gridCol w:w="417"/>
        <w:gridCol w:w="417"/>
        <w:gridCol w:w="417"/>
        <w:gridCol w:w="417"/>
        <w:gridCol w:w="418"/>
        <w:gridCol w:w="418"/>
        <w:gridCol w:w="418"/>
        <w:gridCol w:w="418"/>
        <w:gridCol w:w="418"/>
        <w:gridCol w:w="418"/>
        <w:gridCol w:w="418"/>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 жыл</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 арналған шарттың сомасы (теңге), оның ішінде: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нысанын көрсету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8" w:id="26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267"/>
    <w:p>
      <w:pPr>
        <w:spacing w:after="0"/>
        <w:ind w:left="0"/>
        <w:jc w:val="both"/>
      </w:pPr>
      <w:r>
        <w:rPr>
          <w:rFonts w:ascii="Times New Roman"/>
          <w:b w:val="false"/>
          <w:i w:val="false"/>
          <w:color w:val="000000"/>
          <w:sz w:val="28"/>
        </w:rPr>
        <w:t xml:space="preserve">
      </w:t>
      </w:r>
      <w:r>
        <w:rPr>
          <w:rFonts w:ascii="Times New Roman"/>
          <w:b w:val="false"/>
          <w:i/>
          <w:color w:val="000000"/>
          <w:sz w:val="28"/>
        </w:rPr>
        <w:t>*республикалық бюджет қаражатының есебінен қаржыландырылатын қызметтер берушілерге қолданылмайды.</w:t>
      </w:r>
    </w:p>
    <w:bookmarkStart w:name="z419" w:id="268"/>
    <w:p>
      <w:pPr>
        <w:spacing w:after="0"/>
        <w:ind w:left="0"/>
        <w:jc w:val="both"/>
      </w:pPr>
      <w:r>
        <w:rPr>
          <w:rFonts w:ascii="Times New Roman"/>
          <w:b w:val="false"/>
          <w:i w:val="false"/>
          <w:color w:val="000000"/>
          <w:sz w:val="28"/>
        </w:rPr>
        <w:t>
      Бюджеттік кіші бағдарлама: ___________________________</w:t>
      </w:r>
      <w:r>
        <w:br/>
      </w:r>
      <w:r>
        <w:rPr>
          <w:rFonts w:ascii="Times New Roman"/>
          <w:b w:val="false"/>
          <w:i w:val="false"/>
          <w:color w:val="000000"/>
          <w:sz w:val="28"/>
        </w:rPr>
        <w:t xml:space="preserve"> (бюджеттік кіші бағдарламаның нөмірі мен атауы)</w:t>
      </w:r>
    </w:p>
    <w:bookmarkEnd w:id="268"/>
    <w:p>
      <w:pPr>
        <w:spacing w:after="0"/>
        <w:ind w:left="0"/>
        <w:jc w:val="both"/>
      </w:pPr>
      <w:r>
        <w:rPr>
          <w:rFonts w:ascii="Times New Roman"/>
          <w:b w:val="false"/>
          <w:i w:val="false"/>
          <w:color w:val="000000"/>
          <w:sz w:val="28"/>
        </w:rPr>
        <w:t>
      Қаржы лизингі шарттарында сатып алынған медициналық техникада медициналық қызметтер</w:t>
      </w:r>
    </w:p>
    <w:p>
      <w:pPr>
        <w:spacing w:after="0"/>
        <w:ind w:left="0"/>
        <w:jc w:val="both"/>
      </w:pPr>
      <w:r>
        <w:rPr>
          <w:rFonts w:ascii="Times New Roman"/>
          <w:b w:val="false"/>
          <w:i w:val="false"/>
          <w:color w:val="000000"/>
          <w:sz w:val="28"/>
        </w:rPr>
        <w:t>
      көрсетуге арналған шарттың сомасы 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4986"/>
        <w:gridCol w:w="2002"/>
        <w:gridCol w:w="372"/>
        <w:gridCol w:w="372"/>
        <w:gridCol w:w="372"/>
        <w:gridCol w:w="373"/>
        <w:gridCol w:w="373"/>
        <w:gridCol w:w="373"/>
        <w:gridCol w:w="373"/>
        <w:gridCol w:w="373"/>
        <w:gridCol w:w="373"/>
        <w:gridCol w:w="373"/>
        <w:gridCol w:w="373"/>
        <w:gridCol w:w="373"/>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 жыл</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 бойынша лизинг төлемдерін өтеуге арналған сома (теңге), оның ішінде: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техникадағы медициналық қызметтердің жоспарлы саны, оның ішінде: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лизингі шарттарының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112"/>
        <w:gridCol w:w="1112"/>
        <w:gridCol w:w="870"/>
        <w:gridCol w:w="870"/>
        <w:gridCol w:w="4417"/>
        <w:gridCol w:w="3049"/>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лизингі шартының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лизингі шартының күні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техниканың атауы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техниканың коды</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лизингі шарттарында сатып алынған медициналық техника бойынша лизинг төлемдерін өтеуге арналған жылдық сома (теңге)</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лизингі шарттарында сатып алынған медициналық техникадағы медициналық қызметтердің жылдық жоспарлы саны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0" w:id="26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269"/>
    <w:p>
      <w:pPr>
        <w:spacing w:after="0"/>
        <w:ind w:left="0"/>
        <w:jc w:val="both"/>
      </w:pPr>
      <w:r>
        <w:rPr>
          <w:rFonts w:ascii="Times New Roman"/>
          <w:b w:val="false"/>
          <w:i w:val="false"/>
          <w:color w:val="000000"/>
          <w:sz w:val="28"/>
        </w:rPr>
        <w:t xml:space="preserve">
      </w:t>
      </w:r>
      <w:r>
        <w:rPr>
          <w:rFonts w:ascii="Times New Roman"/>
          <w:b w:val="false"/>
          <w:i/>
          <w:color w:val="000000"/>
          <w:sz w:val="28"/>
        </w:rPr>
        <w:t>*бұл тармақша медициналық техниканы қаржы лизингі шарттарында сатып алған қызметтер берушілерге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6293"/>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r>
              <w:br/>
            </w:r>
            <w:r>
              <w:rPr>
                <w:rFonts w:ascii="Times New Roman"/>
                <w:b w:val="false"/>
                <w:i w:val="false"/>
                <w:color w:val="000000"/>
                <w:sz w:val="20"/>
              </w:rPr>
              <w:t>
</w:t>
            </w:r>
            <w:r>
              <w:rPr>
                <w:rFonts w:ascii="Times New Roman"/>
                <w:b/>
                <w:i w:val="false"/>
                <w:color w:val="000000"/>
                <w:sz w:val="20"/>
              </w:rPr>
              <w:t>________________________________</w:t>
            </w:r>
            <w:r>
              <w:br/>
            </w:r>
            <w:r>
              <w:rPr>
                <w:rFonts w:ascii="Times New Roman"/>
                <w:b/>
                <w:i w:val="false"/>
                <w:color w:val="000000"/>
                <w:sz w:val="20"/>
              </w:rPr>
              <w:t>(тапсырыс берушінің атауы)</w:t>
            </w:r>
            <w:r>
              <w:br/>
            </w:r>
            <w:r>
              <w:rPr>
                <w:rFonts w:ascii="Times New Roman"/>
                <w:b w:val="false"/>
                <w:i w:val="false"/>
                <w:color w:val="000000"/>
                <w:sz w:val="20"/>
              </w:rPr>
              <w:t>
</w:t>
            </w:r>
            <w:r>
              <w:rPr>
                <w:rFonts w:ascii="Times New Roman"/>
                <w:b/>
                <w:i w:val="false"/>
                <w:color w:val="000000"/>
                <w:sz w:val="20"/>
              </w:rPr>
              <w:t>_____________________/__________</w:t>
            </w:r>
            <w:r>
              <w:br/>
            </w:r>
            <w:r>
              <w:rPr>
                <w:rFonts w:ascii="Times New Roman"/>
                <w:b/>
                <w:i w:val="false"/>
                <w:color w:val="000000"/>
                <w:sz w:val="20"/>
              </w:rPr>
              <w:t>(Басшы, тегі, аты, әкесінің аты (ол</w:t>
            </w:r>
            <w:r>
              <w:br/>
            </w:r>
            <w:r>
              <w:rPr>
                <w:rFonts w:ascii="Times New Roman"/>
                <w:b w:val="false"/>
                <w:i w:val="false"/>
                <w:color w:val="000000"/>
                <w:sz w:val="20"/>
              </w:rPr>
              <w:t>
</w:t>
            </w:r>
            <w:r>
              <w:rPr>
                <w:rFonts w:ascii="Times New Roman"/>
                <w:b/>
                <w:i w:val="false"/>
                <w:color w:val="000000"/>
                <w:sz w:val="20"/>
              </w:rPr>
              <w:t>болған жағдайда) / қолы)</w:t>
            </w:r>
            <w:r>
              <w:br/>
            </w:r>
            <w:r>
              <w:rPr>
                <w:rFonts w:ascii="Times New Roman"/>
                <w:b w:val="false"/>
                <w:i w:val="false"/>
                <w:color w:val="000000"/>
                <w:sz w:val="20"/>
              </w:rPr>
              <w:t>
</w:t>
            </w:r>
            <w:r>
              <w:rPr>
                <w:rFonts w:ascii="Times New Roman"/>
                <w:b/>
                <w:i w:val="false"/>
                <w:color w:val="000000"/>
                <w:sz w:val="20"/>
              </w:rPr>
              <w:t>Мөрдің орны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беруші</w:t>
            </w:r>
            <w:r>
              <w:br/>
            </w:r>
            <w:r>
              <w:rPr>
                <w:rFonts w:ascii="Times New Roman"/>
                <w:b w:val="false"/>
                <w:i w:val="false"/>
                <w:color w:val="000000"/>
                <w:sz w:val="20"/>
              </w:rPr>
              <w:t>
</w:t>
            </w:r>
            <w:r>
              <w:rPr>
                <w:rFonts w:ascii="Times New Roman"/>
                <w:b/>
                <w:i w:val="false"/>
                <w:color w:val="000000"/>
                <w:sz w:val="20"/>
              </w:rPr>
              <w:t>_________________________________</w:t>
            </w:r>
            <w:r>
              <w:br/>
            </w:r>
            <w:r>
              <w:rPr>
                <w:rFonts w:ascii="Times New Roman"/>
                <w:b/>
                <w:i w:val="false"/>
                <w:color w:val="000000"/>
                <w:sz w:val="20"/>
              </w:rPr>
              <w:t>(қызметтер берушінің атауы)</w:t>
            </w:r>
            <w:r>
              <w:br/>
            </w:r>
            <w:r>
              <w:rPr>
                <w:rFonts w:ascii="Times New Roman"/>
                <w:b w:val="false"/>
                <w:i w:val="false"/>
                <w:color w:val="000000"/>
                <w:sz w:val="20"/>
              </w:rPr>
              <w:t>
</w:t>
            </w:r>
            <w:r>
              <w:rPr>
                <w:rFonts w:ascii="Times New Roman"/>
                <w:b/>
                <w:i w:val="false"/>
                <w:color w:val="000000"/>
                <w:sz w:val="20"/>
              </w:rPr>
              <w:t>_______________________/__________</w:t>
            </w:r>
            <w:r>
              <w:br/>
            </w:r>
            <w:r>
              <w:rPr>
                <w:rFonts w:ascii="Times New Roman"/>
                <w:b/>
                <w:i w:val="false"/>
                <w:color w:val="000000"/>
                <w:sz w:val="20"/>
              </w:rPr>
              <w:t>(Басшы, тегі, аты, әкесінің аты (ол</w:t>
            </w:r>
            <w:r>
              <w:br/>
            </w:r>
            <w:r>
              <w:rPr>
                <w:rFonts w:ascii="Times New Roman"/>
                <w:b w:val="false"/>
                <w:i w:val="false"/>
                <w:color w:val="000000"/>
                <w:sz w:val="20"/>
              </w:rPr>
              <w:t>
</w:t>
            </w:r>
            <w:r>
              <w:rPr>
                <w:rFonts w:ascii="Times New Roman"/>
                <w:b/>
                <w:i w:val="false"/>
                <w:color w:val="000000"/>
                <w:sz w:val="20"/>
              </w:rPr>
              <w:t>болған жағдайда) / қолы)</w:t>
            </w:r>
            <w:r>
              <w:br/>
            </w:r>
            <w:r>
              <w:rPr>
                <w:rFonts w:ascii="Times New Roman"/>
                <w:b w:val="false"/>
                <w:i w:val="false"/>
                <w:color w:val="000000"/>
                <w:sz w:val="20"/>
              </w:rPr>
              <w:t>
</w:t>
            </w:r>
            <w:r>
              <w:rPr>
                <w:rFonts w:ascii="Times New Roman"/>
                <w:b/>
                <w:i w:val="false"/>
                <w:color w:val="000000"/>
                <w:sz w:val="20"/>
              </w:rPr>
              <w:t>Мөрдің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жылғы "__" _____ №____</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көрсетуге арналған шартқа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Тапсырыс берушіге 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(қызметтер берушінің атауы)</w:t>
      </w:r>
    </w:p>
    <w:bookmarkStart w:name="z422" w:id="270"/>
    <w:p>
      <w:pPr>
        <w:spacing w:after="0"/>
        <w:ind w:left="0"/>
        <w:jc w:val="left"/>
      </w:pPr>
      <w:r>
        <w:rPr>
          <w:rFonts w:ascii="Times New Roman"/>
          <w:b/>
          <w:i w:val="false"/>
          <w:color w:val="000000"/>
        </w:rPr>
        <w:t xml:space="preserve"> Тегін медициналық көмектің кепілдік берілген көлемін көрсетуге</w:t>
      </w:r>
      <w:r>
        <w:br/>
      </w:r>
      <w:r>
        <w:rPr>
          <w:rFonts w:ascii="Times New Roman"/>
          <w:b/>
          <w:i w:val="false"/>
          <w:color w:val="000000"/>
        </w:rPr>
        <w:t>арналған шарт бойынша аванс беруге 20__ жылғы "___" ___________</w:t>
      </w:r>
      <w:r>
        <w:br/>
      </w:r>
      <w:r>
        <w:rPr>
          <w:rFonts w:ascii="Times New Roman"/>
          <w:b/>
          <w:i w:val="false"/>
          <w:color w:val="000000"/>
        </w:rPr>
        <w:t>№ _________ өтінім</w:t>
      </w:r>
    </w:p>
    <w:bookmarkEnd w:id="270"/>
    <w:bookmarkStart w:name="z423" w:id="271"/>
    <w:p>
      <w:pPr>
        <w:spacing w:after="0"/>
        <w:ind w:left="0"/>
        <w:jc w:val="both"/>
      </w:pPr>
      <w:r>
        <w:rPr>
          <w:rFonts w:ascii="Times New Roman"/>
          <w:b w:val="false"/>
          <w:i w:val="false"/>
          <w:color w:val="000000"/>
          <w:sz w:val="28"/>
        </w:rPr>
        <w:t>
      1. Бұдан әрі "қызметтер беруші" деп аталатын _________________,</w:t>
      </w:r>
    </w:p>
    <w:bookmarkEnd w:id="271"/>
    <w:p>
      <w:pPr>
        <w:spacing w:after="0"/>
        <w:ind w:left="0"/>
        <w:jc w:val="both"/>
      </w:pPr>
      <w:r>
        <w:rPr>
          <w:rFonts w:ascii="Times New Roman"/>
          <w:b w:val="false"/>
          <w:i w:val="false"/>
          <w:color w:val="000000"/>
          <w:sz w:val="28"/>
        </w:rPr>
        <w:t>
                                                                                    (қызметтер берушінің толық атауы)</w:t>
      </w:r>
    </w:p>
    <w:p>
      <w:pPr>
        <w:spacing w:after="0"/>
        <w:ind w:left="0"/>
        <w:jc w:val="both"/>
      </w:pPr>
      <w:r>
        <w:rPr>
          <w:rFonts w:ascii="Times New Roman"/>
          <w:b w:val="false"/>
          <w:i w:val="false"/>
          <w:color w:val="000000"/>
          <w:sz w:val="28"/>
        </w:rPr>
        <w:t>
      осы өтініммен 20__ жылғы "___" _____________ № ____ тегін медициналық көмектің кепілдік берілген көлемін көрсетуге арналған шарттың жалпы сомасының</w:t>
      </w:r>
    </w:p>
    <w:p>
      <w:pPr>
        <w:spacing w:after="0"/>
        <w:ind w:left="0"/>
        <w:jc w:val="both"/>
      </w:pPr>
      <w:r>
        <w:rPr>
          <w:rFonts w:ascii="Times New Roman"/>
          <w:b w:val="false"/>
          <w:i w:val="false"/>
          <w:color w:val="000000"/>
          <w:sz w:val="28"/>
        </w:rPr>
        <w:t>
      _________________________________________ пайызы мөлшерінде</w:t>
      </w:r>
    </w:p>
    <w:p>
      <w:pPr>
        <w:spacing w:after="0"/>
        <w:ind w:left="0"/>
        <w:jc w:val="both"/>
      </w:pPr>
      <w:r>
        <w:rPr>
          <w:rFonts w:ascii="Times New Roman"/>
          <w:b w:val="false"/>
          <w:i w:val="false"/>
          <w:color w:val="000000"/>
          <w:sz w:val="28"/>
        </w:rPr>
        <w:t>
                  (пайыз сомасымен және жазбаша)</w:t>
      </w:r>
    </w:p>
    <w:p>
      <w:pPr>
        <w:spacing w:after="0"/>
        <w:ind w:left="0"/>
        <w:jc w:val="both"/>
      </w:pPr>
      <w:r>
        <w:rPr>
          <w:rFonts w:ascii="Times New Roman"/>
          <w:b w:val="false"/>
          <w:i w:val="false"/>
          <w:color w:val="000000"/>
          <w:sz w:val="28"/>
        </w:rPr>
        <w:t>
      _____________ айында ___________________ теңге аванс төлеуді сұрайды.</w:t>
      </w:r>
    </w:p>
    <w:p>
      <w:pPr>
        <w:spacing w:after="0"/>
        <w:ind w:left="0"/>
        <w:jc w:val="both"/>
      </w:pPr>
      <w:r>
        <w:rPr>
          <w:rFonts w:ascii="Times New Roman"/>
          <w:b w:val="false"/>
          <w:i w:val="false"/>
          <w:color w:val="000000"/>
          <w:sz w:val="28"/>
        </w:rPr>
        <w:t>
      (айдың атауы) (аванс сомасы санмен және жазбаша)</w:t>
      </w:r>
    </w:p>
    <w:bookmarkStart w:name="z424" w:id="272"/>
    <w:p>
      <w:pPr>
        <w:spacing w:after="0"/>
        <w:ind w:left="0"/>
        <w:jc w:val="both"/>
      </w:pPr>
      <w:r>
        <w:rPr>
          <w:rFonts w:ascii="Times New Roman"/>
          <w:b w:val="false"/>
          <w:i w:val="false"/>
          <w:color w:val="000000"/>
          <w:sz w:val="28"/>
        </w:rPr>
        <w:t>
      2. Қызметтер беруші осы өтініммен орындалған жұмыстар актісі бойынша төлеуге жататын сомадан бұрын төленген авансты мынадай кестеге сәйкес ұстап қалуға келісімін білдіреді: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3752"/>
        <w:gridCol w:w="4796"/>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Айдың атауы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25" w:id="273"/>
    <w:p>
      <w:pPr>
        <w:spacing w:after="0"/>
        <w:ind w:left="0"/>
        <w:jc w:val="both"/>
      </w:pPr>
      <w:r>
        <w:rPr>
          <w:rFonts w:ascii="Times New Roman"/>
          <w:b w:val="false"/>
          <w:i w:val="false"/>
          <w:color w:val="000000"/>
          <w:sz w:val="28"/>
        </w:rPr>
        <w:t>
      3. Қызметтер беруші авансты осы өтінімде көрсетілген аванс сомасының жоспарланған бөлінуіне сәйкес жұмсайтынын растайды.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8079"/>
        <w:gridCol w:w="2111"/>
      </w:tblGrid>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міндетті салық аударымдарды және төлемдерді, жинақтаушы зейнетақы қорларына аударымдарды қоса алғанда, қызметкерлерге еңбекақы төлеу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бұйымдарды сатып алу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274"/>
    <w:p>
      <w:pPr>
        <w:spacing w:after="0"/>
        <w:ind w:left="0"/>
        <w:jc w:val="both"/>
      </w:pPr>
      <w:r>
        <w:rPr>
          <w:rFonts w:ascii="Times New Roman"/>
          <w:b w:val="false"/>
          <w:i w:val="false"/>
          <w:color w:val="000000"/>
          <w:sz w:val="28"/>
        </w:rPr>
        <w:t>
      4. Осы өтінім 20__ жылғы "___" ___________________ № ____ тегін медициналық көмектің кепілдік берілген көлемін көрсетуге арналған шарттың қолданылу мерзімі өткенге дейін қолданылады.</w:t>
      </w:r>
    </w:p>
    <w:bookmarkEnd w:id="27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(қызметтер берушінің бірінші басшысының не оның орынбасарының лауазымы, тегі, аты,</w:t>
      </w:r>
    </w:p>
    <w:p>
      <w:pPr>
        <w:spacing w:after="0"/>
        <w:ind w:left="0"/>
        <w:jc w:val="both"/>
      </w:pPr>
      <w:r>
        <w:rPr>
          <w:rFonts w:ascii="Times New Roman"/>
          <w:b w:val="false"/>
          <w:i w:val="false"/>
          <w:color w:val="000000"/>
          <w:sz w:val="28"/>
        </w:rPr>
        <w:t>
                                                әкесінің аты (бар болса) және олардың қолдары)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1130 бұйрығына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8" w:id="275"/>
    <w:p>
      <w:pPr>
        <w:spacing w:after="0"/>
        <w:ind w:left="0"/>
        <w:jc w:val="left"/>
      </w:pPr>
      <w:r>
        <w:rPr>
          <w:rFonts w:ascii="Times New Roman"/>
          <w:b/>
          <w:i w:val="false"/>
          <w:color w:val="000000"/>
        </w:rPr>
        <w:t xml:space="preserve"> Тегін медициналық көмектің кепілдік берілген қызметтерін көрсетуге  арналған № ______</w:t>
      </w:r>
      <w:r>
        <w:br/>
      </w:r>
      <w:r>
        <w:rPr>
          <w:rFonts w:ascii="Times New Roman"/>
          <w:b/>
          <w:i w:val="false"/>
          <w:color w:val="000000"/>
        </w:rPr>
        <w:t>қосалқы мердігерлік шарт</w:t>
      </w:r>
    </w:p>
    <w:bookmarkEnd w:id="275"/>
    <w:p>
      <w:pPr>
        <w:spacing w:after="0"/>
        <w:ind w:left="0"/>
        <w:jc w:val="both"/>
      </w:pPr>
      <w:r>
        <w:rPr>
          <w:rFonts w:ascii="Times New Roman"/>
          <w:b w:val="false"/>
          <w:i w:val="false"/>
          <w:color w:val="000000"/>
          <w:sz w:val="28"/>
        </w:rPr>
        <w:t>
      ___________________                                                                     20__ жылғы "___" 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"қызметтер беруші" деп аталатын _____________________</w:t>
      </w:r>
    </w:p>
    <w:p>
      <w:pPr>
        <w:spacing w:after="0"/>
        <w:ind w:left="0"/>
        <w:jc w:val="both"/>
      </w:pPr>
      <w:r>
        <w:rPr>
          <w:rFonts w:ascii="Times New Roman"/>
          <w:b w:val="false"/>
          <w:i w:val="false"/>
          <w:color w:val="000000"/>
          <w:sz w:val="28"/>
        </w:rPr>
        <w:t>
      (қызметтер берушінің толық атауы) атынан _______________ негізінде әрекет ететін _____________________ (уәкілетті органның лауазымы, тегі, аты, әкесінің аты) бір тараптан, және бұдан әрі "қосалқы мердігер" деп аталатын</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(қосалқы мердігердің толық атауы)</w:t>
      </w:r>
    </w:p>
    <w:p>
      <w:pPr>
        <w:spacing w:after="0"/>
        <w:ind w:left="0"/>
        <w:jc w:val="both"/>
      </w:pPr>
      <w:r>
        <w:rPr>
          <w:rFonts w:ascii="Times New Roman"/>
          <w:b w:val="false"/>
          <w:i w:val="false"/>
          <w:color w:val="000000"/>
          <w:sz w:val="28"/>
        </w:rPr>
        <w:t>
      атынан _____________________________________________________ негізінде әрекет ететін</w:t>
      </w:r>
    </w:p>
    <w:p>
      <w:pPr>
        <w:spacing w:after="0"/>
        <w:ind w:left="0"/>
        <w:jc w:val="both"/>
      </w:pPr>
      <w:r>
        <w:rPr>
          <w:rFonts w:ascii="Times New Roman"/>
          <w:b w:val="false"/>
          <w:i w:val="false"/>
          <w:color w:val="000000"/>
          <w:sz w:val="28"/>
        </w:rPr>
        <w:t>
                                              (жарғы, ережелер және т.б.)</w:t>
      </w:r>
    </w:p>
    <w:p>
      <w:pPr>
        <w:spacing w:after="0"/>
        <w:ind w:left="0"/>
        <w:jc w:val="both"/>
      </w:pPr>
      <w:r>
        <w:rPr>
          <w:rFonts w:ascii="Times New Roman"/>
          <w:b w:val="false"/>
          <w:i w:val="false"/>
          <w:color w:val="000000"/>
          <w:sz w:val="28"/>
        </w:rPr>
        <w:t>
      ______________________________________________________________ екінші тараптан,</w:t>
      </w:r>
    </w:p>
    <w:p>
      <w:pPr>
        <w:spacing w:after="0"/>
        <w:ind w:left="0"/>
        <w:jc w:val="both"/>
      </w:pPr>
      <w:r>
        <w:rPr>
          <w:rFonts w:ascii="Times New Roman"/>
          <w:b w:val="false"/>
          <w:i w:val="false"/>
          <w:color w:val="000000"/>
          <w:sz w:val="28"/>
        </w:rPr>
        <w:t>
                   (уәкілетті органның лауазымы, тегі, аты, әкесінің аты)</w:t>
      </w:r>
    </w:p>
    <w:p>
      <w:pPr>
        <w:spacing w:after="0"/>
        <w:ind w:left="0"/>
        <w:jc w:val="both"/>
      </w:pPr>
      <w:r>
        <w:rPr>
          <w:rFonts w:ascii="Times New Roman"/>
          <w:b w:val="false"/>
          <w:i w:val="false"/>
          <w:color w:val="000000"/>
          <w:sz w:val="28"/>
        </w:rPr>
        <w:t xml:space="preserve">
      бұдан әрі бірлесіп "Тараптар" деп аталатындар Қазақстан Республикасы Денсаулық сақтау және әлеуметтік даму министрінің міндетін атқарушының 2015 жылғы 30 шілдедегі № 638 бұйрығымен (Қазақстан Республикасының нормативтік құқықтық актілерін мемлекеттік тіркеу тізілімінде № 11960 болып тіркелген)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қағидаларының</w:t>
      </w:r>
      <w:r>
        <w:rPr>
          <w:rFonts w:ascii="Times New Roman"/>
          <w:b w:val="false"/>
          <w:i w:val="false"/>
          <w:color w:val="000000"/>
          <w:sz w:val="28"/>
        </w:rPr>
        <w:t xml:space="preserve"> негізінде ТМККК жөніндегі қызметтер берушіні таңдау және олардың шығындарын өтеу қағидаларының негізінде және Тапсырыс берушімен жасалған 20 ___ жылғы ______ № _____ тегін медициналық көмектің кепілдік берілген көлемін көрсетуге арналған шартқа сәйкес төмендегілер туралы медициналық қызметтер көрсетуге осы Қосалқы мердігерлік шартын (бұдан әрі – Шарт) жасасты:</w:t>
      </w:r>
    </w:p>
    <w:bookmarkStart w:name="z429" w:id="276"/>
    <w:p>
      <w:pPr>
        <w:spacing w:after="0"/>
        <w:ind w:left="0"/>
        <w:jc w:val="left"/>
      </w:pPr>
      <w:r>
        <w:rPr>
          <w:rFonts w:ascii="Times New Roman"/>
          <w:b/>
          <w:i w:val="false"/>
          <w:color w:val="000000"/>
        </w:rPr>
        <w:t xml:space="preserve"> 1. Шарттың мәні</w:t>
      </w:r>
    </w:p>
    <w:bookmarkEnd w:id="276"/>
    <w:bookmarkStart w:name="z430" w:id="277"/>
    <w:p>
      <w:pPr>
        <w:spacing w:after="0"/>
        <w:ind w:left="0"/>
        <w:jc w:val="both"/>
      </w:pPr>
      <w:r>
        <w:rPr>
          <w:rFonts w:ascii="Times New Roman"/>
          <w:b w:val="false"/>
          <w:i w:val="false"/>
          <w:color w:val="000000"/>
          <w:sz w:val="28"/>
        </w:rPr>
        <w:t>
      1. Қосалқы мердігер осы Шарттың ажырамас бөлігі болып табылатын қосымшаға сәйкес көрсетілетін қызметтер тізбесі бойынша қызметтер беруші жолдаған халыққа (бұдан әрі – пациенттер) медициналық қызметтер (бұдан әрі – қызметтер) көрсетуге міндеттеме қабылдайды.</w:t>
      </w:r>
    </w:p>
    <w:bookmarkEnd w:id="277"/>
    <w:bookmarkStart w:name="z431" w:id="278"/>
    <w:p>
      <w:pPr>
        <w:spacing w:after="0"/>
        <w:ind w:left="0"/>
        <w:jc w:val="both"/>
      </w:pPr>
      <w:r>
        <w:rPr>
          <w:rFonts w:ascii="Times New Roman"/>
          <w:b w:val="false"/>
          <w:i w:val="false"/>
          <w:color w:val="000000"/>
          <w:sz w:val="28"/>
        </w:rPr>
        <w:t>
      2. Қызметтер ______________________________________________________________</w:t>
      </w:r>
    </w:p>
    <w:bookmarkEnd w:id="278"/>
    <w:p>
      <w:pPr>
        <w:spacing w:after="0"/>
        <w:ind w:left="0"/>
        <w:jc w:val="both"/>
      </w:pPr>
      <w:r>
        <w:rPr>
          <w:rFonts w:ascii="Times New Roman"/>
          <w:b w:val="false"/>
          <w:i w:val="false"/>
          <w:color w:val="000000"/>
          <w:sz w:val="28"/>
        </w:rPr>
        <w:t>
                                               (қызмет көрсетілетін орын: ауыл, кент, ауылдық округ, қаладағы</w:t>
      </w:r>
    </w:p>
    <w:p>
      <w:pPr>
        <w:spacing w:after="0"/>
        <w:ind w:left="0"/>
        <w:jc w:val="both"/>
      </w:pPr>
      <w:r>
        <w:rPr>
          <w:rFonts w:ascii="Times New Roman"/>
          <w:b w:val="false"/>
          <w:i w:val="false"/>
          <w:color w:val="000000"/>
          <w:sz w:val="28"/>
        </w:rPr>
        <w:t>
                                                           аудан, қала, аудан, облыс) аумағында көрсетіледі.</w:t>
      </w:r>
    </w:p>
    <w:bookmarkStart w:name="z432" w:id="279"/>
    <w:p>
      <w:pPr>
        <w:spacing w:after="0"/>
        <w:ind w:left="0"/>
        <w:jc w:val="both"/>
      </w:pPr>
      <w:r>
        <w:rPr>
          <w:rFonts w:ascii="Times New Roman"/>
          <w:b w:val="false"/>
          <w:i w:val="false"/>
          <w:color w:val="000000"/>
          <w:sz w:val="28"/>
        </w:rPr>
        <w:t xml:space="preserve">
      3. Қызметтер көрсету орны: _________________________________________________. </w:t>
      </w:r>
    </w:p>
    <w:bookmarkEnd w:id="279"/>
    <w:p>
      <w:pPr>
        <w:spacing w:after="0"/>
        <w:ind w:left="0"/>
        <w:jc w:val="both"/>
      </w:pPr>
      <w:r>
        <w:rPr>
          <w:rFonts w:ascii="Times New Roman"/>
          <w:b w:val="false"/>
          <w:i w:val="false"/>
          <w:color w:val="000000"/>
          <w:sz w:val="28"/>
        </w:rPr>
        <w:t xml:space="preserve">
                                                                             (қызмет көрсетілетін объектінің (объектілердің) </w:t>
      </w:r>
    </w:p>
    <w:p>
      <w:pPr>
        <w:spacing w:after="0"/>
        <w:ind w:left="0"/>
        <w:jc w:val="both"/>
      </w:pPr>
      <w:r>
        <w:rPr>
          <w:rFonts w:ascii="Times New Roman"/>
          <w:b w:val="false"/>
          <w:i w:val="false"/>
          <w:color w:val="000000"/>
          <w:sz w:val="28"/>
        </w:rPr>
        <w:t>
                                                                                              мекенжайы (мекенжайлары)</w:t>
      </w:r>
    </w:p>
    <w:bookmarkStart w:name="z433" w:id="280"/>
    <w:p>
      <w:pPr>
        <w:spacing w:after="0"/>
        <w:ind w:left="0"/>
        <w:jc w:val="left"/>
      </w:pPr>
      <w:r>
        <w:rPr>
          <w:rFonts w:ascii="Times New Roman"/>
          <w:b/>
          <w:i w:val="false"/>
          <w:color w:val="000000"/>
        </w:rPr>
        <w:t xml:space="preserve"> 2. Есеп айырысу тәртібі</w:t>
      </w:r>
    </w:p>
    <w:bookmarkEnd w:id="280"/>
    <w:bookmarkStart w:name="z434" w:id="281"/>
    <w:p>
      <w:pPr>
        <w:spacing w:after="0"/>
        <w:ind w:left="0"/>
        <w:jc w:val="both"/>
      </w:pPr>
      <w:r>
        <w:rPr>
          <w:rFonts w:ascii="Times New Roman"/>
          <w:b w:val="false"/>
          <w:i w:val="false"/>
          <w:color w:val="000000"/>
          <w:sz w:val="28"/>
        </w:rPr>
        <w:t>
      4. Қызметтер беруші бюджеттік бағдарламалардың бекіткен тариф бойынша қосалқы мердігерге ақы төлеуді жүзеге асырады.</w:t>
      </w:r>
    </w:p>
    <w:bookmarkEnd w:id="281"/>
    <w:p>
      <w:pPr>
        <w:spacing w:after="0"/>
        <w:ind w:left="0"/>
        <w:jc w:val="both"/>
      </w:pPr>
      <w:r>
        <w:rPr>
          <w:rFonts w:ascii="Times New Roman"/>
          <w:b w:val="false"/>
          <w:i w:val="false"/>
          <w:color w:val="000000"/>
          <w:sz w:val="28"/>
        </w:rPr>
        <w:t>
      Осы шарттың қолданылу кезеңінде тарифтің мөлшері, оның қолданылуы мен таралуы қайта қаралуы мүмкін.</w:t>
      </w:r>
    </w:p>
    <w:bookmarkStart w:name="z435" w:id="282"/>
    <w:p>
      <w:pPr>
        <w:spacing w:after="0"/>
        <w:ind w:left="0"/>
        <w:jc w:val="both"/>
      </w:pPr>
      <w:r>
        <w:rPr>
          <w:rFonts w:ascii="Times New Roman"/>
          <w:b w:val="false"/>
          <w:i w:val="false"/>
          <w:color w:val="000000"/>
          <w:sz w:val="28"/>
        </w:rPr>
        <w:t>
      5. Ақы төлеу осы Шартта көзделген қаражаттың шегінде және көрсетілген медициналық көмектің сапасы мен көлемін бақылау нәтижелерін ескере отырып, орындалған жұмыстардың (көрсетілген қызметтердің) актісіне сәйкес ай сайын жүргізіледі.</w:t>
      </w:r>
    </w:p>
    <w:bookmarkEnd w:id="282"/>
    <w:bookmarkStart w:name="z436" w:id="283"/>
    <w:p>
      <w:pPr>
        <w:spacing w:after="0"/>
        <w:ind w:left="0"/>
        <w:jc w:val="both"/>
      </w:pPr>
      <w:r>
        <w:rPr>
          <w:rFonts w:ascii="Times New Roman"/>
          <w:b w:val="false"/>
          <w:i w:val="false"/>
          <w:color w:val="000000"/>
          <w:sz w:val="28"/>
        </w:rPr>
        <w:t xml:space="preserve">
      6. Қосалқы мердігер тапсырыс берушіге "Тараптар" деп аталатындар "Денсаулық сақтау ұйымдарына шығындарды бюджет қаражатының есебінен өтеу қағидаларын бекіту туралы" Қазақстан Республикасы Денсаулық сақтау және әлеуметтік даму министрінің міндетін атқарушының 2015 жылғы 28 шілдедегі № 627 бұйрығымен (Қазақстан Республикасының нормативтік құқықтық актілерін мемлекеттік тіркеу тізілімінде № 11976 болып тіркелген) бекітілген Денсаулық сақтау ұйымдарына шығындарды бюджет қаражатының есебінен өтеу </w:t>
      </w:r>
      <w:r>
        <w:rPr>
          <w:rFonts w:ascii="Times New Roman"/>
          <w:b w:val="false"/>
          <w:i w:val="false"/>
          <w:color w:val="000000"/>
          <w:sz w:val="28"/>
        </w:rPr>
        <w:t>қағидаларының</w:t>
      </w:r>
      <w:r>
        <w:rPr>
          <w:rFonts w:ascii="Times New Roman"/>
          <w:b w:val="false"/>
          <w:i w:val="false"/>
          <w:color w:val="000000"/>
          <w:sz w:val="28"/>
        </w:rPr>
        <w:t xml:space="preserve"> (бұдан әрі - № 627 бұйрық) айқындалған мерзімде және тәртіппен көрсетілген қызметтердің есеп-тізілімдерін ұсынады.</w:t>
      </w:r>
    </w:p>
    <w:bookmarkEnd w:id="283"/>
    <w:bookmarkStart w:name="z437" w:id="284"/>
    <w:p>
      <w:pPr>
        <w:spacing w:after="0"/>
        <w:ind w:left="0"/>
        <w:jc w:val="both"/>
      </w:pPr>
      <w:r>
        <w:rPr>
          <w:rFonts w:ascii="Times New Roman"/>
          <w:b w:val="false"/>
          <w:i w:val="false"/>
          <w:color w:val="000000"/>
          <w:sz w:val="28"/>
        </w:rPr>
        <w:t>
      7. Есеп-тізілімнің негізінде Қосалқы мердігер есепті кезең үшін екі тарап қол қоятын орындалған жұмыстардың (қызметтердің) актісін құрады.</w:t>
      </w:r>
    </w:p>
    <w:bookmarkEnd w:id="284"/>
    <w:p>
      <w:pPr>
        <w:spacing w:after="0"/>
        <w:ind w:left="0"/>
        <w:jc w:val="both"/>
      </w:pPr>
      <w:r>
        <w:rPr>
          <w:rFonts w:ascii="Times New Roman"/>
          <w:b w:val="false"/>
          <w:i w:val="false"/>
          <w:color w:val="000000"/>
          <w:sz w:val="28"/>
        </w:rPr>
        <w:t>
      Қызметтер берушінің көрсетілген қызметтердің есеп-тізіліміне және орындалған жұмыстардың (көрсетілген қызметтердің) актісіне электрондық цифрлық қолтаңбаны пайдалана отырып, қол қоюына рұқсат етіледі.</w:t>
      </w:r>
    </w:p>
    <w:bookmarkStart w:name="z438" w:id="285"/>
    <w:p>
      <w:pPr>
        <w:spacing w:after="0"/>
        <w:ind w:left="0"/>
        <w:jc w:val="both"/>
      </w:pPr>
      <w:r>
        <w:rPr>
          <w:rFonts w:ascii="Times New Roman"/>
          <w:b w:val="false"/>
          <w:i w:val="false"/>
          <w:color w:val="000000"/>
          <w:sz w:val="28"/>
        </w:rPr>
        <w:t xml:space="preserve">
      8. Қосалқы мердігерге аванс беру Шарт сомасынан _________ пайыздан аспайтын мөлшерде жүзеге асырылады. </w:t>
      </w:r>
    </w:p>
    <w:bookmarkEnd w:id="285"/>
    <w:bookmarkStart w:name="z439" w:id="286"/>
    <w:p>
      <w:pPr>
        <w:spacing w:after="0"/>
        <w:ind w:left="0"/>
        <w:jc w:val="both"/>
      </w:pPr>
      <w:r>
        <w:rPr>
          <w:rFonts w:ascii="Times New Roman"/>
          <w:b w:val="false"/>
          <w:i w:val="false"/>
          <w:color w:val="000000"/>
          <w:sz w:val="28"/>
        </w:rPr>
        <w:t>
      9. Көрсетілген қызметтердің құны мынадай жағдаларда түзетуге (азайтуға/ұлғайтуға) жатады:</w:t>
      </w:r>
    </w:p>
    <w:bookmarkEnd w:id="286"/>
    <w:p>
      <w:pPr>
        <w:spacing w:after="0"/>
        <w:ind w:left="0"/>
        <w:jc w:val="both"/>
      </w:pPr>
      <w:r>
        <w:rPr>
          <w:rFonts w:ascii="Times New Roman"/>
          <w:b w:val="false"/>
          <w:i w:val="false"/>
          <w:color w:val="000000"/>
          <w:sz w:val="28"/>
        </w:rPr>
        <w:t>
      осы Шарттың күші бар кезеңінде тарифті өзгерту;</w:t>
      </w:r>
    </w:p>
    <w:p>
      <w:pPr>
        <w:spacing w:after="0"/>
        <w:ind w:left="0"/>
        <w:jc w:val="both"/>
      </w:pPr>
      <w:r>
        <w:rPr>
          <w:rFonts w:ascii="Times New Roman"/>
          <w:b w:val="false"/>
          <w:i w:val="false"/>
          <w:color w:val="000000"/>
          <w:sz w:val="28"/>
        </w:rPr>
        <w:t xml:space="preserve">
      Денсаулық туралы кодекстің 7-бабының 1-тармағының </w:t>
      </w:r>
      <w:r>
        <w:rPr>
          <w:rFonts w:ascii="Times New Roman"/>
          <w:b w:val="false"/>
          <w:i w:val="false"/>
          <w:color w:val="000000"/>
          <w:sz w:val="28"/>
        </w:rPr>
        <w:t>81) тармақшасының</w:t>
      </w:r>
      <w:r>
        <w:rPr>
          <w:rFonts w:ascii="Times New Roman"/>
          <w:b w:val="false"/>
          <w:i w:val="false"/>
          <w:color w:val="000000"/>
          <w:sz w:val="28"/>
        </w:rPr>
        <w:t xml:space="preserve"> негізінде айқындалған тәртіппен Медициналық қызметтердің сапасы мен көлемін бақылау нәтижелері бойынша сомаларды алу. </w:t>
      </w:r>
    </w:p>
    <w:bookmarkStart w:name="z440" w:id="287"/>
    <w:p>
      <w:pPr>
        <w:spacing w:after="0"/>
        <w:ind w:left="0"/>
        <w:jc w:val="both"/>
      </w:pPr>
      <w:r>
        <w:rPr>
          <w:rFonts w:ascii="Times New Roman"/>
          <w:b w:val="false"/>
          <w:i w:val="false"/>
          <w:color w:val="000000"/>
          <w:sz w:val="28"/>
        </w:rPr>
        <w:t>
      10. Ақы төлеуге, оның ішінде ішінара төлеуге жатпайтын, сапасы мен көлемін бақылау нәтижелері бойынша анықталған емделіп шығу жағдайлары бойынша бюджет қаражатының сомасын ұстап қалу немесе алу осы Шарттың қолданылуы мерзімі кезеңінде есепті кезеңде немесе қызметтер берушімен келесі есеп айырысу кезінде жүргізіледі.</w:t>
      </w:r>
    </w:p>
    <w:bookmarkEnd w:id="287"/>
    <w:bookmarkStart w:name="z441" w:id="288"/>
    <w:p>
      <w:pPr>
        <w:spacing w:after="0"/>
        <w:ind w:left="0"/>
        <w:jc w:val="both"/>
      </w:pPr>
      <w:r>
        <w:rPr>
          <w:rFonts w:ascii="Times New Roman"/>
          <w:b w:val="false"/>
          <w:i w:val="false"/>
          <w:color w:val="000000"/>
          <w:sz w:val="28"/>
        </w:rPr>
        <w:t>
      11. Қызметтер беруші Қосалқы мердігерге пациентке нақты көрсетілген қызметтердің көлемі қызметтер берушіге ұсынылған медициналық құжаттамада көрсетілген қызметтер көлеміне сәйкес келмеген кезде қызметтерге ақы төлеуден бас тартады.</w:t>
      </w:r>
    </w:p>
    <w:bookmarkEnd w:id="288"/>
    <w:bookmarkStart w:name="z442" w:id="289"/>
    <w:p>
      <w:pPr>
        <w:spacing w:after="0"/>
        <w:ind w:left="0"/>
        <w:jc w:val="left"/>
      </w:pPr>
      <w:r>
        <w:rPr>
          <w:rFonts w:ascii="Times New Roman"/>
          <w:b/>
          <w:i w:val="false"/>
          <w:color w:val="000000"/>
        </w:rPr>
        <w:t xml:space="preserve"> 3. Тараптардың міндеттері</w:t>
      </w:r>
    </w:p>
    <w:bookmarkEnd w:id="289"/>
    <w:bookmarkStart w:name="z443" w:id="290"/>
    <w:p>
      <w:pPr>
        <w:spacing w:after="0"/>
        <w:ind w:left="0"/>
        <w:jc w:val="both"/>
      </w:pPr>
      <w:r>
        <w:rPr>
          <w:rFonts w:ascii="Times New Roman"/>
          <w:b w:val="false"/>
          <w:i w:val="false"/>
          <w:color w:val="000000"/>
          <w:sz w:val="28"/>
        </w:rPr>
        <w:t>
      12. Қосалқы мердігер:</w:t>
      </w:r>
    </w:p>
    <w:bookmarkEnd w:id="290"/>
    <w:bookmarkStart w:name="z444" w:id="291"/>
    <w:p>
      <w:pPr>
        <w:spacing w:after="0"/>
        <w:ind w:left="0"/>
        <w:jc w:val="both"/>
      </w:pPr>
      <w:r>
        <w:rPr>
          <w:rFonts w:ascii="Times New Roman"/>
          <w:b w:val="false"/>
          <w:i w:val="false"/>
          <w:color w:val="000000"/>
          <w:sz w:val="28"/>
        </w:rPr>
        <w:t>
      1) Қызметтер берушінің жолдамасы бойынша пациенттерге қызметтер көрсетуге;</w:t>
      </w:r>
    </w:p>
    <w:bookmarkEnd w:id="291"/>
    <w:bookmarkStart w:name="z445" w:id="292"/>
    <w:p>
      <w:pPr>
        <w:spacing w:after="0"/>
        <w:ind w:left="0"/>
        <w:jc w:val="both"/>
      </w:pPr>
      <w:r>
        <w:rPr>
          <w:rFonts w:ascii="Times New Roman"/>
          <w:b w:val="false"/>
          <w:i w:val="false"/>
          <w:color w:val="000000"/>
          <w:sz w:val="28"/>
        </w:rPr>
        <w:t xml:space="preserve">
      2) көрсетілетін қызметтердің шот-тізілімін әрбір пациент бойынша көрсетілген қызметтердің көлемдері, түрлері мен құны бөлінісінде жүргізуге және ақпараттық жүйеге уақтылы енгізуді қамтамасыз етуге; </w:t>
      </w:r>
    </w:p>
    <w:bookmarkEnd w:id="292"/>
    <w:bookmarkStart w:name="z446" w:id="293"/>
    <w:p>
      <w:pPr>
        <w:spacing w:after="0"/>
        <w:ind w:left="0"/>
        <w:jc w:val="both"/>
      </w:pPr>
      <w:r>
        <w:rPr>
          <w:rFonts w:ascii="Times New Roman"/>
          <w:b w:val="false"/>
          <w:i w:val="false"/>
          <w:color w:val="000000"/>
          <w:sz w:val="28"/>
        </w:rPr>
        <w:t xml:space="preserve">
      3) қызметтер берушіге есепті кезең үшін шот-тізілімді тарификатордың негізінде № 627 бұйрықпен айқындалған мерзімде және тәртіппен беруге; </w:t>
      </w:r>
    </w:p>
    <w:bookmarkEnd w:id="293"/>
    <w:bookmarkStart w:name="z447" w:id="294"/>
    <w:p>
      <w:pPr>
        <w:spacing w:after="0"/>
        <w:ind w:left="0"/>
        <w:jc w:val="both"/>
      </w:pPr>
      <w:r>
        <w:rPr>
          <w:rFonts w:ascii="Times New Roman"/>
          <w:b w:val="false"/>
          <w:i w:val="false"/>
          <w:color w:val="000000"/>
          <w:sz w:val="28"/>
        </w:rPr>
        <w:t xml:space="preserve">
      4) уәкілетті орган бекіткен медициналық құжаттаманы жүргізуді қамтамасыз етуге; </w:t>
      </w:r>
    </w:p>
    <w:bookmarkEnd w:id="294"/>
    <w:bookmarkStart w:name="z448" w:id="295"/>
    <w:p>
      <w:pPr>
        <w:spacing w:after="0"/>
        <w:ind w:left="0"/>
        <w:jc w:val="both"/>
      </w:pPr>
      <w:r>
        <w:rPr>
          <w:rFonts w:ascii="Times New Roman"/>
          <w:b w:val="false"/>
          <w:i w:val="false"/>
          <w:color w:val="000000"/>
          <w:sz w:val="28"/>
        </w:rPr>
        <w:t xml:space="preserve">
      5) Қызметтер берушіге пациенттерге көрсетілген қызметтердің көлемі мен түрлері туралы ақпаратты ұсынуға; </w:t>
      </w:r>
    </w:p>
    <w:bookmarkEnd w:id="295"/>
    <w:bookmarkStart w:name="z449" w:id="296"/>
    <w:p>
      <w:pPr>
        <w:spacing w:after="0"/>
        <w:ind w:left="0"/>
        <w:jc w:val="both"/>
      </w:pPr>
      <w:r>
        <w:rPr>
          <w:rFonts w:ascii="Times New Roman"/>
          <w:b w:val="false"/>
          <w:i w:val="false"/>
          <w:color w:val="000000"/>
          <w:sz w:val="28"/>
        </w:rPr>
        <w:t xml:space="preserve">
      6) пациенттерге қызметтер көрсетудің тізбесі, көлемі мен шарттары туралы ақпаратты ұсынуға; </w:t>
      </w:r>
    </w:p>
    <w:bookmarkEnd w:id="296"/>
    <w:bookmarkStart w:name="z450" w:id="297"/>
    <w:p>
      <w:pPr>
        <w:spacing w:after="0"/>
        <w:ind w:left="0"/>
        <w:jc w:val="both"/>
      </w:pPr>
      <w:r>
        <w:rPr>
          <w:rFonts w:ascii="Times New Roman"/>
          <w:b w:val="false"/>
          <w:i w:val="false"/>
          <w:color w:val="000000"/>
          <w:sz w:val="28"/>
        </w:rPr>
        <w:t xml:space="preserve">
      7) Қызметтер берушінің немесе Қазақстан Республикасы Денсаулық сақтау және әлеуметтік даму министрлігі Медициналық және фармацевтикалық қызметті бақылау комитетітің аумақтық департаментінің сұрау салуы бойынша сапа мен көлемге бақылау жүргізу үшін қажетті медициналық құжаттаманы ұсынуға; </w:t>
      </w:r>
    </w:p>
    <w:bookmarkEnd w:id="297"/>
    <w:bookmarkStart w:name="z451" w:id="298"/>
    <w:p>
      <w:pPr>
        <w:spacing w:after="0"/>
        <w:ind w:left="0"/>
        <w:jc w:val="both"/>
      </w:pPr>
      <w:r>
        <w:rPr>
          <w:rFonts w:ascii="Times New Roman"/>
          <w:b w:val="false"/>
          <w:i w:val="false"/>
          <w:color w:val="000000"/>
          <w:sz w:val="28"/>
        </w:rPr>
        <w:t xml:space="preserve">
      8) Қызметтер берушіге көрсетілген мәліметтерді растайтын тиісті құжаттарды қоса бере отырып: </w:t>
      </w:r>
    </w:p>
    <w:bookmarkEnd w:id="298"/>
    <w:p>
      <w:pPr>
        <w:spacing w:after="0"/>
        <w:ind w:left="0"/>
        <w:jc w:val="both"/>
      </w:pPr>
      <w:r>
        <w:rPr>
          <w:rFonts w:ascii="Times New Roman"/>
          <w:b w:val="false"/>
          <w:i w:val="false"/>
          <w:color w:val="000000"/>
          <w:sz w:val="28"/>
        </w:rPr>
        <w:t xml:space="preserve">
      қызметті тоқтата тұру; </w:t>
      </w:r>
    </w:p>
    <w:p>
      <w:pPr>
        <w:spacing w:after="0"/>
        <w:ind w:left="0"/>
        <w:jc w:val="both"/>
      </w:pPr>
      <w:r>
        <w:rPr>
          <w:rFonts w:ascii="Times New Roman"/>
          <w:b w:val="false"/>
          <w:i w:val="false"/>
          <w:color w:val="000000"/>
          <w:sz w:val="28"/>
        </w:rPr>
        <w:t>
      бірігу, қосылу, бөліну, қайта құрылу немесе бөлініп шығу жолымен жою, қайта ұйымдастыру;</w:t>
      </w:r>
    </w:p>
    <w:p>
      <w:pPr>
        <w:spacing w:after="0"/>
        <w:ind w:left="0"/>
        <w:jc w:val="both"/>
      </w:pPr>
      <w:r>
        <w:rPr>
          <w:rFonts w:ascii="Times New Roman"/>
          <w:b w:val="false"/>
          <w:i w:val="false"/>
          <w:color w:val="000000"/>
          <w:sz w:val="28"/>
        </w:rPr>
        <w:t xml:space="preserve">
      ұйымның атауы, орналасқан жерінің өзгеруі; </w:t>
      </w:r>
    </w:p>
    <w:p>
      <w:pPr>
        <w:spacing w:after="0"/>
        <w:ind w:left="0"/>
        <w:jc w:val="both"/>
      </w:pPr>
      <w:r>
        <w:rPr>
          <w:rFonts w:ascii="Times New Roman"/>
          <w:b w:val="false"/>
          <w:i w:val="false"/>
          <w:color w:val="000000"/>
          <w:sz w:val="28"/>
        </w:rPr>
        <w:t>
      төсек қорының өзгеруі, оның ішінде оны қысқарту және/немесе қайта бейіндеу;</w:t>
      </w:r>
    </w:p>
    <w:p>
      <w:pPr>
        <w:spacing w:after="0"/>
        <w:ind w:left="0"/>
        <w:jc w:val="both"/>
      </w:pPr>
      <w:r>
        <w:rPr>
          <w:rFonts w:ascii="Times New Roman"/>
          <w:b w:val="false"/>
          <w:i w:val="false"/>
          <w:color w:val="000000"/>
          <w:sz w:val="28"/>
        </w:rPr>
        <w:t xml:space="preserve">
      банк деректемелері өзгерген; </w:t>
      </w:r>
    </w:p>
    <w:p>
      <w:pPr>
        <w:spacing w:after="0"/>
        <w:ind w:left="0"/>
        <w:jc w:val="both"/>
      </w:pPr>
      <w:r>
        <w:rPr>
          <w:rFonts w:ascii="Times New Roman"/>
          <w:b w:val="false"/>
          <w:i w:val="false"/>
          <w:color w:val="000000"/>
          <w:sz w:val="28"/>
        </w:rPr>
        <w:t xml:space="preserve">
      медициналық қызметтер көрсету жағдайлары өзгерген жағдайда өзгерістер туындаған сәттен бастап үш күннің ішінде ақпарат беруге; </w:t>
      </w:r>
    </w:p>
    <w:bookmarkStart w:name="z452" w:id="299"/>
    <w:p>
      <w:pPr>
        <w:spacing w:after="0"/>
        <w:ind w:left="0"/>
        <w:jc w:val="both"/>
      </w:pPr>
      <w:r>
        <w:rPr>
          <w:rFonts w:ascii="Times New Roman"/>
          <w:b w:val="false"/>
          <w:i w:val="false"/>
          <w:color w:val="000000"/>
          <w:sz w:val="28"/>
        </w:rPr>
        <w:t xml:space="preserve">
      9) деректерді денсаулық сақтаудың ақпараттық жүйелеріне енгізудің уақтылығы мен нақтылығын № 627 </w:t>
      </w:r>
      <w:r>
        <w:rPr>
          <w:rFonts w:ascii="Times New Roman"/>
          <w:b w:val="false"/>
          <w:i w:val="false"/>
          <w:color w:val="000000"/>
          <w:sz w:val="28"/>
        </w:rPr>
        <w:t>бұйрықпен</w:t>
      </w:r>
      <w:r>
        <w:rPr>
          <w:rFonts w:ascii="Times New Roman"/>
          <w:b w:val="false"/>
          <w:i w:val="false"/>
          <w:color w:val="000000"/>
          <w:sz w:val="28"/>
        </w:rPr>
        <w:t xml:space="preserve"> айқындалған тәртіппен қамтамасыз етуге; </w:t>
      </w:r>
    </w:p>
    <w:bookmarkEnd w:id="299"/>
    <w:bookmarkStart w:name="z453" w:id="300"/>
    <w:p>
      <w:pPr>
        <w:spacing w:after="0"/>
        <w:ind w:left="0"/>
        <w:jc w:val="both"/>
      </w:pPr>
      <w:r>
        <w:rPr>
          <w:rFonts w:ascii="Times New Roman"/>
          <w:b w:val="false"/>
          <w:i w:val="false"/>
          <w:color w:val="000000"/>
          <w:sz w:val="28"/>
        </w:rPr>
        <w:t xml:space="preserve">
      10) денсаулық сақтаудың ақпараттық жүйелеріндегі көрсетілген ТМККК қызметтері бойынша дербес деректерге санкцияланбайтын қолжетімділікті болдырмауды қамтамасыз етуге; </w:t>
      </w:r>
    </w:p>
    <w:bookmarkEnd w:id="300"/>
    <w:bookmarkStart w:name="z454" w:id="301"/>
    <w:p>
      <w:pPr>
        <w:spacing w:after="0"/>
        <w:ind w:left="0"/>
        <w:jc w:val="both"/>
      </w:pPr>
      <w:r>
        <w:rPr>
          <w:rFonts w:ascii="Times New Roman"/>
          <w:b w:val="false"/>
          <w:i w:val="false"/>
          <w:color w:val="000000"/>
          <w:sz w:val="28"/>
        </w:rPr>
        <w:t xml:space="preserve">
      11) Қызметтер берушіні міндеттемені орындай алмаумен байланысты барлық жағдайлар мен себептер туралы жедел жазбаша түрде хабарлауға; </w:t>
      </w:r>
    </w:p>
    <w:bookmarkEnd w:id="301"/>
    <w:bookmarkStart w:name="z455" w:id="302"/>
    <w:p>
      <w:pPr>
        <w:spacing w:after="0"/>
        <w:ind w:left="0"/>
        <w:jc w:val="both"/>
      </w:pPr>
      <w:r>
        <w:rPr>
          <w:rFonts w:ascii="Times New Roman"/>
          <w:b w:val="false"/>
          <w:i w:val="false"/>
          <w:color w:val="000000"/>
          <w:sz w:val="28"/>
        </w:rPr>
        <w:t xml:space="preserve">
      12) қызметтер берушіні кейіннен хабарлай отырып, шұғыл жағдайларда медициналық көрсетілімдер бойынша пациентке медициналық қызметтердің қосымша кешенін белгілеуге; </w:t>
      </w:r>
    </w:p>
    <w:bookmarkEnd w:id="302"/>
    <w:bookmarkStart w:name="z456" w:id="303"/>
    <w:p>
      <w:pPr>
        <w:spacing w:after="0"/>
        <w:ind w:left="0"/>
        <w:jc w:val="both"/>
      </w:pPr>
      <w:r>
        <w:rPr>
          <w:rFonts w:ascii="Times New Roman"/>
          <w:b w:val="false"/>
          <w:i w:val="false"/>
          <w:color w:val="000000"/>
          <w:sz w:val="28"/>
        </w:rPr>
        <w:t xml:space="preserve">
      13) шығыстар құрылымы туралы есепті № 627 бұйрықпен айқындалған тәртіппен беруге міндетті. </w:t>
      </w:r>
    </w:p>
    <w:bookmarkEnd w:id="303"/>
    <w:bookmarkStart w:name="z457" w:id="304"/>
    <w:p>
      <w:pPr>
        <w:spacing w:after="0"/>
        <w:ind w:left="0"/>
        <w:jc w:val="both"/>
      </w:pPr>
      <w:r>
        <w:rPr>
          <w:rFonts w:ascii="Times New Roman"/>
          <w:b w:val="false"/>
          <w:i w:val="false"/>
          <w:color w:val="000000"/>
          <w:sz w:val="28"/>
        </w:rPr>
        <w:t>
      13. Қызметтер беруші:</w:t>
      </w:r>
    </w:p>
    <w:bookmarkEnd w:id="304"/>
    <w:bookmarkStart w:name="z458" w:id="305"/>
    <w:p>
      <w:pPr>
        <w:spacing w:after="0"/>
        <w:ind w:left="0"/>
        <w:jc w:val="both"/>
      </w:pPr>
      <w:r>
        <w:rPr>
          <w:rFonts w:ascii="Times New Roman"/>
          <w:b w:val="false"/>
          <w:i w:val="false"/>
          <w:color w:val="000000"/>
          <w:sz w:val="28"/>
        </w:rPr>
        <w:t xml:space="preserve">
      1) қосалқы мердігердің қызметтеріне уәкілетті орган айқындаған тәртіппен, көлемде және мерзімде уақтылы ақы төлеуге; </w:t>
      </w:r>
    </w:p>
    <w:bookmarkEnd w:id="305"/>
    <w:bookmarkStart w:name="z459" w:id="306"/>
    <w:p>
      <w:pPr>
        <w:spacing w:after="0"/>
        <w:ind w:left="0"/>
        <w:jc w:val="both"/>
      </w:pPr>
      <w:r>
        <w:rPr>
          <w:rFonts w:ascii="Times New Roman"/>
          <w:b w:val="false"/>
          <w:i w:val="false"/>
          <w:color w:val="000000"/>
          <w:sz w:val="28"/>
        </w:rPr>
        <w:t xml:space="preserve">
      2) пациентті осы Шарттың шеңберінде қосалқы мердігер көрсететін қызметтер ұсынудың шарттарымен таныстыруға міндетті. </w:t>
      </w:r>
    </w:p>
    <w:bookmarkEnd w:id="306"/>
    <w:bookmarkStart w:name="z460" w:id="307"/>
    <w:p>
      <w:pPr>
        <w:spacing w:after="0"/>
        <w:ind w:left="0"/>
        <w:jc w:val="left"/>
      </w:pPr>
      <w:r>
        <w:rPr>
          <w:rFonts w:ascii="Times New Roman"/>
          <w:b/>
          <w:i w:val="false"/>
          <w:color w:val="000000"/>
        </w:rPr>
        <w:t xml:space="preserve"> 4. Тараптардың жауапкершілігі</w:t>
      </w:r>
    </w:p>
    <w:bookmarkEnd w:id="307"/>
    <w:bookmarkStart w:name="z461" w:id="308"/>
    <w:p>
      <w:pPr>
        <w:spacing w:after="0"/>
        <w:ind w:left="0"/>
        <w:jc w:val="both"/>
      </w:pPr>
      <w:r>
        <w:rPr>
          <w:rFonts w:ascii="Times New Roman"/>
          <w:b w:val="false"/>
          <w:i w:val="false"/>
          <w:color w:val="000000"/>
          <w:sz w:val="28"/>
        </w:rPr>
        <w:t xml:space="preserve">
      14. Қосалқы мердігер: </w:t>
      </w:r>
    </w:p>
    <w:bookmarkEnd w:id="308"/>
    <w:bookmarkStart w:name="z462" w:id="309"/>
    <w:p>
      <w:pPr>
        <w:spacing w:after="0"/>
        <w:ind w:left="0"/>
        <w:jc w:val="both"/>
      </w:pPr>
      <w:r>
        <w:rPr>
          <w:rFonts w:ascii="Times New Roman"/>
          <w:b w:val="false"/>
          <w:i w:val="false"/>
          <w:color w:val="000000"/>
          <w:sz w:val="28"/>
        </w:rPr>
        <w:t>
      1) Қазақстан Республикасының заңнамасына сәйкес ТМККК кіретін қызметтерді уақтылы көрсеткені үшін;</w:t>
      </w:r>
    </w:p>
    <w:bookmarkEnd w:id="309"/>
    <w:bookmarkStart w:name="z463" w:id="310"/>
    <w:p>
      <w:pPr>
        <w:spacing w:after="0"/>
        <w:ind w:left="0"/>
        <w:jc w:val="both"/>
      </w:pPr>
      <w:r>
        <w:rPr>
          <w:rFonts w:ascii="Times New Roman"/>
          <w:b w:val="false"/>
          <w:i w:val="false"/>
          <w:color w:val="000000"/>
          <w:sz w:val="28"/>
        </w:rPr>
        <w:t>
      2) тапсырыс берушіден алынған қаражатты нысанасыз пайдаланғаны үшін;</w:t>
      </w:r>
    </w:p>
    <w:bookmarkEnd w:id="310"/>
    <w:bookmarkStart w:name="z464" w:id="311"/>
    <w:p>
      <w:pPr>
        <w:spacing w:after="0"/>
        <w:ind w:left="0"/>
        <w:jc w:val="both"/>
      </w:pPr>
      <w:r>
        <w:rPr>
          <w:rFonts w:ascii="Times New Roman"/>
          <w:b w:val="false"/>
          <w:i w:val="false"/>
          <w:color w:val="000000"/>
          <w:sz w:val="28"/>
        </w:rPr>
        <w:t>
      3) интернет-ресурстармен (байланыс арналары және қол жеткізу нүктелері) және ұйымдық техникамен қамтамасыз етілуі үшін;</w:t>
      </w:r>
    </w:p>
    <w:bookmarkEnd w:id="311"/>
    <w:bookmarkStart w:name="z465" w:id="312"/>
    <w:p>
      <w:pPr>
        <w:spacing w:after="0"/>
        <w:ind w:left="0"/>
        <w:jc w:val="both"/>
      </w:pPr>
      <w:r>
        <w:rPr>
          <w:rFonts w:ascii="Times New Roman"/>
          <w:b w:val="false"/>
          <w:i w:val="false"/>
          <w:color w:val="000000"/>
          <w:sz w:val="28"/>
        </w:rPr>
        <w:t>
      4) ақпараттық жүйелермен, оның ішінде статистикалармен және операторлармен жұмыс істеу бойынша кадрлармен қамтамасыз еткені үшін;</w:t>
      </w:r>
    </w:p>
    <w:bookmarkEnd w:id="312"/>
    <w:bookmarkStart w:name="z466" w:id="313"/>
    <w:p>
      <w:pPr>
        <w:spacing w:after="0"/>
        <w:ind w:left="0"/>
        <w:jc w:val="both"/>
      </w:pPr>
      <w:r>
        <w:rPr>
          <w:rFonts w:ascii="Times New Roman"/>
          <w:b w:val="false"/>
          <w:i w:val="false"/>
          <w:color w:val="000000"/>
          <w:sz w:val="28"/>
        </w:rPr>
        <w:t>
      5) денсаулық сақтаудың ақпараттық жүйелеріне деректерді № 627 бұйрықпен айқындалған мерзімде және тәртіппен уақтылы енгізбегені және сапасыз енгізгені үшін;</w:t>
      </w:r>
    </w:p>
    <w:bookmarkEnd w:id="313"/>
    <w:bookmarkStart w:name="z467" w:id="314"/>
    <w:p>
      <w:pPr>
        <w:spacing w:after="0"/>
        <w:ind w:left="0"/>
        <w:jc w:val="both"/>
      </w:pPr>
      <w:r>
        <w:rPr>
          <w:rFonts w:ascii="Times New Roman"/>
          <w:b w:val="false"/>
          <w:i w:val="false"/>
          <w:color w:val="000000"/>
          <w:sz w:val="28"/>
        </w:rPr>
        <w:t>
      6) "Бекітілген халық тіркелімі" порталында тіркелген халық жөніндегі деректердің орынды болуы мен дұрыстығы және оларды уақтылы өзектілендіруді қамтамасыз ету үшін жауапты болады*.</w:t>
      </w:r>
    </w:p>
    <w:bookmarkEnd w:id="314"/>
    <w:bookmarkStart w:name="z468" w:id="315"/>
    <w:p>
      <w:pPr>
        <w:spacing w:after="0"/>
        <w:ind w:left="0"/>
        <w:jc w:val="both"/>
      </w:pPr>
      <w:r>
        <w:rPr>
          <w:rFonts w:ascii="Times New Roman"/>
          <w:b w:val="false"/>
          <w:i w:val="false"/>
          <w:color w:val="000000"/>
          <w:sz w:val="28"/>
        </w:rPr>
        <w:t>
      Ескертпе:</w:t>
      </w:r>
    </w:p>
    <w:bookmarkEnd w:id="315"/>
    <w:p>
      <w:pPr>
        <w:spacing w:after="0"/>
        <w:ind w:left="0"/>
        <w:jc w:val="both"/>
      </w:pPr>
      <w:r>
        <w:rPr>
          <w:rFonts w:ascii="Times New Roman"/>
          <w:b w:val="false"/>
          <w:i w:val="false"/>
          <w:color w:val="000000"/>
          <w:sz w:val="28"/>
        </w:rPr>
        <w:t>
      *бұл тармақша медициналық-санитариялық алғашқы көмек көрсететін қызметтер берушілерге қолданылады.</w:t>
      </w:r>
    </w:p>
    <w:bookmarkStart w:name="z469" w:id="316"/>
    <w:p>
      <w:pPr>
        <w:spacing w:after="0"/>
        <w:ind w:left="0"/>
        <w:jc w:val="both"/>
      </w:pPr>
      <w:r>
        <w:rPr>
          <w:rFonts w:ascii="Times New Roman"/>
          <w:b w:val="false"/>
          <w:i w:val="false"/>
          <w:color w:val="000000"/>
          <w:sz w:val="28"/>
        </w:rPr>
        <w:t>
      15. Тапсырыс беруші:</w:t>
      </w:r>
    </w:p>
    <w:bookmarkEnd w:id="316"/>
    <w:bookmarkStart w:name="z470" w:id="317"/>
    <w:p>
      <w:pPr>
        <w:spacing w:after="0"/>
        <w:ind w:left="0"/>
        <w:jc w:val="both"/>
      </w:pPr>
      <w:r>
        <w:rPr>
          <w:rFonts w:ascii="Times New Roman"/>
          <w:b w:val="false"/>
          <w:i w:val="false"/>
          <w:color w:val="000000"/>
          <w:sz w:val="28"/>
        </w:rPr>
        <w:t>
      1) Қазақстан Республикасының заңнамасына сәйкес қызметтер берушіге көрсетілген қызметтерге ақы төлеуге арналған ақшалай қаражатын уақтылы аудару үшін;</w:t>
      </w:r>
    </w:p>
    <w:bookmarkEnd w:id="317"/>
    <w:bookmarkStart w:name="z471" w:id="318"/>
    <w:p>
      <w:pPr>
        <w:spacing w:after="0"/>
        <w:ind w:left="0"/>
        <w:jc w:val="both"/>
      </w:pPr>
      <w:r>
        <w:rPr>
          <w:rFonts w:ascii="Times New Roman"/>
          <w:b w:val="false"/>
          <w:i w:val="false"/>
          <w:color w:val="000000"/>
          <w:sz w:val="28"/>
        </w:rPr>
        <w:t>
      2) "Бекітілген халық тіркелімі" порталындағы деректердің орынды болуы мен дұрыстығы үшін жауапты болады*.</w:t>
      </w:r>
    </w:p>
    <w:bookmarkEnd w:id="318"/>
    <w:bookmarkStart w:name="z472" w:id="319"/>
    <w:p>
      <w:pPr>
        <w:spacing w:after="0"/>
        <w:ind w:left="0"/>
        <w:jc w:val="both"/>
      </w:pPr>
      <w:r>
        <w:rPr>
          <w:rFonts w:ascii="Times New Roman"/>
          <w:b w:val="false"/>
          <w:i w:val="false"/>
          <w:color w:val="000000"/>
          <w:sz w:val="28"/>
        </w:rPr>
        <w:t>
      Ескертпе:</w:t>
      </w:r>
    </w:p>
    <w:bookmarkEnd w:id="319"/>
    <w:p>
      <w:pPr>
        <w:spacing w:after="0"/>
        <w:ind w:left="0"/>
        <w:jc w:val="both"/>
      </w:pPr>
      <w:r>
        <w:rPr>
          <w:rFonts w:ascii="Times New Roman"/>
          <w:b w:val="false"/>
          <w:i w:val="false"/>
          <w:color w:val="000000"/>
          <w:sz w:val="28"/>
        </w:rPr>
        <w:t>
      *бұл тармақша тапсырыс беруші медициналық-санитариялық алғашқы көмек көрсететін қызметтер берушіге ақы төлеуді жүзеге асырған кезде қолданылады.</w:t>
      </w:r>
    </w:p>
    <w:bookmarkStart w:name="z473" w:id="320"/>
    <w:p>
      <w:pPr>
        <w:spacing w:after="0"/>
        <w:ind w:left="0"/>
        <w:jc w:val="both"/>
      </w:pPr>
      <w:r>
        <w:rPr>
          <w:rFonts w:ascii="Times New Roman"/>
          <w:b w:val="false"/>
          <w:i w:val="false"/>
          <w:color w:val="000000"/>
          <w:sz w:val="28"/>
        </w:rPr>
        <w:t>
      16. Осы Шарт талаптарының қосалқы мердігер тарапынан бұзылуы төменде көрсетілген санкциялардың біріне:</w:t>
      </w:r>
    </w:p>
    <w:bookmarkEnd w:id="320"/>
    <w:bookmarkStart w:name="z474" w:id="321"/>
    <w:p>
      <w:pPr>
        <w:spacing w:after="0"/>
        <w:ind w:left="0"/>
        <w:jc w:val="both"/>
      </w:pPr>
      <w:r>
        <w:rPr>
          <w:rFonts w:ascii="Times New Roman"/>
          <w:b w:val="false"/>
          <w:i w:val="false"/>
          <w:color w:val="000000"/>
          <w:sz w:val="28"/>
        </w:rPr>
        <w:t>
      1) осы Шарттың 14-тармағының 1) тармақшасының орындалмағаны үшін тапсырыс берушінің көрсетілген қызмет сомасын мөлшерлес азайтуына;</w:t>
      </w:r>
    </w:p>
    <w:bookmarkEnd w:id="321"/>
    <w:bookmarkStart w:name="z475" w:id="322"/>
    <w:p>
      <w:pPr>
        <w:spacing w:after="0"/>
        <w:ind w:left="0"/>
        <w:jc w:val="both"/>
      </w:pPr>
      <w:r>
        <w:rPr>
          <w:rFonts w:ascii="Times New Roman"/>
          <w:b w:val="false"/>
          <w:i w:val="false"/>
          <w:color w:val="000000"/>
          <w:sz w:val="28"/>
        </w:rPr>
        <w:t>
      2) тапсырыс берушінің шартты бұзуына және орындалмаған немесе тиісінше орындалмаған міндеттемелер бойынша соманы қайтаруға әкеп соғуы мүмкін.</w:t>
      </w:r>
    </w:p>
    <w:bookmarkEnd w:id="322"/>
    <w:bookmarkStart w:name="z476" w:id="323"/>
    <w:p>
      <w:pPr>
        <w:spacing w:after="0"/>
        <w:ind w:left="0"/>
        <w:jc w:val="both"/>
      </w:pPr>
      <w:r>
        <w:rPr>
          <w:rFonts w:ascii="Times New Roman"/>
          <w:b w:val="false"/>
          <w:i w:val="false"/>
          <w:color w:val="000000"/>
          <w:sz w:val="28"/>
        </w:rPr>
        <w:t>
      17. Осы Шарттың қолданылу мерзімінің аяқталуы осы мерзім біткенше орын алған бұзушылық үшін тараптарды жауапкершіліктен босатпайды.</w:t>
      </w:r>
    </w:p>
    <w:bookmarkEnd w:id="323"/>
    <w:bookmarkStart w:name="z477" w:id="324"/>
    <w:p>
      <w:pPr>
        <w:spacing w:after="0"/>
        <w:ind w:left="0"/>
        <w:jc w:val="left"/>
      </w:pPr>
      <w:r>
        <w:rPr>
          <w:rFonts w:ascii="Times New Roman"/>
          <w:b/>
          <w:i w:val="false"/>
          <w:color w:val="000000"/>
        </w:rPr>
        <w:t xml:space="preserve"> 5. Шартты өзгерту және тоқтату мерзімі</w:t>
      </w:r>
    </w:p>
    <w:bookmarkEnd w:id="324"/>
    <w:bookmarkStart w:name="z478" w:id="325"/>
    <w:p>
      <w:pPr>
        <w:spacing w:after="0"/>
        <w:ind w:left="0"/>
        <w:jc w:val="both"/>
      </w:pPr>
      <w:r>
        <w:rPr>
          <w:rFonts w:ascii="Times New Roman"/>
          <w:b w:val="false"/>
          <w:i w:val="false"/>
          <w:color w:val="000000"/>
          <w:sz w:val="28"/>
        </w:rPr>
        <w:t>
      18. Осы Шарттың сомасы:</w:t>
      </w:r>
    </w:p>
    <w:bookmarkEnd w:id="325"/>
    <w:bookmarkStart w:name="z479" w:id="326"/>
    <w:p>
      <w:pPr>
        <w:spacing w:after="0"/>
        <w:ind w:left="0"/>
        <w:jc w:val="both"/>
      </w:pPr>
      <w:r>
        <w:rPr>
          <w:rFonts w:ascii="Times New Roman"/>
          <w:b w:val="false"/>
          <w:i w:val="false"/>
          <w:color w:val="000000"/>
          <w:sz w:val="28"/>
        </w:rPr>
        <w:t>
      1) № 627 бұйрықпен айқындалған тәртіппен медициналық қызметтердің сапасы мен көлемін бақылау нәтижелері бойынша сомаларды алып тастаған;</w:t>
      </w:r>
    </w:p>
    <w:bookmarkEnd w:id="326"/>
    <w:bookmarkStart w:name="z480" w:id="327"/>
    <w:p>
      <w:pPr>
        <w:spacing w:after="0"/>
        <w:ind w:left="0"/>
        <w:jc w:val="both"/>
      </w:pPr>
      <w:r>
        <w:rPr>
          <w:rFonts w:ascii="Times New Roman"/>
          <w:b w:val="false"/>
          <w:i w:val="false"/>
          <w:color w:val="000000"/>
          <w:sz w:val="28"/>
        </w:rPr>
        <w:t>
      2) қызметтердің көлемі өзгерістерін тапсырыс беруші айқындаған;</w:t>
      </w:r>
    </w:p>
    <w:bookmarkEnd w:id="327"/>
    <w:bookmarkStart w:name="z481" w:id="328"/>
    <w:p>
      <w:pPr>
        <w:spacing w:after="0"/>
        <w:ind w:left="0"/>
        <w:jc w:val="both"/>
      </w:pPr>
      <w:r>
        <w:rPr>
          <w:rFonts w:ascii="Times New Roman"/>
          <w:b w:val="false"/>
          <w:i w:val="false"/>
          <w:color w:val="000000"/>
          <w:sz w:val="28"/>
        </w:rPr>
        <w:t>
      3) қосалқы мердігердің Шарт бойынша міндеттемелерді тиісінше орындамаған;</w:t>
      </w:r>
    </w:p>
    <w:bookmarkEnd w:id="328"/>
    <w:bookmarkStart w:name="z482" w:id="329"/>
    <w:p>
      <w:pPr>
        <w:spacing w:after="0"/>
        <w:ind w:left="0"/>
        <w:jc w:val="both"/>
      </w:pPr>
      <w:r>
        <w:rPr>
          <w:rFonts w:ascii="Times New Roman"/>
          <w:b w:val="false"/>
          <w:i w:val="false"/>
          <w:color w:val="000000"/>
          <w:sz w:val="28"/>
        </w:rPr>
        <w:t>
      4) қосалқы мердігердің Шарт бойынша міндеттемелердің бөлігін орындаудан бас тартқан жағдайда түзетуге (азайтуға/ұлғайтуға) жатады;</w:t>
      </w:r>
    </w:p>
    <w:bookmarkEnd w:id="329"/>
    <w:p>
      <w:pPr>
        <w:spacing w:after="0"/>
        <w:ind w:left="0"/>
        <w:jc w:val="both"/>
      </w:pPr>
      <w:r>
        <w:rPr>
          <w:rFonts w:ascii="Times New Roman"/>
          <w:b w:val="false"/>
          <w:i w:val="false"/>
          <w:color w:val="000000"/>
          <w:sz w:val="28"/>
        </w:rPr>
        <w:t xml:space="preserve">
      Қосалқы мердігер бас тартуға дейін отыз күн бұрын міндеттемелердің бөлігін орындаудан бас тартудың басталған күнін көрсете отырып, соманы, себепті, тапсырыс берушіні жазбаша түрде хабарлайды. </w:t>
      </w:r>
    </w:p>
    <w:bookmarkStart w:name="z483" w:id="330"/>
    <w:p>
      <w:pPr>
        <w:spacing w:after="0"/>
        <w:ind w:left="0"/>
        <w:jc w:val="both"/>
      </w:pPr>
      <w:r>
        <w:rPr>
          <w:rFonts w:ascii="Times New Roman"/>
          <w:b w:val="false"/>
          <w:i w:val="false"/>
          <w:color w:val="000000"/>
          <w:sz w:val="28"/>
        </w:rPr>
        <w:t xml:space="preserve">
      19. Шартты өзгерту және бұзу тараптардың келісімі бойынша мүмкін болады. Осы Шарттың 21-тармағымен көзделген жағдайларды қоспағанда, тараптар Шартты өзгерту немесе бұзудың болжамды күніне кемінде 30 (отыз) күн бұрын бір-біріне хабарлауға міндеттенеді. </w:t>
      </w:r>
    </w:p>
    <w:bookmarkEnd w:id="330"/>
    <w:bookmarkStart w:name="z484" w:id="331"/>
    <w:p>
      <w:pPr>
        <w:spacing w:after="0"/>
        <w:ind w:left="0"/>
        <w:jc w:val="both"/>
      </w:pPr>
      <w:r>
        <w:rPr>
          <w:rFonts w:ascii="Times New Roman"/>
          <w:b w:val="false"/>
          <w:i w:val="false"/>
          <w:color w:val="000000"/>
          <w:sz w:val="28"/>
        </w:rPr>
        <w:t>
      20. Шартқа өзгерістер:</w:t>
      </w:r>
    </w:p>
    <w:bookmarkEnd w:id="331"/>
    <w:bookmarkStart w:name="z485" w:id="332"/>
    <w:p>
      <w:pPr>
        <w:spacing w:after="0"/>
        <w:ind w:left="0"/>
        <w:jc w:val="both"/>
      </w:pPr>
      <w:r>
        <w:rPr>
          <w:rFonts w:ascii="Times New Roman"/>
          <w:b w:val="false"/>
          <w:i w:val="false"/>
          <w:color w:val="000000"/>
          <w:sz w:val="28"/>
        </w:rPr>
        <w:t>
      1) Шарттың 12-тармағының 8) тармақшасында көзделген;</w:t>
      </w:r>
    </w:p>
    <w:bookmarkEnd w:id="332"/>
    <w:bookmarkStart w:name="z486" w:id="333"/>
    <w:p>
      <w:pPr>
        <w:spacing w:after="0"/>
        <w:ind w:left="0"/>
        <w:jc w:val="both"/>
      </w:pPr>
      <w:r>
        <w:rPr>
          <w:rFonts w:ascii="Times New Roman"/>
          <w:b w:val="false"/>
          <w:i w:val="false"/>
          <w:color w:val="000000"/>
          <w:sz w:val="28"/>
        </w:rPr>
        <w:t>
      2) Шарттың 18-тармағымен көзделген;</w:t>
      </w:r>
    </w:p>
    <w:bookmarkEnd w:id="333"/>
    <w:bookmarkStart w:name="z487" w:id="334"/>
    <w:p>
      <w:pPr>
        <w:spacing w:after="0"/>
        <w:ind w:left="0"/>
        <w:jc w:val="both"/>
      </w:pPr>
      <w:r>
        <w:rPr>
          <w:rFonts w:ascii="Times New Roman"/>
          <w:b w:val="false"/>
          <w:i w:val="false"/>
          <w:color w:val="000000"/>
          <w:sz w:val="28"/>
        </w:rPr>
        <w:t xml:space="preserve">
      3) медициналық көмек түрінің және/немесе қызметтің кіші түрінің атауы өзгерген жағдайларда енгізіледі. </w:t>
      </w:r>
    </w:p>
    <w:bookmarkEnd w:id="334"/>
    <w:bookmarkStart w:name="z488" w:id="335"/>
    <w:p>
      <w:pPr>
        <w:spacing w:after="0"/>
        <w:ind w:left="0"/>
        <w:jc w:val="both"/>
      </w:pPr>
      <w:r>
        <w:rPr>
          <w:rFonts w:ascii="Times New Roman"/>
          <w:b w:val="false"/>
          <w:i w:val="false"/>
          <w:color w:val="000000"/>
          <w:sz w:val="28"/>
        </w:rPr>
        <w:t>
      21. Қызметтер беруші осы Шартты:</w:t>
      </w:r>
    </w:p>
    <w:bookmarkEnd w:id="335"/>
    <w:bookmarkStart w:name="z489" w:id="336"/>
    <w:p>
      <w:pPr>
        <w:spacing w:after="0"/>
        <w:ind w:left="0"/>
        <w:jc w:val="both"/>
      </w:pPr>
      <w:r>
        <w:rPr>
          <w:rFonts w:ascii="Times New Roman"/>
          <w:b w:val="false"/>
          <w:i w:val="false"/>
          <w:color w:val="000000"/>
          <w:sz w:val="28"/>
        </w:rPr>
        <w:t>
      1) Қосалқы мердігер осы Шарттың 18-тармағының 1), 2), 3), 4) тармақшаларымен көзделген негіздемелер бойынша Шартқа қосымша келісімді жасасудан бас тартқан;</w:t>
      </w:r>
    </w:p>
    <w:bookmarkEnd w:id="336"/>
    <w:bookmarkStart w:name="z490" w:id="337"/>
    <w:p>
      <w:pPr>
        <w:spacing w:after="0"/>
        <w:ind w:left="0"/>
        <w:jc w:val="both"/>
      </w:pPr>
      <w:r>
        <w:rPr>
          <w:rFonts w:ascii="Times New Roman"/>
          <w:b w:val="false"/>
          <w:i w:val="false"/>
          <w:color w:val="000000"/>
          <w:sz w:val="28"/>
        </w:rPr>
        <w:t>
      2) Қосалқы мердігер заңнамамен елеулі деп айқындалған шарт жағдайларын:</w:t>
      </w:r>
    </w:p>
    <w:bookmarkEnd w:id="337"/>
    <w:p>
      <w:pPr>
        <w:spacing w:after="0"/>
        <w:ind w:left="0"/>
        <w:jc w:val="both"/>
      </w:pPr>
      <w:r>
        <w:rPr>
          <w:rFonts w:ascii="Times New Roman"/>
          <w:b w:val="false"/>
          <w:i w:val="false"/>
          <w:color w:val="000000"/>
          <w:sz w:val="28"/>
        </w:rPr>
        <w:t>
      шарттың мәнін;</w:t>
      </w:r>
    </w:p>
    <w:p>
      <w:pPr>
        <w:spacing w:after="0"/>
        <w:ind w:left="0"/>
        <w:jc w:val="both"/>
      </w:pPr>
      <w:r>
        <w:rPr>
          <w:rFonts w:ascii="Times New Roman"/>
          <w:b w:val="false"/>
          <w:i w:val="false"/>
          <w:color w:val="000000"/>
          <w:sz w:val="28"/>
        </w:rPr>
        <w:t>
      қызметтер көрсету орнын;</w:t>
      </w:r>
    </w:p>
    <w:p>
      <w:pPr>
        <w:spacing w:after="0"/>
        <w:ind w:left="0"/>
        <w:jc w:val="both"/>
      </w:pPr>
      <w:r>
        <w:rPr>
          <w:rFonts w:ascii="Times New Roman"/>
          <w:b w:val="false"/>
          <w:i w:val="false"/>
          <w:color w:val="000000"/>
          <w:sz w:val="28"/>
        </w:rPr>
        <w:t>
      қызметтер көрсету мерзімін;</w:t>
      </w:r>
    </w:p>
    <w:p>
      <w:pPr>
        <w:spacing w:after="0"/>
        <w:ind w:left="0"/>
        <w:jc w:val="both"/>
      </w:pPr>
      <w:r>
        <w:rPr>
          <w:rFonts w:ascii="Times New Roman"/>
          <w:b w:val="false"/>
          <w:i w:val="false"/>
          <w:color w:val="000000"/>
          <w:sz w:val="28"/>
        </w:rPr>
        <w:t xml:space="preserve">
      қызметтер көрсетудің сапасы мен толықтығын бұзған жағдайларда бір жақты бұзады және Қосалқы мердігерге Шартты бұзуға бес күн қалғанда жазбаша хабарлама жібереді. </w:t>
      </w:r>
    </w:p>
    <w:bookmarkStart w:name="z491" w:id="338"/>
    <w:p>
      <w:pPr>
        <w:spacing w:after="0"/>
        <w:ind w:left="0"/>
        <w:jc w:val="left"/>
      </w:pPr>
      <w:r>
        <w:rPr>
          <w:rFonts w:ascii="Times New Roman"/>
          <w:b/>
          <w:i w:val="false"/>
          <w:color w:val="000000"/>
        </w:rPr>
        <w:t xml:space="preserve"> 6. Жойылмайтын күш жағдайлары</w:t>
      </w:r>
    </w:p>
    <w:bookmarkEnd w:id="338"/>
    <w:bookmarkStart w:name="z492" w:id="339"/>
    <w:p>
      <w:pPr>
        <w:spacing w:after="0"/>
        <w:ind w:left="0"/>
        <w:jc w:val="both"/>
      </w:pPr>
      <w:r>
        <w:rPr>
          <w:rFonts w:ascii="Times New Roman"/>
          <w:b w:val="false"/>
          <w:i w:val="false"/>
          <w:color w:val="000000"/>
          <w:sz w:val="28"/>
        </w:rPr>
        <w:t>
      22. Қосалқы мердігердің бақылауына бағынбайтын, оның қателігіне немесе ұқыпсыздығына байланысты емес және тосын сипатқа ие оқиғалар жойылмайтын күш жағдайларына жатады. Мұндай оқиғалар табиғи және (немесе) техногендік сипаттағы төтенше жағдайларды немесе төтенше жағдайлардың алдын алу жөніндегі іс-қимылдар секілді құбылыстарды қамтуы мүмкін, бірақ олармен шектелмейді.</w:t>
      </w:r>
    </w:p>
    <w:bookmarkEnd w:id="339"/>
    <w:bookmarkStart w:name="z493" w:id="340"/>
    <w:p>
      <w:pPr>
        <w:spacing w:after="0"/>
        <w:ind w:left="0"/>
        <w:jc w:val="both"/>
      </w:pPr>
      <w:r>
        <w:rPr>
          <w:rFonts w:ascii="Times New Roman"/>
          <w:b w:val="false"/>
          <w:i w:val="false"/>
          <w:color w:val="000000"/>
          <w:sz w:val="28"/>
        </w:rPr>
        <w:t>
      23. Жойылмайтын күш жағдайларына:</w:t>
      </w:r>
    </w:p>
    <w:bookmarkEnd w:id="340"/>
    <w:bookmarkStart w:name="z494" w:id="341"/>
    <w:p>
      <w:pPr>
        <w:spacing w:after="0"/>
        <w:ind w:left="0"/>
        <w:jc w:val="both"/>
      </w:pPr>
      <w:r>
        <w:rPr>
          <w:rFonts w:ascii="Times New Roman"/>
          <w:b w:val="false"/>
          <w:i w:val="false"/>
          <w:color w:val="000000"/>
          <w:sz w:val="28"/>
        </w:rPr>
        <w:t>
      1) қосалқы мердігердің қасақана және абайсыз іс-қимылдарынан туындаған оқиғалар;</w:t>
      </w:r>
    </w:p>
    <w:bookmarkEnd w:id="341"/>
    <w:bookmarkStart w:name="z495" w:id="342"/>
    <w:p>
      <w:pPr>
        <w:spacing w:after="0"/>
        <w:ind w:left="0"/>
        <w:jc w:val="both"/>
      </w:pPr>
      <w:r>
        <w:rPr>
          <w:rFonts w:ascii="Times New Roman"/>
          <w:b w:val="false"/>
          <w:i w:val="false"/>
          <w:color w:val="000000"/>
          <w:sz w:val="28"/>
        </w:rPr>
        <w:t>
      2) осы Шарт бойынша өз міндеттемелерін адал атқаратын қосалқы мердігердің алдын ала болжауына және жоюына болатын оқиғалар;</w:t>
      </w:r>
    </w:p>
    <w:bookmarkEnd w:id="342"/>
    <w:bookmarkStart w:name="z496" w:id="343"/>
    <w:p>
      <w:pPr>
        <w:spacing w:after="0"/>
        <w:ind w:left="0"/>
        <w:jc w:val="both"/>
      </w:pPr>
      <w:r>
        <w:rPr>
          <w:rFonts w:ascii="Times New Roman"/>
          <w:b w:val="false"/>
          <w:i w:val="false"/>
          <w:color w:val="000000"/>
          <w:sz w:val="28"/>
        </w:rPr>
        <w:t>
      3) қосалқы мердігердің ақша қаражатының болмауы немесе осы Шарттың міндеттерін орындамауына және/немесе тиісінше орындамауына байланысты қызметтер берушінің төлемақыны жүзеге асырмауы жатпайды.</w:t>
      </w:r>
    </w:p>
    <w:bookmarkEnd w:id="343"/>
    <w:bookmarkStart w:name="z497" w:id="344"/>
    <w:p>
      <w:pPr>
        <w:spacing w:after="0"/>
        <w:ind w:left="0"/>
        <w:jc w:val="both"/>
      </w:pPr>
      <w:r>
        <w:rPr>
          <w:rFonts w:ascii="Times New Roman"/>
          <w:b w:val="false"/>
          <w:i w:val="false"/>
          <w:color w:val="000000"/>
          <w:sz w:val="28"/>
        </w:rPr>
        <w:t>
      24. Жойылмайтын күш жағдайлары туындаған кезде қосалқы мердігер бір жұмыс күнінің ішінде қызметтер берушіге мұндай мән-жайлар және олардың себептері туралы дереу жазбаша хабарлама жіберуі тиіс.</w:t>
      </w:r>
    </w:p>
    <w:bookmarkEnd w:id="344"/>
    <w:p>
      <w:pPr>
        <w:spacing w:after="0"/>
        <w:ind w:left="0"/>
        <w:jc w:val="both"/>
      </w:pPr>
      <w:r>
        <w:rPr>
          <w:rFonts w:ascii="Times New Roman"/>
          <w:b w:val="false"/>
          <w:i w:val="false"/>
          <w:color w:val="000000"/>
          <w:sz w:val="28"/>
        </w:rPr>
        <w:t>
      Қазақстан Республикасының уәкілетті органының бой бермейтін күштің туындағанын растайтын ресми құжаттары жойылмайтын күштің дәлелі болады.</w:t>
      </w:r>
    </w:p>
    <w:bookmarkStart w:name="z498" w:id="345"/>
    <w:p>
      <w:pPr>
        <w:spacing w:after="0"/>
        <w:ind w:left="0"/>
        <w:jc w:val="both"/>
      </w:pPr>
      <w:r>
        <w:rPr>
          <w:rFonts w:ascii="Times New Roman"/>
          <w:b w:val="false"/>
          <w:i w:val="false"/>
          <w:color w:val="000000"/>
          <w:sz w:val="28"/>
        </w:rPr>
        <w:t>
      25. Уақтылы хабарламау қосалқы мердігерді міндеттемелерді орындау бойынша жауапкершіліктен босататын негіз ретінде осы Шарттың 22-тармағында көзделген мән-жайларға сілтеме жасау құқығынан айырады.</w:t>
      </w:r>
    </w:p>
    <w:bookmarkEnd w:id="345"/>
    <w:bookmarkStart w:name="z499" w:id="346"/>
    <w:p>
      <w:pPr>
        <w:spacing w:after="0"/>
        <w:ind w:left="0"/>
        <w:jc w:val="both"/>
      </w:pPr>
      <w:r>
        <w:rPr>
          <w:rFonts w:ascii="Times New Roman"/>
          <w:b w:val="false"/>
          <w:i w:val="false"/>
          <w:color w:val="000000"/>
          <w:sz w:val="28"/>
        </w:rPr>
        <w:t>
      26. Жойылмайтын күш тоқтағаннан кейін үш жұмыс күнінің ішінде қосалқы мердігер қызметтер берушіге жойылмайтын күш тоқтағаны туралы жазбаша хабарлайды және осы Шарт бойынша өз міндеттемелерін жүзеге асыруды қайтадан бастайды.</w:t>
      </w:r>
    </w:p>
    <w:bookmarkEnd w:id="346"/>
    <w:bookmarkStart w:name="z500" w:id="347"/>
    <w:p>
      <w:pPr>
        <w:spacing w:after="0"/>
        <w:ind w:left="0"/>
        <w:jc w:val="left"/>
      </w:pPr>
      <w:r>
        <w:rPr>
          <w:rFonts w:ascii="Times New Roman"/>
          <w:b/>
          <w:i w:val="false"/>
          <w:color w:val="000000"/>
        </w:rPr>
        <w:t xml:space="preserve"> 7. Қорытынды ережелер</w:t>
      </w:r>
    </w:p>
    <w:bookmarkEnd w:id="347"/>
    <w:bookmarkStart w:name="z501" w:id="348"/>
    <w:p>
      <w:pPr>
        <w:spacing w:after="0"/>
        <w:ind w:left="0"/>
        <w:jc w:val="both"/>
      </w:pPr>
      <w:r>
        <w:rPr>
          <w:rFonts w:ascii="Times New Roman"/>
          <w:b w:val="false"/>
          <w:i w:val="false"/>
          <w:color w:val="000000"/>
          <w:sz w:val="28"/>
        </w:rPr>
        <w:t>
      27. Қосалқы мердігер осы Шартқа қосымшаға сәйкес түрлер мен нысандар бойынша ТМККК көрсету бойынша өзінің міндеттемелерін үшінші тарапқа толығымен не ішінара беруге құқығы жоқ.</w:t>
      </w:r>
    </w:p>
    <w:bookmarkEnd w:id="348"/>
    <w:bookmarkStart w:name="z502" w:id="349"/>
    <w:p>
      <w:pPr>
        <w:spacing w:after="0"/>
        <w:ind w:left="0"/>
        <w:jc w:val="both"/>
      </w:pPr>
      <w:r>
        <w:rPr>
          <w:rFonts w:ascii="Times New Roman"/>
          <w:b w:val="false"/>
          <w:i w:val="false"/>
          <w:color w:val="000000"/>
          <w:sz w:val="28"/>
        </w:rPr>
        <w:t>
      28. Тапсырыс беруші Қосалқы мердігердің қызметіне араласпай, кез келген уақытта көрсетілетін қызметтердің барысы мен сапасын, оның ішінде сауалнама жүргізу нысанында Қосалқы мердігерде пациенттің қызметтерге қанағаттануын бағалауды жүргізу арқылы, оның ішінде қызметтер көрсетілетін жерге барып және Қазақстан Республикасының заңнамасына қайшы келмейтін басқа да тәсілдермен тексеру жүргізуге құқылы.</w:t>
      </w:r>
    </w:p>
    <w:bookmarkEnd w:id="349"/>
    <w:bookmarkStart w:name="z503" w:id="350"/>
    <w:p>
      <w:pPr>
        <w:spacing w:after="0"/>
        <w:ind w:left="0"/>
        <w:jc w:val="both"/>
      </w:pPr>
      <w:r>
        <w:rPr>
          <w:rFonts w:ascii="Times New Roman"/>
          <w:b w:val="false"/>
          <w:i w:val="false"/>
          <w:color w:val="000000"/>
          <w:sz w:val="28"/>
        </w:rPr>
        <w:t>
      29. Осы Шарт бірдей заңды күші бар екі данада жасалды, бір данасы тапсырыс берушіде, екіншісі Қосалқы мердігерде болады.</w:t>
      </w:r>
    </w:p>
    <w:bookmarkEnd w:id="350"/>
    <w:p>
      <w:pPr>
        <w:spacing w:after="0"/>
        <w:ind w:left="0"/>
        <w:jc w:val="both"/>
      </w:pPr>
      <w:r>
        <w:rPr>
          <w:rFonts w:ascii="Times New Roman"/>
          <w:b w:val="false"/>
          <w:i w:val="false"/>
          <w:color w:val="000000"/>
          <w:sz w:val="28"/>
        </w:rPr>
        <w:t>
      Осы Шарт мемлекеттік және орыс тілдерінде жасалады. Тараптар алмасатын осы Шартқа қатысты барлық хат алмасу мен басқа да құжаттама осы талаптарға сәйкес болуы тиіс.</w:t>
      </w:r>
    </w:p>
    <w:bookmarkStart w:name="z504" w:id="351"/>
    <w:p>
      <w:pPr>
        <w:spacing w:after="0"/>
        <w:ind w:left="0"/>
        <w:jc w:val="both"/>
      </w:pPr>
      <w:r>
        <w:rPr>
          <w:rFonts w:ascii="Times New Roman"/>
          <w:b w:val="false"/>
          <w:i w:val="false"/>
          <w:color w:val="000000"/>
          <w:sz w:val="28"/>
        </w:rPr>
        <w:t>
      30. Осы Шартқа сәйкес бір тарап екінші тарапқа жолдайтын кез келген хабарлама кейіннен түпнұсқасын ұсына отырып пошталық байланыс, факс және өзге де коммуникациялық құралдар арқылы жолданады.</w:t>
      </w:r>
    </w:p>
    <w:bookmarkEnd w:id="351"/>
    <w:bookmarkStart w:name="z505" w:id="352"/>
    <w:p>
      <w:pPr>
        <w:spacing w:after="0"/>
        <w:ind w:left="0"/>
        <w:jc w:val="both"/>
      </w:pPr>
      <w:r>
        <w:rPr>
          <w:rFonts w:ascii="Times New Roman"/>
          <w:b w:val="false"/>
          <w:i w:val="false"/>
          <w:color w:val="000000"/>
          <w:sz w:val="28"/>
        </w:rPr>
        <w:t xml:space="preserve">
      31. Осы Шарт тараптар қол қойған күннен бастап күшіне енеді және 20__ "___" ____________ дейін қолданылады. </w:t>
      </w:r>
    </w:p>
    <w:bookmarkEnd w:id="352"/>
    <w:p>
      <w:pPr>
        <w:spacing w:after="0"/>
        <w:ind w:left="0"/>
        <w:jc w:val="both"/>
      </w:pPr>
      <w:r>
        <w:rPr>
          <w:rFonts w:ascii="Times New Roman"/>
          <w:b w:val="false"/>
          <w:i w:val="false"/>
          <w:color w:val="000000"/>
          <w:sz w:val="28"/>
        </w:rPr>
        <w:t>
      Осы Шарттың талаптары тараптардың 20__ "___" _______________ бастап туындаған қатынастарына қолданылады.</w:t>
      </w:r>
    </w:p>
    <w:bookmarkStart w:name="z506" w:id="353"/>
    <w:p>
      <w:pPr>
        <w:spacing w:after="0"/>
        <w:ind w:left="0"/>
        <w:jc w:val="left"/>
      </w:pPr>
      <w:r>
        <w:rPr>
          <w:rFonts w:ascii="Times New Roman"/>
          <w:b/>
          <w:i w:val="false"/>
          <w:color w:val="000000"/>
        </w:rPr>
        <w:t xml:space="preserve"> 8. Тараптардың мекенжайлары және деректемелері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6293"/>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r>
              <w:br/>
            </w:r>
            <w:r>
              <w:rPr>
                <w:rFonts w:ascii="Times New Roman"/>
                <w:b w:val="false"/>
                <w:i w:val="false"/>
                <w:color w:val="000000"/>
                <w:sz w:val="20"/>
              </w:rPr>
              <w:t>
</w:t>
            </w:r>
            <w:r>
              <w:rPr>
                <w:rFonts w:ascii="Times New Roman"/>
                <w:b/>
                <w:i w:val="false"/>
                <w:color w:val="000000"/>
                <w:sz w:val="20"/>
              </w:rPr>
              <w:t>________________________________</w:t>
            </w:r>
            <w:r>
              <w:br/>
            </w:r>
            <w:r>
              <w:rPr>
                <w:rFonts w:ascii="Times New Roman"/>
                <w:b/>
                <w:i w:val="false"/>
                <w:color w:val="000000"/>
                <w:sz w:val="20"/>
              </w:rPr>
              <w:t>(тапсырыс берушінің атауы)</w:t>
            </w:r>
            <w:r>
              <w:br/>
            </w:r>
            <w:r>
              <w:rPr>
                <w:rFonts w:ascii="Times New Roman"/>
                <w:b w:val="false"/>
                <w:i w:val="false"/>
                <w:color w:val="000000"/>
                <w:sz w:val="20"/>
              </w:rPr>
              <w:t>
</w:t>
            </w:r>
            <w:r>
              <w:rPr>
                <w:rFonts w:ascii="Times New Roman"/>
                <w:b/>
                <w:i w:val="false"/>
                <w:color w:val="000000"/>
                <w:sz w:val="20"/>
              </w:rPr>
              <w:t>_____________________/__________</w:t>
            </w:r>
            <w:r>
              <w:br/>
            </w:r>
            <w:r>
              <w:rPr>
                <w:rFonts w:ascii="Times New Roman"/>
                <w:b/>
                <w:i w:val="false"/>
                <w:color w:val="000000"/>
                <w:sz w:val="20"/>
              </w:rPr>
              <w:t xml:space="preserve">(Басшы, тегі, аты, әкесінің аты (ол </w:t>
            </w:r>
            <w:r>
              <w:br/>
            </w:r>
            <w:r>
              <w:rPr>
                <w:rFonts w:ascii="Times New Roman"/>
                <w:b w:val="false"/>
                <w:i w:val="false"/>
                <w:color w:val="000000"/>
                <w:sz w:val="20"/>
              </w:rPr>
              <w:t>
</w:t>
            </w:r>
            <w:r>
              <w:rPr>
                <w:rFonts w:ascii="Times New Roman"/>
                <w:b/>
                <w:i w:val="false"/>
                <w:color w:val="000000"/>
                <w:sz w:val="20"/>
              </w:rPr>
              <w:t>болған жағдайда) / қолы)</w:t>
            </w:r>
            <w:r>
              <w:br/>
            </w:r>
            <w:r>
              <w:rPr>
                <w:rFonts w:ascii="Times New Roman"/>
                <w:b w:val="false"/>
                <w:i w:val="false"/>
                <w:color w:val="000000"/>
                <w:sz w:val="20"/>
              </w:rPr>
              <w:t>
</w:t>
            </w:r>
            <w:r>
              <w:rPr>
                <w:rFonts w:ascii="Times New Roman"/>
                <w:b/>
                <w:i w:val="false"/>
                <w:color w:val="000000"/>
                <w:sz w:val="20"/>
              </w:rPr>
              <w:t>Мөрдің орны (бар болса)</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беруші</w:t>
            </w:r>
            <w:r>
              <w:br/>
            </w:r>
            <w:r>
              <w:rPr>
                <w:rFonts w:ascii="Times New Roman"/>
                <w:b w:val="false"/>
                <w:i w:val="false"/>
                <w:color w:val="000000"/>
                <w:sz w:val="20"/>
              </w:rPr>
              <w:t>
</w:t>
            </w:r>
            <w:r>
              <w:rPr>
                <w:rFonts w:ascii="Times New Roman"/>
                <w:b/>
                <w:i w:val="false"/>
                <w:color w:val="000000"/>
                <w:sz w:val="20"/>
              </w:rPr>
              <w:t>_________________________________</w:t>
            </w:r>
            <w:r>
              <w:br/>
            </w:r>
            <w:r>
              <w:rPr>
                <w:rFonts w:ascii="Times New Roman"/>
                <w:b/>
                <w:i w:val="false"/>
                <w:color w:val="000000"/>
                <w:sz w:val="20"/>
              </w:rPr>
              <w:t>(қызметтер берушінің атауы)</w:t>
            </w:r>
            <w:r>
              <w:br/>
            </w:r>
            <w:r>
              <w:rPr>
                <w:rFonts w:ascii="Times New Roman"/>
                <w:b w:val="false"/>
                <w:i w:val="false"/>
                <w:color w:val="000000"/>
                <w:sz w:val="20"/>
              </w:rPr>
              <w:t>
</w:t>
            </w:r>
            <w:r>
              <w:rPr>
                <w:rFonts w:ascii="Times New Roman"/>
                <w:b/>
                <w:i w:val="false"/>
                <w:color w:val="000000"/>
                <w:sz w:val="20"/>
              </w:rPr>
              <w:t>_______________________/__________</w:t>
            </w:r>
            <w:r>
              <w:br/>
            </w:r>
            <w:r>
              <w:rPr>
                <w:rFonts w:ascii="Times New Roman"/>
                <w:b/>
                <w:i w:val="false"/>
                <w:color w:val="000000"/>
                <w:sz w:val="20"/>
              </w:rPr>
              <w:t xml:space="preserve">(Басшы, тегі, аты, әкесінің аты (ол </w:t>
            </w:r>
            <w:r>
              <w:br/>
            </w:r>
            <w:r>
              <w:rPr>
                <w:rFonts w:ascii="Times New Roman"/>
                <w:b w:val="false"/>
                <w:i w:val="false"/>
                <w:color w:val="000000"/>
                <w:sz w:val="20"/>
              </w:rPr>
              <w:t>
</w:t>
            </w:r>
            <w:r>
              <w:rPr>
                <w:rFonts w:ascii="Times New Roman"/>
                <w:b/>
                <w:i w:val="false"/>
                <w:color w:val="000000"/>
                <w:sz w:val="20"/>
              </w:rPr>
              <w:t>болған жағдайда) / қолы)</w:t>
            </w:r>
            <w:r>
              <w:br/>
            </w:r>
            <w:r>
              <w:rPr>
                <w:rFonts w:ascii="Times New Roman"/>
                <w:b w:val="false"/>
                <w:i w:val="false"/>
                <w:color w:val="000000"/>
                <w:sz w:val="20"/>
              </w:rPr>
              <w:t>
</w:t>
            </w:r>
            <w:r>
              <w:rPr>
                <w:rFonts w:ascii="Times New Roman"/>
                <w:b/>
                <w:i w:val="false"/>
                <w:color w:val="000000"/>
                <w:sz w:val="20"/>
              </w:rPr>
              <w:t>Мөрдің орны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