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8fe8" w14:textId="26e8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Лизинг беруші ретінде лизингтік қызметті лицензиясыз жүзеге асыратын дара кәсіпкерлерге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30 желтоқсандағы № 704 бұйрығы. Қазақстан Республикасының Әділет министрлігінде 2017 жылғы 20 қаңтарда № 14708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Лизинг беруші ретінде лизингтік кызметті лицензиясыз жүзеге асыратын дара кәсіпкерлерге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w:t>
      </w:r>
      <w:r>
        <w:rPr>
          <w:rFonts w:ascii="Times New Roman"/>
          <w:b w:val="false"/>
          <w:i w:val="false"/>
          <w:color w:val="000000"/>
          <w:sz w:val="28"/>
        </w:rPr>
        <w:t>қағидаларына</w:t>
      </w:r>
      <w:r>
        <w:rPr>
          <w:rFonts w:ascii="Times New Roman"/>
          <w:b w:val="false"/>
          <w:i w:val="false"/>
          <w:color w:val="000000"/>
          <w:sz w:val="28"/>
        </w:rPr>
        <w:t xml:space="preserve"> қойылатын талаптар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(А.З. Мекебеков)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тіркелген осы бұйрықты алған күннен бастап күнтізбелік он күн ішінде оның көшірмесінің қазақ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ресми жарияндыру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Қаржы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704 бұйрығымен</w:t>
            </w:r>
            <w:r>
              <w:br/>
            </w:r>
            <w:r>
              <w:rPr>
                <w:rFonts w:ascii="Times New Roman"/>
                <w:b w:val="false"/>
                <w:i w:val="false"/>
                <w:color w:val="000000"/>
                <w:sz w:val="20"/>
              </w:rPr>
              <w:t>бекітілген</w:t>
            </w:r>
          </w:p>
        </w:tc>
      </w:tr>
    </w:tbl>
    <w:bookmarkStart w:name="z108" w:id="8"/>
    <w:p>
      <w:pPr>
        <w:spacing w:after="0"/>
        <w:ind w:left="0"/>
        <w:jc w:val="left"/>
      </w:pPr>
      <w:r>
        <w:rPr>
          <w:rFonts w:ascii="Times New Roman"/>
          <w:b/>
          <w:i w:val="false"/>
          <w:color w:val="000000"/>
        </w:rPr>
        <w:t xml:space="preserve"> Лизинг беруші ретінде лизингтік қызметті лицензиясыз жүзеге асыратын дара кәсіпкерлерге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1-бөлім. Жалпы ережелер</w:t>
      </w:r>
    </w:p>
    <w:bookmarkEnd w:id="8"/>
    <w:bookmarkStart w:name="z8" w:id="9"/>
    <w:p>
      <w:pPr>
        <w:spacing w:after="0"/>
        <w:ind w:left="0"/>
        <w:jc w:val="both"/>
      </w:pPr>
      <w:r>
        <w:rPr>
          <w:rFonts w:ascii="Times New Roman"/>
          <w:b w:val="false"/>
          <w:i w:val="false"/>
          <w:color w:val="000000"/>
          <w:sz w:val="28"/>
        </w:rPr>
        <w:t xml:space="preserve">
      1. Осы Лизинг беруші ретінде лизингтік қызметті лицензиясыз жүзеге асыратын дара кәсіпкерлерге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лизинг беруші ретінде лизингтік қызметті лицензиясыз жүзеге асыратын дара кәсіпкерлерге және заңды тұлғаларға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айқындайды. </w:t>
      </w:r>
    </w:p>
    <w:bookmarkEnd w:id="9"/>
    <w:bookmarkStart w:name="z9" w:id="10"/>
    <w:p>
      <w:pPr>
        <w:spacing w:after="0"/>
        <w:ind w:left="0"/>
        <w:jc w:val="both"/>
      </w:pPr>
      <w:r>
        <w:rPr>
          <w:rFonts w:ascii="Times New Roman"/>
          <w:b w:val="false"/>
          <w:i w:val="false"/>
          <w:color w:val="000000"/>
          <w:sz w:val="28"/>
        </w:rPr>
        <w:t>
      2. Осы Талаптарда мынадай ұғымдар пайдаланылады: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2) клиент –жүзеге асырылатын лизингтік қызмет шеңберінде қызмет көрсететін қаржылық мониторинг субъектісінен қызмет алатын жеке кәсіпкер ретінде тіркелген жеке тұлға немесе заңды тұлға;</w:t>
      </w:r>
    </w:p>
    <w:bookmarkEnd w:id="11"/>
    <w:bookmarkStart w:name="z12" w:id="12"/>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 – қаржылық лизингті меншікке беру субъектісінің қызметтерін пайдалану арқылы қылмыстық жолмен алынған кірістерді заңдастыру (жылыстату) және терроризмді қаржыландыру ықтималдығы;</w:t>
      </w:r>
    </w:p>
    <w:bookmarkEnd w:id="12"/>
    <w:bookmarkStart w:name="z13" w:id="13"/>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тәуекелдерінің мониторингі, айқындау, сондай-ақ оларды төмендету бойынша субъектілер қабылдайтын шаралар жиынтығы (қызметтерге, клиенттерге қатысты);</w:t>
      </w:r>
    </w:p>
    <w:bookmarkEnd w:id="13"/>
    <w:bookmarkStart w:name="z14" w:id="14"/>
    <w:p>
      <w:pPr>
        <w:spacing w:after="0"/>
        <w:ind w:left="0"/>
        <w:jc w:val="both"/>
      </w:pPr>
      <w:r>
        <w:rPr>
          <w:rFonts w:ascii="Times New Roman"/>
          <w:b w:val="false"/>
          <w:i w:val="false"/>
          <w:color w:val="000000"/>
          <w:sz w:val="28"/>
        </w:rPr>
        <w:t>
      5) субъект – лизинг беруші ретінде лизингтік қызметті лицензиясыз жүзеге асыратын дара кәсіпкерлер және заңды тұлғалар;</w:t>
      </w:r>
    </w:p>
    <w:bookmarkEnd w:id="14"/>
    <w:bookmarkStart w:name="z15" w:id="15"/>
    <w:p>
      <w:pPr>
        <w:spacing w:after="0"/>
        <w:ind w:left="0"/>
        <w:jc w:val="both"/>
      </w:pPr>
      <w:r>
        <w:rPr>
          <w:rFonts w:ascii="Times New Roman"/>
          <w:b w:val="false"/>
          <w:i w:val="false"/>
          <w:color w:val="000000"/>
          <w:sz w:val="28"/>
        </w:rPr>
        <w:t>
      6) ФМ-1 нысаны – Қазақстан Республикасы Үкіметінің 2012 жылғы 23 қарашадағы № 1484 қаулысымен бекітілген Қаржы мониторингі субъектілерінің қаржы мониторингіне жататын операциялар туралы мәліметтер мен ақпарат беру қағидаларында айқындалған нысан;</w:t>
      </w:r>
    </w:p>
    <w:bookmarkEnd w:id="15"/>
    <w:bookmarkStart w:name="z16" w:id="16"/>
    <w:p>
      <w:pPr>
        <w:spacing w:after="0"/>
        <w:ind w:left="0"/>
        <w:jc w:val="both"/>
      </w:pPr>
      <w:r>
        <w:rPr>
          <w:rFonts w:ascii="Times New Roman"/>
          <w:b w:val="false"/>
          <w:i w:val="false"/>
          <w:color w:val="000000"/>
          <w:sz w:val="28"/>
        </w:rPr>
        <w:t>
      7) іскерлік қатынастар – клиенттер және қаржылық мониторинг субъектілері және жүзеге асырылатын лизинг қызмет процессінде туындайтын қатынастар;</w:t>
      </w:r>
    </w:p>
    <w:bookmarkEnd w:id="16"/>
    <w:bookmarkStart w:name="z17" w:id="17"/>
    <w:p>
      <w:pPr>
        <w:spacing w:after="0"/>
        <w:ind w:left="0"/>
        <w:jc w:val="both"/>
      </w:pPr>
      <w:r>
        <w:rPr>
          <w:rFonts w:ascii="Times New Roman"/>
          <w:b w:val="false"/>
          <w:i w:val="false"/>
          <w:color w:val="000000"/>
          <w:sz w:val="28"/>
        </w:rPr>
        <w:t>
      8) ішкі бақылау – қылмыстық жолмен алынған кірістерді заңдастырудың (жылыстатудың) және терроризмді қаржыландырудың (бұдан әрі – КЖ/ТҚ) алдын алу мақсатында субъекті қабылдайтын ұйымдастырудың, саясаттың, рәсімдер мен әдістердің жүйесі;</w:t>
      </w:r>
    </w:p>
    <w:bookmarkEnd w:id="17"/>
    <w:bookmarkStart w:name="z18" w:id="18"/>
    <w:p>
      <w:pPr>
        <w:spacing w:after="0"/>
        <w:ind w:left="0"/>
        <w:jc w:val="both"/>
      </w:pPr>
      <w:r>
        <w:rPr>
          <w:rFonts w:ascii="Times New Roman"/>
          <w:b w:val="false"/>
          <w:i w:val="false"/>
          <w:color w:val="000000"/>
          <w:sz w:val="28"/>
        </w:rPr>
        <w:t xml:space="preserve">
      9) ішкі бақылау қағидасы – ішкі бақылауды жүзеге асыру бағдарламалары (бұдан әрі – ІБҚ) қамтылған, сақтауға және іске асыруға міндетті болып табылатын субъекті әзірлеген құжат. </w:t>
      </w:r>
    </w:p>
    <w:bookmarkEnd w:id="18"/>
    <w:bookmarkStart w:name="z19" w:id="19"/>
    <w:p>
      <w:pPr>
        <w:spacing w:after="0"/>
        <w:ind w:left="0"/>
        <w:jc w:val="both"/>
      </w:pPr>
      <w:r>
        <w:rPr>
          <w:rFonts w:ascii="Times New Roman"/>
          <w:b w:val="false"/>
          <w:i w:val="false"/>
          <w:color w:val="000000"/>
          <w:sz w:val="28"/>
        </w:rPr>
        <w:t xml:space="preserve">
      Осы Талаптарда пайдаланылатын өзге де ұғымдар Заңға сәйкес және "Қаржы лизингі туралы" Қазақстан Республикасының 2000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қолданылады.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3. ІБҚ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бағдарламаларды қамтиды.</w:t>
      </w:r>
    </w:p>
    <w:bookmarkEnd w:id="20"/>
    <w:bookmarkStart w:name="z21" w:id="21"/>
    <w:p>
      <w:pPr>
        <w:spacing w:after="0"/>
        <w:ind w:left="0"/>
        <w:jc w:val="both"/>
      </w:pPr>
      <w:r>
        <w:rPr>
          <w:rFonts w:ascii="Times New Roman"/>
          <w:b w:val="false"/>
          <w:i w:val="false"/>
          <w:color w:val="000000"/>
          <w:sz w:val="28"/>
        </w:rPr>
        <w:t>
      4. КЖ/ТҚҚ туралы заңнамаға өзгерістер және (немесе) толықтырулар енгізілген жағдайда, субъект олар күшіне енген күннен бастап отыз күнтізбелік күн ішінде ІБҚ-ға тиісті өзгерістер және (немесе) толықтырулар енгізеді.</w:t>
      </w:r>
    </w:p>
    <w:bookmarkEnd w:id="21"/>
    <w:bookmarkStart w:name="z109" w:id="22"/>
    <w:p>
      <w:pPr>
        <w:spacing w:after="0"/>
        <w:ind w:left="0"/>
        <w:jc w:val="left"/>
      </w:pPr>
      <w:r>
        <w:rPr>
          <w:rFonts w:ascii="Times New Roman"/>
          <w:b/>
          <w:i w:val="false"/>
          <w:color w:val="000000"/>
        </w:rPr>
        <w:t xml:space="preserve">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bookmarkEnd w:id="22"/>
    <w:p>
      <w:pPr>
        <w:spacing w:after="0"/>
        <w:ind w:left="0"/>
        <w:jc w:val="both"/>
      </w:pPr>
      <w:r>
        <w:rPr>
          <w:rFonts w:ascii="Times New Roman"/>
          <w:b w:val="false"/>
          <w:i w:val="false"/>
          <w:color w:val="ff0000"/>
          <w:sz w:val="28"/>
        </w:rPr>
        <w:t xml:space="preserve">
      Ескерту. 2-бөлімнің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23"/>
    <w:p>
      <w:pPr>
        <w:spacing w:after="0"/>
        <w:ind w:left="0"/>
        <w:jc w:val="both"/>
      </w:pPr>
      <w:r>
        <w:rPr>
          <w:rFonts w:ascii="Times New Roman"/>
          <w:b w:val="false"/>
          <w:i w:val="false"/>
          <w:color w:val="000000"/>
          <w:sz w:val="28"/>
        </w:rPr>
        <w:t>
      5. КЖ/ТҚҚ мақсатында ішкі бақылауды ұйымдастыру бағдарламасы:</w:t>
      </w:r>
    </w:p>
    <w:bookmarkEnd w:id="23"/>
    <w:bookmarkStart w:name="z110" w:id="24"/>
    <w:p>
      <w:pPr>
        <w:spacing w:after="0"/>
        <w:ind w:left="0"/>
        <w:jc w:val="both"/>
      </w:pPr>
      <w:r>
        <w:rPr>
          <w:rFonts w:ascii="Times New Roman"/>
          <w:b w:val="false"/>
          <w:i w:val="false"/>
          <w:color w:val="000000"/>
          <w:sz w:val="28"/>
        </w:rPr>
        <w:t>
      1) ішкі бақылауды жүзеге асыру кезінде субъект функцияларын сипаттауды қоса алғанда, ішкі бақылауды ұйымдастыру рәсімін;</w:t>
      </w:r>
    </w:p>
    <w:bookmarkEnd w:id="24"/>
    <w:bookmarkStart w:name="z111" w:id="25"/>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25"/>
    <w:bookmarkStart w:name="z112" w:id="26"/>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күдікті ретінде тану рәсімін;</w:t>
      </w:r>
    </w:p>
    <w:bookmarkEnd w:id="26"/>
    <w:bookmarkStart w:name="z113" w:id="27"/>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27"/>
    <w:bookmarkStart w:name="z114" w:id="28"/>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w:t>
      </w:r>
    </w:p>
    <w:bookmarkEnd w:id="28"/>
    <w:bookmarkStart w:name="z115" w:id="29"/>
    <w:p>
      <w:pPr>
        <w:spacing w:after="0"/>
        <w:ind w:left="0"/>
        <w:jc w:val="both"/>
      </w:pPr>
      <w:r>
        <w:rPr>
          <w:rFonts w:ascii="Times New Roman"/>
          <w:b w:val="false"/>
          <w:i w:val="false"/>
          <w:color w:val="000000"/>
          <w:sz w:val="28"/>
        </w:rPr>
        <w:t>
      6)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 қамтиды.</w:t>
      </w:r>
    </w:p>
    <w:bookmarkEnd w:id="29"/>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құжаттық тіркеу нөмірленген, тігілген, субъектінің қолымен және мөрмен бекітілген қаржы мониторингіне жататын операциялар туралы мәліметтер есебінің журналында жүзеге асырылады.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есебінің журналында:</w:t>
      </w:r>
    </w:p>
    <w:p>
      <w:pPr>
        <w:spacing w:after="0"/>
        <w:ind w:left="0"/>
        <w:jc w:val="both"/>
      </w:pPr>
      <w:r>
        <w:rPr>
          <w:rFonts w:ascii="Times New Roman"/>
          <w:b w:val="false"/>
          <w:i w:val="false"/>
          <w:color w:val="000000"/>
          <w:sz w:val="28"/>
        </w:rPr>
        <w:t>
      уәкілетті органға ақпаратты беру нөмірі мен күні;</w:t>
      </w:r>
    </w:p>
    <w:p>
      <w:pPr>
        <w:spacing w:after="0"/>
        <w:ind w:left="0"/>
        <w:jc w:val="both"/>
      </w:pPr>
      <w:r>
        <w:rPr>
          <w:rFonts w:ascii="Times New Roman"/>
          <w:b w:val="false"/>
          <w:i w:val="false"/>
          <w:color w:val="000000"/>
          <w:sz w:val="28"/>
        </w:rPr>
        <w:t>
      хабарлама беру негіздемесі;</w:t>
      </w:r>
    </w:p>
    <w:p>
      <w:pPr>
        <w:spacing w:after="0"/>
        <w:ind w:left="0"/>
        <w:jc w:val="both"/>
      </w:pPr>
      <w:r>
        <w:rPr>
          <w:rFonts w:ascii="Times New Roman"/>
          <w:b w:val="false"/>
          <w:i w:val="false"/>
          <w:color w:val="000000"/>
          <w:sz w:val="28"/>
        </w:rPr>
        <w:t>
      уәкілетті органның ФМ-1 нысанын қабылдағаны/қабылдамағаны туралы хабарламаның нөмірі мен күні тіркеледі;</w:t>
      </w:r>
    </w:p>
    <w:bookmarkStart w:name="z116" w:id="30"/>
    <w:p>
      <w:pPr>
        <w:spacing w:after="0"/>
        <w:ind w:left="0"/>
        <w:jc w:val="both"/>
      </w:pPr>
      <w:r>
        <w:rPr>
          <w:rFonts w:ascii="Times New Roman"/>
          <w:b w:val="false"/>
          <w:i w:val="false"/>
          <w:color w:val="000000"/>
          <w:sz w:val="28"/>
        </w:rPr>
        <w:t>
      7) субъект қызметкерлері жол берген КЖ/ТҚҚ туралы заңнаманы, ІБҚ-ны бұзу фактілері өздеріне белгілі болғандығы туралы қызметкерлердің бірінші басшысын хабардар ету рәсімі;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6. ІБҚ іске асыру және сақтау бойынша ІБҚ жауапты лауазымды тұлға не құрылымдық бөлімше тағайындауды көздейді. </w:t>
      </w:r>
    </w:p>
    <w:bookmarkEnd w:id="31"/>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7. Субъект ішкі бақылауды ұйымдастыру бағдарламасы шеңберінде мыналарды жүзеге асырады:</w:t>
      </w:r>
    </w:p>
    <w:bookmarkEnd w:id="32"/>
    <w:bookmarkStart w:name="z37" w:id="33"/>
    <w:p>
      <w:pPr>
        <w:spacing w:after="0"/>
        <w:ind w:left="0"/>
        <w:jc w:val="both"/>
      </w:pPr>
      <w:r>
        <w:rPr>
          <w:rFonts w:ascii="Times New Roman"/>
          <w:b w:val="false"/>
          <w:i w:val="false"/>
          <w:color w:val="000000"/>
          <w:sz w:val="28"/>
        </w:rPr>
        <w:t>
      1) ІБҚ-ға өзгерістер және (немесе) толықтырулар енгізуді;</w:t>
      </w:r>
    </w:p>
    <w:bookmarkEnd w:id="33"/>
    <w:bookmarkStart w:name="z38" w:id="34"/>
    <w:p>
      <w:pPr>
        <w:spacing w:after="0"/>
        <w:ind w:left="0"/>
        <w:jc w:val="both"/>
      </w:pPr>
      <w:r>
        <w:rPr>
          <w:rFonts w:ascii="Times New Roman"/>
          <w:b w:val="false"/>
          <w:i w:val="false"/>
          <w:color w:val="000000"/>
          <w:sz w:val="28"/>
        </w:rPr>
        <w:t xml:space="preserve">
      2) Заңның 10-бабы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ұйымдастыруды және бақылауды;</w:t>
      </w:r>
    </w:p>
    <w:bookmarkEnd w:id="34"/>
    <w:bookmarkStart w:name="z39" w:id="35"/>
    <w:p>
      <w:pPr>
        <w:spacing w:after="0"/>
        <w:ind w:left="0"/>
        <w:jc w:val="both"/>
      </w:pPr>
      <w:r>
        <w:rPr>
          <w:rFonts w:ascii="Times New Roman"/>
          <w:b w:val="false"/>
          <w:i w:val="false"/>
          <w:color w:val="000000"/>
          <w:sz w:val="28"/>
        </w:rPr>
        <w:t xml:space="preserve">
      3) клиент операцияларын күдікті ретінде тану туралы шешімдер қабылдауды; </w:t>
      </w:r>
    </w:p>
    <w:bookmarkEnd w:id="35"/>
    <w:bookmarkStart w:name="z40" w:id="36"/>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bookmarkEnd w:id="36"/>
    <w:bookmarkStart w:name="z41" w:id="37"/>
    <w:p>
      <w:pPr>
        <w:spacing w:after="0"/>
        <w:ind w:left="0"/>
        <w:jc w:val="both"/>
      </w:pPr>
      <w:r>
        <w:rPr>
          <w:rFonts w:ascii="Times New Roman"/>
          <w:b w:val="false"/>
          <w:i w:val="false"/>
          <w:color w:val="000000"/>
          <w:sz w:val="28"/>
        </w:rPr>
        <w:t>
      5) клиент операцияларын тоқтату не жүргізуден бас тарту және уәкілетті органға жіберу қажеттігі туралы шешімдер қабылдауды;</w:t>
      </w:r>
    </w:p>
    <w:bookmarkEnd w:id="37"/>
    <w:bookmarkStart w:name="z42" w:id="38"/>
    <w:p>
      <w:pPr>
        <w:spacing w:after="0"/>
        <w:ind w:left="0"/>
        <w:jc w:val="both"/>
      </w:pPr>
      <w:r>
        <w:rPr>
          <w:rFonts w:ascii="Times New Roman"/>
          <w:b w:val="false"/>
          <w:i w:val="false"/>
          <w:color w:val="000000"/>
          <w:sz w:val="28"/>
        </w:rPr>
        <w:t>
      6) уәкілетті органның күдікті операцияны жүргізуді тоқтату туралы шешімін орындауды;</w:t>
      </w:r>
    </w:p>
    <w:bookmarkEnd w:id="38"/>
    <w:bookmarkStart w:name="z43" w:id="39"/>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қабылдауды;</w:t>
      </w:r>
    </w:p>
    <w:bookmarkEnd w:id="39"/>
    <w:bookmarkStart w:name="z44" w:id="40"/>
    <w:p>
      <w:pPr>
        <w:spacing w:after="0"/>
        <w:ind w:left="0"/>
        <w:jc w:val="both"/>
      </w:pPr>
      <w:r>
        <w:rPr>
          <w:rFonts w:ascii="Times New Roman"/>
          <w:b w:val="false"/>
          <w:i w:val="false"/>
          <w:color w:val="000000"/>
          <w:sz w:val="28"/>
        </w:rPr>
        <w:t xml:space="preserve">
      8) клиенттің (оның өкілінің) және бенефициарлық меншік иесінің операцияларына қатысты қабылданған шешімдерді құжаттық тіркеуді; </w:t>
      </w:r>
    </w:p>
    <w:bookmarkEnd w:id="40"/>
    <w:bookmarkStart w:name="z45" w:id="41"/>
    <w:p>
      <w:pPr>
        <w:spacing w:after="0"/>
        <w:ind w:left="0"/>
        <w:jc w:val="both"/>
      </w:pPr>
      <w:r>
        <w:rPr>
          <w:rFonts w:ascii="Times New Roman"/>
          <w:b w:val="false"/>
          <w:i w:val="false"/>
          <w:color w:val="000000"/>
          <w:sz w:val="28"/>
        </w:rPr>
        <w:t xml:space="preserve">
      9) ІБҚ-ны іске асыру барысында алынған деректер негізінде клиенттің дерекнамасын қалыптастыруды; </w:t>
      </w:r>
    </w:p>
    <w:bookmarkEnd w:id="41"/>
    <w:bookmarkStart w:name="z46" w:id="42"/>
    <w:p>
      <w:pPr>
        <w:spacing w:after="0"/>
        <w:ind w:left="0"/>
        <w:jc w:val="both"/>
      </w:pPr>
      <w:r>
        <w:rPr>
          <w:rFonts w:ascii="Times New Roman"/>
          <w:b w:val="false"/>
          <w:i w:val="false"/>
          <w:color w:val="000000"/>
          <w:sz w:val="28"/>
        </w:rPr>
        <w:t xml:space="preserve">
      10) тәуекелдерді басқару және ішкі бақылау жүйесін жетілдіру жөнінде шаралар қабылдауды; </w:t>
      </w:r>
    </w:p>
    <w:bookmarkEnd w:id="42"/>
    <w:bookmarkStart w:name="z47" w:id="43"/>
    <w:p>
      <w:pPr>
        <w:spacing w:after="0"/>
        <w:ind w:left="0"/>
        <w:jc w:val="both"/>
      </w:pPr>
      <w:r>
        <w:rPr>
          <w:rFonts w:ascii="Times New Roman"/>
          <w:b w:val="false"/>
          <w:i w:val="false"/>
          <w:color w:val="000000"/>
          <w:sz w:val="28"/>
        </w:rPr>
        <w:t>
      11)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 дегенде бес жыл сақтау жөніндегі шараларды қамтамасыз етуді;</w:t>
      </w:r>
    </w:p>
    <w:bookmarkEnd w:id="43"/>
    <w:bookmarkStart w:name="z48" w:id="44"/>
    <w:p>
      <w:pPr>
        <w:spacing w:after="0"/>
        <w:ind w:left="0"/>
        <w:jc w:val="both"/>
      </w:pPr>
      <w:r>
        <w:rPr>
          <w:rFonts w:ascii="Times New Roman"/>
          <w:b w:val="false"/>
          <w:i w:val="false"/>
          <w:color w:val="000000"/>
          <w:sz w:val="28"/>
        </w:rPr>
        <w:t>
      12) өз қызметін жүзеге асыру барысында алынған ақпаратты құпия сақтауды қамтамасыз етуді;</w:t>
      </w:r>
    </w:p>
    <w:bookmarkEnd w:id="44"/>
    <w:bookmarkStart w:name="z49" w:id="45"/>
    <w:p>
      <w:pPr>
        <w:spacing w:after="0"/>
        <w:ind w:left="0"/>
        <w:jc w:val="both"/>
      </w:pPr>
      <w:r>
        <w:rPr>
          <w:rFonts w:ascii="Times New Roman"/>
          <w:b w:val="false"/>
          <w:i w:val="false"/>
          <w:color w:val="000000"/>
          <w:sz w:val="28"/>
        </w:rPr>
        <w:t>
      13) КЖ/ТҚҚ туралы заңнаманың орындалуына бақылауды жүзеге асыру үшін тиісті мемлекеттік органдарға ақпарат беруді;</w:t>
      </w:r>
    </w:p>
    <w:bookmarkEnd w:id="45"/>
    <w:bookmarkStart w:name="z50" w:id="46"/>
    <w:p>
      <w:pPr>
        <w:spacing w:after="0"/>
        <w:ind w:left="0"/>
        <w:jc w:val="both"/>
      </w:pPr>
      <w:r>
        <w:rPr>
          <w:rFonts w:ascii="Times New Roman"/>
          <w:b w:val="false"/>
          <w:i w:val="false"/>
          <w:color w:val="000000"/>
          <w:sz w:val="28"/>
        </w:rPr>
        <w:t xml:space="preserve">
      14) Заңның 10-бабы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сұратуы бойынша қажетті ақпаратты, мәліметтер мен құжаттарды ұсынуды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3-бөлім.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тәуекелін басқару бағдарламасы</w:t>
      </w:r>
    </w:p>
    <w:bookmarkStart w:name="z51" w:id="47"/>
    <w:p>
      <w:pPr>
        <w:spacing w:after="0"/>
        <w:ind w:left="0"/>
        <w:jc w:val="both"/>
      </w:pPr>
      <w:r>
        <w:rPr>
          <w:rFonts w:ascii="Times New Roman"/>
          <w:b w:val="false"/>
          <w:i w:val="false"/>
          <w:color w:val="000000"/>
          <w:sz w:val="28"/>
        </w:rPr>
        <w:t>
      8. КЖ/ТҚ тәуекелін басқару бағдарламасы субъектінің тәуекел дәрежесін бере отырып клиенттің КЖ/ТҚ-мен байланысты ақшамен және (немесе) өзге де мүлікпен операциялар жасау тәуекеліне бағалау жүргізуін көздейді.</w:t>
      </w:r>
    </w:p>
    <w:bookmarkEnd w:id="47"/>
    <w:bookmarkStart w:name="z52" w:id="48"/>
    <w:p>
      <w:pPr>
        <w:spacing w:after="0"/>
        <w:ind w:left="0"/>
        <w:jc w:val="both"/>
      </w:pPr>
      <w:r>
        <w:rPr>
          <w:rFonts w:ascii="Times New Roman"/>
          <w:b w:val="false"/>
          <w:i w:val="false"/>
          <w:color w:val="000000"/>
          <w:sz w:val="28"/>
        </w:rPr>
        <w:t>
      Тәуекелдер дәрежесі клиент (оның өкілі) және бенефициарлық меншік иесі туралы қолда бар мәліметтер негізінде қалыптастырылады.</w:t>
      </w:r>
    </w:p>
    <w:bookmarkEnd w:id="48"/>
    <w:bookmarkStart w:name="z53" w:id="49"/>
    <w:p>
      <w:pPr>
        <w:spacing w:after="0"/>
        <w:ind w:left="0"/>
        <w:jc w:val="both"/>
      </w:pPr>
      <w:r>
        <w:rPr>
          <w:rFonts w:ascii="Times New Roman"/>
          <w:b w:val="false"/>
          <w:i w:val="false"/>
          <w:color w:val="000000"/>
          <w:sz w:val="28"/>
        </w:rPr>
        <w:t xml:space="preserve">
      Тәуекелдерді бағалау нәтижелері құжаттық тіркеледі және тиісті мемлекеттік органдар мен субъект мүше болып табылатын коммерциялық емес ұйымдардың талап етуі бойынша беріледі. </w:t>
      </w:r>
    </w:p>
    <w:bookmarkEnd w:id="49"/>
    <w:bookmarkStart w:name="z54" w:id="50"/>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9. ҚЖ/ТҚ тәуекелін басқару бағдарламасында тәуекелдің жоғары дәрежесі:</w:t>
      </w:r>
    </w:p>
    <w:bookmarkEnd w:id="51"/>
    <w:bookmarkStart w:name="z56" w:id="52"/>
    <w:p>
      <w:pPr>
        <w:spacing w:after="0"/>
        <w:ind w:left="0"/>
        <w:jc w:val="both"/>
      </w:pPr>
      <w:r>
        <w:rPr>
          <w:rFonts w:ascii="Times New Roman"/>
          <w:b w:val="false"/>
          <w:i w:val="false"/>
          <w:color w:val="000000"/>
          <w:sz w:val="28"/>
        </w:rPr>
        <w:t>
      1) мынадай:</w:t>
      </w:r>
    </w:p>
    <w:bookmarkEnd w:id="52"/>
    <w:bookmarkStart w:name="z57" w:id="53"/>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(бұдан әрі – ФАТФ) ұсынымдарын орындамайтын және (немесе) жеткілікті орындамайтын;</w:t>
      </w:r>
    </w:p>
    <w:bookmarkEnd w:id="53"/>
    <w:bookmarkStart w:name="z58" w:id="54"/>
    <w:p>
      <w:pPr>
        <w:spacing w:after="0"/>
        <w:ind w:left="0"/>
        <w:jc w:val="both"/>
      </w:pPr>
      <w:r>
        <w:rPr>
          <w:rFonts w:ascii="Times New Roman"/>
          <w:b w:val="false"/>
          <w:i w:val="false"/>
          <w:color w:val="000000"/>
          <w:sz w:val="28"/>
        </w:rPr>
        <w:t>
      сыбайлас жемқорлық немесе өзге де қылмыстық әрекеттерінің жоғары дәрежесімен;</w:t>
      </w:r>
    </w:p>
    <w:bookmarkEnd w:id="54"/>
    <w:bookmarkStart w:name="z59" w:id="55"/>
    <w:p>
      <w:pPr>
        <w:spacing w:after="0"/>
        <w:ind w:left="0"/>
        <w:jc w:val="both"/>
      </w:pPr>
      <w:r>
        <w:rPr>
          <w:rFonts w:ascii="Times New Roman"/>
          <w:b w:val="false"/>
          <w:i w:val="false"/>
          <w:color w:val="000000"/>
          <w:sz w:val="28"/>
        </w:rPr>
        <w:t>
      Біріккен Ұлттар Ұйымы (әрі – БҰҰ) салатын санкцияларға, эмбарго және сол сияқты шараларға ұшыраған;</w:t>
      </w:r>
    </w:p>
    <w:bookmarkEnd w:id="55"/>
    <w:bookmarkStart w:name="z60" w:id="56"/>
    <w:p>
      <w:pPr>
        <w:spacing w:after="0"/>
        <w:ind w:left="0"/>
        <w:jc w:val="both"/>
      </w:pPr>
      <w:r>
        <w:rPr>
          <w:rFonts w:ascii="Times New Roman"/>
          <w:b w:val="false"/>
          <w:i w:val="false"/>
          <w:color w:val="000000"/>
          <w:sz w:val="28"/>
        </w:rPr>
        <w:t xml:space="preserve">
      террористік (экстремистік) әрекеттерді қаржыландыратын немесе қолдау көрсететін және белгіленген террористік (экстремистік) ұйымдары бар; </w:t>
      </w:r>
    </w:p>
    <w:bookmarkEnd w:id="56"/>
    <w:bookmarkStart w:name="z61" w:id="57"/>
    <w:p>
      <w:pPr>
        <w:spacing w:after="0"/>
        <w:ind w:left="0"/>
        <w:jc w:val="both"/>
      </w:pPr>
      <w:r>
        <w:rPr>
          <w:rFonts w:ascii="Times New Roman"/>
          <w:b w:val="false"/>
          <w:i w:val="false"/>
          <w:color w:val="000000"/>
          <w:sz w:val="28"/>
        </w:rPr>
        <w:t>
      Осындай мемлекеттердің тізбесіне (аумақтардың) БҰҰ-ның және халықаралық ұйымдардың деректері бойынша сілтемелер уәкілетті органның ресми интернет-ресурсында орналастырылады.</w:t>
      </w:r>
    </w:p>
    <w:bookmarkEnd w:id="57"/>
    <w:bookmarkStart w:name="z62" w:id="58"/>
    <w:p>
      <w:pPr>
        <w:spacing w:after="0"/>
        <w:ind w:left="0"/>
        <w:jc w:val="both"/>
      </w:pPr>
      <w:r>
        <w:rPr>
          <w:rFonts w:ascii="Times New Roman"/>
          <w:b w:val="false"/>
          <w:i w:val="false"/>
          <w:color w:val="000000"/>
          <w:sz w:val="28"/>
        </w:rPr>
        <w:t>
      2) мынадай жағдайларда клиентке:</w:t>
      </w:r>
    </w:p>
    <w:bookmarkEnd w:id="58"/>
    <w:bookmarkStart w:name="z63" w:id="59"/>
    <w:p>
      <w:pPr>
        <w:spacing w:after="0"/>
        <w:ind w:left="0"/>
        <w:jc w:val="both"/>
      </w:pPr>
      <w:r>
        <w:rPr>
          <w:rFonts w:ascii="Times New Roman"/>
          <w:b w:val="false"/>
          <w:i w:val="false"/>
          <w:color w:val="000000"/>
          <w:sz w:val="28"/>
        </w:rPr>
        <w:t>
      клиент шетелдiк жария лауазымды тұлға болып табылған;</w:t>
      </w:r>
    </w:p>
    <w:bookmarkEnd w:id="59"/>
    <w:bookmarkStart w:name="z64" w:id="60"/>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bookmarkEnd w:id="60"/>
    <w:bookmarkStart w:name="z65" w:id="61"/>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bookmarkEnd w:id="61"/>
    <w:bookmarkStart w:name="z66" w:id="62"/>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End w:id="62"/>
    <w:bookmarkStart w:name="z67" w:id="63"/>
    <w:p>
      <w:pPr>
        <w:spacing w:after="0"/>
        <w:ind w:left="0"/>
        <w:jc w:val="both"/>
      </w:pPr>
      <w:r>
        <w:rPr>
          <w:rFonts w:ascii="Times New Roman"/>
          <w:b w:val="false"/>
          <w:i w:val="false"/>
          <w:color w:val="000000"/>
          <w:sz w:val="28"/>
        </w:rPr>
        <w:t xml:space="preserve">
      клиент (оның өкілі) не бенефициарлық меншік иесі не клиенттің операция бойынша контрагенті Қазақстан Республикасының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(аумақта) тіркелген немесе қызметін жүзеге асырған;</w:t>
      </w:r>
    </w:p>
    <w:bookmarkEnd w:id="63"/>
    <w:bookmarkStart w:name="z68" w:id="64"/>
    <w:p>
      <w:pPr>
        <w:spacing w:after="0"/>
        <w:ind w:left="0"/>
        <w:jc w:val="both"/>
      </w:pPr>
      <w:r>
        <w:rPr>
          <w:rFonts w:ascii="Times New Roman"/>
          <w:b w:val="false"/>
          <w:i w:val="false"/>
          <w:color w:val="000000"/>
          <w:sz w:val="28"/>
        </w:rPr>
        <w:t xml:space="preserve">
      клиент (оның өкілі), бенефициарлық меншік иесі, немесе клиенттің операция бойынша контрагенті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bookmarkEnd w:id="64"/>
    <w:bookmarkStart w:name="z69" w:id="65"/>
    <w:p>
      <w:pPr>
        <w:spacing w:after="0"/>
        <w:ind w:left="0"/>
        <w:jc w:val="both"/>
      </w:pPr>
      <w:r>
        <w:rPr>
          <w:rFonts w:ascii="Times New Roman"/>
          <w:b w:val="false"/>
          <w:i w:val="false"/>
          <w:color w:val="000000"/>
          <w:sz w:val="28"/>
        </w:rPr>
        <w:t>
      клиент азаматтығы жоқ тұлға болып табылған;</w:t>
      </w:r>
    </w:p>
    <w:bookmarkEnd w:id="65"/>
    <w:bookmarkStart w:name="z70" w:id="66"/>
    <w:p>
      <w:pPr>
        <w:spacing w:after="0"/>
        <w:ind w:left="0"/>
        <w:jc w:val="both"/>
      </w:pPr>
      <w:r>
        <w:rPr>
          <w:rFonts w:ascii="Times New Roman"/>
          <w:b w:val="false"/>
          <w:i w:val="false"/>
          <w:color w:val="000000"/>
          <w:sz w:val="28"/>
        </w:rPr>
        <w:t>
      клиент Қазақстан Республикасында келген мекенжайы болмаған Қазақстан Республикасының азаматы болып табылған;</w:t>
      </w:r>
    </w:p>
    <w:bookmarkEnd w:id="66"/>
    <w:bookmarkStart w:name="z71" w:id="67"/>
    <w:p>
      <w:pPr>
        <w:spacing w:after="0"/>
        <w:ind w:left="0"/>
        <w:jc w:val="both"/>
      </w:pPr>
      <w:r>
        <w:rPr>
          <w:rFonts w:ascii="Times New Roman"/>
          <w:b w:val="false"/>
          <w:i w:val="false"/>
          <w:color w:val="000000"/>
          <w:sz w:val="28"/>
        </w:rPr>
        <w:t>
      клиент резидент емес болып табылған;</w:t>
      </w:r>
    </w:p>
    <w:bookmarkEnd w:id="67"/>
    <w:bookmarkStart w:name="z72" w:id="68"/>
    <w:p>
      <w:pPr>
        <w:spacing w:after="0"/>
        <w:ind w:left="0"/>
        <w:jc w:val="both"/>
      </w:pPr>
      <w:r>
        <w:rPr>
          <w:rFonts w:ascii="Times New Roman"/>
          <w:b w:val="false"/>
          <w:i w:val="false"/>
          <w:color w:val="000000"/>
          <w:sz w:val="28"/>
        </w:rPr>
        <w:t>
      клиентпен іскерлік қатынас ерекше жағдайларда (мысалы, субъект мен клиенттің арасында өте үлкен түсініксіз географиялық арақашықтық бар) жүзеге асырылған;</w:t>
      </w:r>
    </w:p>
    <w:bookmarkEnd w:id="68"/>
    <w:bookmarkStart w:name="z73" w:id="69"/>
    <w:p>
      <w:pPr>
        <w:spacing w:after="0"/>
        <w:ind w:left="0"/>
        <w:jc w:val="both"/>
      </w:pPr>
      <w:r>
        <w:rPr>
          <w:rFonts w:ascii="Times New Roman"/>
          <w:b w:val="false"/>
          <w:i w:val="false"/>
          <w:color w:val="000000"/>
          <w:sz w:val="28"/>
        </w:rPr>
        <w:t>
      клиент берген мәліметтерді тексеру кезінде субъектіде қиындықтар пайда болған;</w:t>
      </w:r>
    </w:p>
    <w:bookmarkEnd w:id="69"/>
    <w:bookmarkStart w:name="z74" w:id="70"/>
    <w:p>
      <w:pPr>
        <w:spacing w:after="0"/>
        <w:ind w:left="0"/>
        <w:jc w:val="both"/>
      </w:pPr>
      <w:r>
        <w:rPr>
          <w:rFonts w:ascii="Times New Roman"/>
          <w:b w:val="false"/>
          <w:i w:val="false"/>
          <w:color w:val="000000"/>
          <w:sz w:val="28"/>
        </w:rPr>
        <w:t>
      клиент пайдаланылуы субъектінің әдеттегі тәжірибесінен айрықшаланатын, стандартты емес немесе есеп айырысудың әдеттегіден ерекше күрделі схемаларын жүргізуді талап еткен;</w:t>
      </w:r>
    </w:p>
    <w:bookmarkEnd w:id="70"/>
    <w:bookmarkStart w:name="z75" w:id="71"/>
    <w:p>
      <w:pPr>
        <w:spacing w:after="0"/>
        <w:ind w:left="0"/>
        <w:jc w:val="both"/>
      </w:pPr>
      <w:r>
        <w:rPr>
          <w:rFonts w:ascii="Times New Roman"/>
          <w:b w:val="false"/>
          <w:i w:val="false"/>
          <w:color w:val="000000"/>
          <w:sz w:val="28"/>
        </w:rPr>
        <w:t xml:space="preserve">
      клиент жаңа және дамып келе жатқан технологиялар сияқты жаңа, сондай-ақ іс жүзінде бар өнімдерге жаңа механизмдер беруді қоса алғанда жаңа өнімдерді және жаңа іскерлік тәжірибені пайдаланған; </w:t>
      </w:r>
    </w:p>
    <w:bookmarkEnd w:id="71"/>
    <w:bookmarkStart w:name="z76" w:id="72"/>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bookmarkEnd w:id="72"/>
    <w:bookmarkStart w:name="z77" w:id="73"/>
    <w:p>
      <w:pPr>
        <w:spacing w:after="0"/>
        <w:ind w:left="0"/>
        <w:jc w:val="both"/>
      </w:pPr>
      <w:r>
        <w:rPr>
          <w:rFonts w:ascii="Times New Roman"/>
          <w:b w:val="false"/>
          <w:i w:val="false"/>
          <w:color w:val="000000"/>
          <w:sz w:val="28"/>
        </w:rPr>
        <w:t>
      клиенттің операциялары бұрын күдікті деп танылған;</w:t>
      </w:r>
    </w:p>
    <w:bookmarkEnd w:id="73"/>
    <w:bookmarkStart w:name="z78" w:id="74"/>
    <w:p>
      <w:pPr>
        <w:spacing w:after="0"/>
        <w:ind w:left="0"/>
        <w:jc w:val="both"/>
      </w:pPr>
      <w:r>
        <w:rPr>
          <w:rFonts w:ascii="Times New Roman"/>
          <w:b w:val="false"/>
          <w:i w:val="false"/>
          <w:color w:val="000000"/>
          <w:sz w:val="28"/>
        </w:rPr>
        <w:t>
      клиент төлемнің шартты талаптарын орындамайды, нәтижесінде лизинг алушыдан түсетін төлемдер жүйелі түрде, атап айтқанда жыл ішінде екі немесе одан да артық рет лизинг жарнасына (гарант, кепіл беруші) қатысушы болып табылмайтын басқа жеке немесе заңды тұлға жүзеге асырады;</w:t>
      </w:r>
    </w:p>
    <w:bookmarkEnd w:id="74"/>
    <w:bookmarkStart w:name="z79" w:id="75"/>
    <w:p>
      <w:pPr>
        <w:spacing w:after="0"/>
        <w:ind w:left="0"/>
        <w:jc w:val="both"/>
      </w:pPr>
      <w:r>
        <w:rPr>
          <w:rFonts w:ascii="Times New Roman"/>
          <w:b w:val="false"/>
          <w:i w:val="false"/>
          <w:color w:val="000000"/>
          <w:sz w:val="28"/>
        </w:rPr>
        <w:t>
      клиент лизинг беруші талап етпесе де тиісті себепсіз лизинг заты үшін үлкен аванстық төлем ұсынатын;</w:t>
      </w:r>
    </w:p>
    <w:bookmarkEnd w:id="75"/>
    <w:bookmarkStart w:name="z80" w:id="76"/>
    <w:p>
      <w:pPr>
        <w:spacing w:after="0"/>
        <w:ind w:left="0"/>
        <w:jc w:val="both"/>
      </w:pPr>
      <w:r>
        <w:rPr>
          <w:rFonts w:ascii="Times New Roman"/>
          <w:b w:val="false"/>
          <w:i w:val="false"/>
          <w:color w:val="000000"/>
          <w:sz w:val="28"/>
        </w:rPr>
        <w:t xml:space="preserve">
      лизинг затын қаржыландыруға өтініш білдірген клиенттің өтініші лизинг затын қолдану ниетіне қатысты немесе клиенттің іскерлік белсенділігіне қатысты (лизинг алушының қызмет түрі мен лизингтік шарт арасындағы айқын сәйкессіздік) негізді болып көрінбеген; </w:t>
      </w:r>
    </w:p>
    <w:bookmarkEnd w:id="76"/>
    <w:bookmarkStart w:name="z81" w:id="77"/>
    <w:p>
      <w:pPr>
        <w:spacing w:after="0"/>
        <w:ind w:left="0"/>
        <w:jc w:val="both"/>
      </w:pPr>
      <w:r>
        <w:rPr>
          <w:rFonts w:ascii="Times New Roman"/>
          <w:b w:val="false"/>
          <w:i w:val="false"/>
          <w:color w:val="000000"/>
          <w:sz w:val="28"/>
        </w:rPr>
        <w:t>
      3) ақшамен және (немесе) өзге де мүлікпен операциялар:</w:t>
      </w:r>
    </w:p>
    <w:bookmarkEnd w:id="77"/>
    <w:bookmarkStart w:name="z82" w:id="78"/>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bookmarkEnd w:id="78"/>
    <w:bookmarkStart w:name="z83" w:id="79"/>
    <w:p>
      <w:pPr>
        <w:spacing w:after="0"/>
        <w:ind w:left="0"/>
        <w:jc w:val="both"/>
      </w:pPr>
      <w:r>
        <w:rPr>
          <w:rFonts w:ascii="Times New Roman"/>
          <w:b w:val="false"/>
          <w:i w:val="false"/>
          <w:color w:val="000000"/>
          <w:sz w:val="28"/>
        </w:rPr>
        <w:t>
      ерекше ірі сомаға жүргізілген;</w:t>
      </w:r>
    </w:p>
    <w:bookmarkEnd w:id="79"/>
    <w:bookmarkStart w:name="z84" w:id="80"/>
    <w:p>
      <w:pPr>
        <w:spacing w:after="0"/>
        <w:ind w:left="0"/>
        <w:jc w:val="both"/>
      </w:pPr>
      <w:r>
        <w:rPr>
          <w:rFonts w:ascii="Times New Roman"/>
          <w:b w:val="false"/>
          <w:i w:val="false"/>
          <w:color w:val="000000"/>
          <w:sz w:val="28"/>
        </w:rPr>
        <w:t>
      КЖ/ТҚ-ның жоғары тәуекелі туралы ақпарат болған жағдайда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xml:space="preserve">
      10. КЖ/ТҚ тәуекелінің жоғары дәрежесі берілген клиенттерге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bookmarkEnd w:id="81"/>
    <w:bookmarkStart w:name="z86" w:id="82"/>
    <w:p>
      <w:pPr>
        <w:spacing w:after="0"/>
        <w:ind w:left="0"/>
        <w:jc w:val="both"/>
      </w:pPr>
      <w:r>
        <w:rPr>
          <w:rFonts w:ascii="Times New Roman"/>
          <w:b w:val="false"/>
          <w:i w:val="false"/>
          <w:color w:val="000000"/>
          <w:sz w:val="28"/>
        </w:rPr>
        <w:t xml:space="preserve">
      Тәуекелдің жоғары дәрежесі берілмеген клиент (оның өкілі) және бенефициарлық меншік иесі туралы қолда бар мәліметтер негізінде клиенттерге тәуекелдің төмен дәрежесі тағайындалады және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жеңілдетілген шаралары қолданылады.</w:t>
      </w:r>
    </w:p>
    <w:bookmarkEnd w:id="82"/>
    <w:p>
      <w:pPr>
        <w:spacing w:after="0"/>
        <w:ind w:left="0"/>
        <w:jc w:val="left"/>
      </w:pPr>
      <w:r>
        <w:rPr>
          <w:rFonts w:ascii="Times New Roman"/>
          <w:b/>
          <w:i w:val="false"/>
          <w:color w:val="000000"/>
        </w:rPr>
        <w:t xml:space="preserve"> 4-бөлім. Клиенттерді сәйкестендіру бағдарламасы</w:t>
      </w:r>
    </w:p>
    <w:bookmarkStart w:name="z87" w:id="83"/>
    <w:p>
      <w:pPr>
        <w:spacing w:after="0"/>
        <w:ind w:left="0"/>
        <w:jc w:val="both"/>
      </w:pPr>
      <w:r>
        <w:rPr>
          <w:rFonts w:ascii="Times New Roman"/>
          <w:b w:val="false"/>
          <w:i w:val="false"/>
          <w:color w:val="000000"/>
          <w:sz w:val="28"/>
        </w:rPr>
        <w:t>
      11. Клиенттерді сәйкестендіру бағдарламасы субъектінің клиент жүзеге асырған операцияларды қаржыландыру көзі туралы мәліметтерді қоса алғанда, клиенттер (олардың өкілдері) және бенефициарлық меншік иелері туралы бұрын алынған мәліметтерді анықтау, жаңарту бойынша іс-шараларды жүргізу болып табылады.</w:t>
      </w:r>
    </w:p>
    <w:bookmarkEnd w:id="83"/>
    <w:bookmarkStart w:name="z88" w:id="84"/>
    <w:p>
      <w:pPr>
        <w:spacing w:after="0"/>
        <w:ind w:left="0"/>
        <w:jc w:val="both"/>
      </w:pPr>
      <w:r>
        <w:rPr>
          <w:rFonts w:ascii="Times New Roman"/>
          <w:b w:val="false"/>
          <w:i w:val="false"/>
          <w:color w:val="000000"/>
          <w:sz w:val="28"/>
        </w:rPr>
        <w:t>
      Клиенттерді сәйкестендіру бағдарламасы:</w:t>
      </w:r>
    </w:p>
    <w:bookmarkEnd w:id="84"/>
    <w:bookmarkStart w:name="z89" w:id="8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иесін тиісінше тексеру жөніндегі шараларды сақтау қажеттілігін және рәсімін;</w:t>
      </w:r>
    </w:p>
    <w:bookmarkEnd w:id="85"/>
    <w:bookmarkStart w:name="z90" w:id="86"/>
    <w:p>
      <w:pPr>
        <w:spacing w:after="0"/>
        <w:ind w:left="0"/>
        <w:jc w:val="both"/>
      </w:pPr>
      <w:r>
        <w:rPr>
          <w:rFonts w:ascii="Times New Roman"/>
          <w:b w:val="false"/>
          <w:i w:val="false"/>
          <w:color w:val="000000"/>
          <w:sz w:val="28"/>
        </w:rPr>
        <w:t xml:space="preserve">
      2)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анықтығын тексеру қажеттілігін және рәсімін;</w:t>
      </w:r>
    </w:p>
    <w:bookmarkEnd w:id="86"/>
    <w:bookmarkStart w:name="z91" w:id="8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12-бабына</w:t>
      </w:r>
      <w:r>
        <w:rPr>
          <w:rFonts w:ascii="Times New Roman"/>
          <w:b w:val="false"/>
          <w:i w:val="false"/>
          <w:color w:val="000000"/>
          <w:sz w:val="28"/>
        </w:rPr>
        <w:t xml:space="preserve"> сәйкес клиент (оның өкілі) және бенефициарлық меншік иесі туралы мәліметтердің Терроризмді және экстремизмді қаржыландырумен байланысты ұйымдар мен тұлғалардың тізбесінде болғандығын тексеру қажеттілігін және рәсімін; </w:t>
      </w:r>
    </w:p>
    <w:bookmarkEnd w:id="87"/>
    <w:bookmarkStart w:name="z92" w:id="8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 қажеттілігін және рәсімін;</w:t>
      </w:r>
    </w:p>
    <w:bookmarkEnd w:id="88"/>
    <w:bookmarkStart w:name="z93" w:id="89"/>
    <w:p>
      <w:pPr>
        <w:spacing w:after="0"/>
        <w:ind w:left="0"/>
        <w:jc w:val="both"/>
      </w:pPr>
      <w:r>
        <w:rPr>
          <w:rFonts w:ascii="Times New Roman"/>
          <w:b w:val="false"/>
          <w:i w:val="false"/>
          <w:color w:val="000000"/>
          <w:sz w:val="28"/>
        </w:rPr>
        <w:t>
      5) сәйкесінше тіркеуі, тұратын жері немесе орналасқан жері бар клиенттерді анықтау қажеттілігін және рәсімін.</w:t>
      </w:r>
    </w:p>
    <w:bookmarkEnd w:id="89"/>
    <w:bookmarkStart w:name="z94" w:id="90"/>
    <w:p>
      <w:pPr>
        <w:spacing w:after="0"/>
        <w:ind w:left="0"/>
        <w:jc w:val="both"/>
      </w:pPr>
      <w:r>
        <w:rPr>
          <w:rFonts w:ascii="Times New Roman"/>
          <w:b w:val="false"/>
          <w:i w:val="false"/>
          <w:color w:val="000000"/>
          <w:sz w:val="28"/>
        </w:rPr>
        <w:t xml:space="preserve">
      ФАТФ ұсынымдарын орындамайтын және (немесе) жеткілікті орындамайтын не Заңның 4-бабы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 мемлекетте (аумақта); </w:t>
      </w:r>
    </w:p>
    <w:bookmarkEnd w:id="90"/>
    <w:bookmarkStart w:name="z95" w:id="91"/>
    <w:p>
      <w:pPr>
        <w:spacing w:after="0"/>
        <w:ind w:left="0"/>
        <w:jc w:val="both"/>
      </w:pPr>
      <w:r>
        <w:rPr>
          <w:rFonts w:ascii="Times New Roman"/>
          <w:b w:val="false"/>
          <w:i w:val="false"/>
          <w:color w:val="000000"/>
          <w:sz w:val="28"/>
        </w:rPr>
        <w:t>
      Бұйрықпен бекітілген Оффшорлық аймақтар тізбесінде;</w:t>
      </w:r>
    </w:p>
    <w:bookmarkEnd w:id="91"/>
    <w:bookmarkStart w:name="z96" w:id="92"/>
    <w:p>
      <w:pPr>
        <w:spacing w:after="0"/>
        <w:ind w:left="0"/>
        <w:jc w:val="both"/>
      </w:pPr>
      <w:r>
        <w:rPr>
          <w:rFonts w:ascii="Times New Roman"/>
          <w:b w:val="false"/>
          <w:i w:val="false"/>
          <w:color w:val="000000"/>
          <w:sz w:val="28"/>
        </w:rPr>
        <w:t>
      6) болжалды мақсатты және іскерлік қатынастар сипатын белгілеу қажеттілігін және рәсімін;</w:t>
      </w:r>
    </w:p>
    <w:bookmarkEnd w:id="92"/>
    <w:bookmarkStart w:name="z97" w:id="93"/>
    <w:p>
      <w:pPr>
        <w:spacing w:after="0"/>
        <w:ind w:left="0"/>
        <w:jc w:val="both"/>
      </w:pPr>
      <w:r>
        <w:rPr>
          <w:rFonts w:ascii="Times New Roman"/>
          <w:b w:val="false"/>
          <w:i w:val="false"/>
          <w:color w:val="000000"/>
          <w:sz w:val="28"/>
        </w:rPr>
        <w:t>
      Болжалды мақсатты және іскерлік қатынастар сипатын белгілеу кезінде КЖ/ТҚ тәуекелінің жоғары дәрежесі бар клиент үшін жасалатын операциялардың қызмет түрі мен қаржыландыру көзі туралы қосымша мәліметтер сұратылады.</w:t>
      </w:r>
    </w:p>
    <w:bookmarkEnd w:id="93"/>
    <w:bookmarkStart w:name="z98" w:id="94"/>
    <w:p>
      <w:pPr>
        <w:spacing w:after="0"/>
        <w:ind w:left="0"/>
        <w:jc w:val="both"/>
      </w:pPr>
      <w:r>
        <w:rPr>
          <w:rFonts w:ascii="Times New Roman"/>
          <w:b w:val="false"/>
          <w:i w:val="false"/>
          <w:color w:val="000000"/>
          <w:sz w:val="28"/>
        </w:rPr>
        <w:t>
      КЖ/ТҚ тәуекелінің төмен дәрежесі бар клиент үшін болжалды мақсатты және іскерлік қатынастар сипатын белгілеу клиент операцияларының сипаты негізінде анықталады.</w:t>
      </w:r>
    </w:p>
    <w:bookmarkEnd w:id="94"/>
    <w:bookmarkStart w:name="z99" w:id="95"/>
    <w:p>
      <w:pPr>
        <w:spacing w:after="0"/>
        <w:ind w:left="0"/>
        <w:jc w:val="both"/>
      </w:pPr>
      <w:r>
        <w:rPr>
          <w:rFonts w:ascii="Times New Roman"/>
          <w:b w:val="false"/>
          <w:i w:val="false"/>
          <w:color w:val="000000"/>
          <w:sz w:val="28"/>
        </w:rPr>
        <w:t xml:space="preserve">
      7) сәйкестендіру нәтижелері бойынша алынған мәліметтерді клиент (оның өкілі) және бенефициарлық меншік иесі туралы сәйкестендіру мәліметтерінің өзгеруіне қарай, алайда сәйкестендіру жылына кемінде бір рет жаңарту қажеттілігін және тәртібін қамтуы тиіс. </w:t>
      </w:r>
    </w:p>
    <w:bookmarkEnd w:id="95"/>
    <w:bookmarkStart w:name="z100" w:id="96"/>
    <w:p>
      <w:pPr>
        <w:spacing w:after="0"/>
        <w:ind w:left="0"/>
        <w:jc w:val="both"/>
      </w:pPr>
      <w:r>
        <w:rPr>
          <w:rFonts w:ascii="Times New Roman"/>
          <w:b w:val="false"/>
          <w:i w:val="false"/>
          <w:color w:val="000000"/>
          <w:sz w:val="28"/>
        </w:rPr>
        <w:t xml:space="preserve">
      КЖ/ТҚ тәуекелінің жоғары дәрежесі бар клиент (оның өкілі) және бенефициарлық меншік иесі туралы мәліметтерді жаңарту кем дегенде жарты жылда бір рет жүзеге асырылады. КЖ/ТҚ тәуекелінің төмен дәрежесі бар клиент (оның өкілі) және бенефициарлық меншік иесі туралы мәліметтерді жаңарту кем дегенде екі жылда бір рет жүзеге асырылады. </w:t>
      </w:r>
    </w:p>
    <w:bookmarkEnd w:id="96"/>
    <w:bookmarkStart w:name="z117" w:id="97"/>
    <w:p>
      <w:pPr>
        <w:spacing w:after="0"/>
        <w:ind w:left="0"/>
        <w:jc w:val="both"/>
      </w:pPr>
      <w:r>
        <w:rPr>
          <w:rFonts w:ascii="Times New Roman"/>
          <w:b w:val="false"/>
          <w:i w:val="false"/>
          <w:color w:val="000000"/>
          <w:sz w:val="28"/>
        </w:rPr>
        <w:t>
      11-1.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End w:id="97"/>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11-1-тармақпен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5-бөлім. Клиенттердің күрделі, ерекше ірі және басқа да ерекше операцияларын зерделеуді қоса алғанда, клиенттердің операцияларына мониторинг жасау және зерделеу бағдарламасы</w:t>
      </w:r>
    </w:p>
    <w:bookmarkStart w:name="z101" w:id="98"/>
    <w:p>
      <w:pPr>
        <w:spacing w:after="0"/>
        <w:ind w:left="0"/>
        <w:jc w:val="both"/>
      </w:pPr>
      <w:r>
        <w:rPr>
          <w:rFonts w:ascii="Times New Roman"/>
          <w:b w:val="false"/>
          <w:i w:val="false"/>
          <w:color w:val="000000"/>
          <w:sz w:val="28"/>
        </w:rPr>
        <w:t>
      12.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w:t>
      </w:r>
    </w:p>
    <w:bookmarkEnd w:id="98"/>
    <w:bookmarkStart w:name="z102" w:id="99"/>
    <w:p>
      <w:pPr>
        <w:spacing w:after="0"/>
        <w:ind w:left="0"/>
        <w:jc w:val="both"/>
      </w:pPr>
      <w:r>
        <w:rPr>
          <w:rFonts w:ascii="Times New Roman"/>
          <w:b w:val="false"/>
          <w:i w:val="false"/>
          <w:color w:val="000000"/>
          <w:sz w:val="28"/>
        </w:rPr>
        <w:t>
      Клиентке КЖ/ТҚ тәуекелінің жоғары дәрежесін берген жағдайда, субъект жоспарланған немесе жүргізілген операциялардың себептерін анықтау мақсатында клиенттің онда жүргізілген барлық операцияларын қосымша зерделейді және одан әрі тексеруді талап ететін операциялардың сипатын анықтайды. Клиентке КЖ/ТҚ тәуекелінің төмен дәрежесін берген жағдайда субъект клиенттің ағымдағы операциясын зерделейді.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13. Мониторинг бағдарламасын іске асыру және клиенттердің операцияларын зерделеу шеңберінде алынған мәліметтер құжаттық тіркеледі және клиенттің дерекнамасына енгізіледі.</w:t>
      </w:r>
    </w:p>
    <w:bookmarkEnd w:id="100"/>
    <w:bookmarkStart w:name="z104" w:id="101"/>
    <w:p>
      <w:pPr>
        <w:spacing w:after="0"/>
        <w:ind w:left="0"/>
        <w:jc w:val="both"/>
      </w:pPr>
      <w:r>
        <w:rPr>
          <w:rFonts w:ascii="Times New Roman"/>
          <w:b w:val="false"/>
          <w:i w:val="false"/>
          <w:color w:val="000000"/>
          <w:sz w:val="28"/>
        </w:rPr>
        <w:t>
      14.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15. Міндетті зерделеуге жататын операциялар туралы хабарламаны субъектілер уәкілетті органға осындай операция күдікті деп танылған күннен кейінгі келесі жұмыс күнінен кешiктiрмей ұсынады.</w:t>
      </w:r>
    </w:p>
    <w:bookmarkEnd w:id="102"/>
    <w:p>
      <w:pPr>
        <w:spacing w:after="0"/>
        <w:ind w:left="0"/>
        <w:jc w:val="left"/>
      </w:pPr>
      <w:r>
        <w:rPr>
          <w:rFonts w:ascii="Times New Roman"/>
          <w:b/>
          <w:i w:val="false"/>
          <w:color w:val="000000"/>
        </w:rPr>
        <w:t xml:space="preserve"> 6-бөлім. КЖ/ТҚҚ мәселелері бойынша субъект қызметкерлерін даярлау және оқыту бағдарламасы</w:t>
      </w:r>
    </w:p>
    <w:bookmarkStart w:name="z106" w:id="103"/>
    <w:p>
      <w:pPr>
        <w:spacing w:after="0"/>
        <w:ind w:left="0"/>
        <w:jc w:val="both"/>
      </w:pPr>
      <w:r>
        <w:rPr>
          <w:rFonts w:ascii="Times New Roman"/>
          <w:b w:val="false"/>
          <w:i w:val="false"/>
          <w:color w:val="000000"/>
          <w:sz w:val="28"/>
        </w:rPr>
        <w:t xml:space="preserve">
      16. КЖ/ТҚҚ мәселелері бойынша субъект қызметкерлерін даярлау және оқыту бағдарламасы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жылдың 28 қарашасындағы № 533 </w:t>
      </w:r>
      <w:r>
        <w:rPr>
          <w:rFonts w:ascii="Times New Roman"/>
          <w:b w:val="false"/>
          <w:i w:val="false"/>
          <w:color w:val="000000"/>
          <w:sz w:val="28"/>
        </w:rPr>
        <w:t>бұйрығымен</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2014 жылдың 25 желтоқсанында № 10001 тіркелген.</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